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77c" w14:textId="78ed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декабря 2016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Совета Евразийской экономической комиссии состоится 13 января 2017 г. в городе Москве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