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3caf" w14:textId="dbe3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- членов Евразийского экономического союза на 2016 –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2016 года № 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5 «Об основных ориентирах макроэкономической политики государств – членов Евразийского экономического союза на 2016 – 2017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– членов Евразийского экономического союза на 2016 – 2017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при проведении макроэкономической политики учитывать мероприятия, указанные в перечне, и информировать Евразийскую экономическую комиссию о ходе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Члену Коллегии (Министру) по интеграции и макроэкономике Евразийской экономической комиссии Валовой Т.Д. обеспечить  проведение анализа действий, направленных на реализацию основных ориентиров макроэкономической политики государств – членов Евразийского экономического союза на 2016 – 2017 годы, и  координировать выполнение мероприятий, предусмотренных перечнем, в части, отнесенной к компетенции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 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2016 г. № 23  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мероприятий по реализации основных ориентиров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макроэкономической политики 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экономического союза на 2016 – 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3704"/>
        <w:gridCol w:w="3615"/>
        <w:gridCol w:w="1989"/>
        <w:gridCol w:w="2397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направленные на реализацию основных ориентиров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рекомендуемые для осуществления государствами – членами Евразийского экономического союза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департаменты Евразийской экономической комиссии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экономический эффект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13"/>
        <w:gridCol w:w="3717"/>
        <w:gridCol w:w="3652"/>
        <w:gridCol w:w="1961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Обеспечение макроэкономической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Принятие мер по стабилизации уровня инфляции</w:t>
            </w:r>
          </w:p>
        </w:tc>
      </w:tr>
      <w:tr>
        <w:trPr>
          <w:trHeight w:val="39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Продолжение работы по переходу государств – членов Евразийского экономического союза (далее – государства-члены, Союз) к проведению денежно-кредитной политики в режиме таргетирования инфляции и созданию условий для перехода к данному режиму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на национальном уровне, обеспечивающих достижение определенных государствами-членами среднесрочных ориентиров по инфляции и соблюдение государствами-членами 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– Договор) количественного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 (индекса потребительских цен)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Евразийской экономической комиссией (далее – Комиссия) и учет рекомендаций Комиссии, разработанных в случае превышения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мер, принимаемых государствами-членами для достижения среднесрочных ориентиров по инфляции и соблюдения установленного Договором количественного значения уровня инфляции (индекса потребительских цен)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уполномоченными органами государств-членов и разработка рекомендаций Комиссии в случае превышения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государствами-членами среднесрочных ориентиров по инфляции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</w:tr>
      <w:tr>
        <w:trPr>
          <w:trHeight w:val="25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Выработка подходов к определению среднесрочных ориентиров по уровню инфляции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по уточнению методических подходов к расчету предельного значения показателя уровня инфляции (индекса потребительских цен),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выработке и обсуждении подходов к определению среднесрочного ориентира по уровню инфляции государств-членов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и организация консультаций с государствами-членами по уточнению методических подходов к расчету предельного значения показателя уровня инфляции (индекса потребительских цен),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и организация консультаций по выработке и обсуждению подходов к определению среднесрочного ориентира по уровню инфляции государств-членов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подходов к расчету и определению количественного значения уровня инфляции</w:t>
            </w:r>
          </w:p>
        </w:tc>
      </w:tr>
      <w:tr>
        <w:trPr>
          <w:trHeight w:val="81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механизмов и реализация мер, направленных на недопущение значительного роста цен на социально значимые товары и услуги, а также на актуализацию перечней таких товаров и услуг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регулярного мониторинга уровня розничных цен на социально значимые товары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при необходимости перечней социально значимых товаров и услуг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  по недопущению значительного роста цен на социально значимые товары и услуги и по актуализации перечней таких товаров и услуг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сдерживание значительного роста цен на социально значимые товары и услуги </w:t>
            </w:r>
          </w:p>
        </w:tc>
      </w:tr>
      <w:tr>
        <w:trPr>
          <w:trHeight w:val="88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нарушений общих правил конкуренции  и порядка государственного ценового регулирования. Пресечение нарушений конкурентного (антимонопольного) законодательства государств-членов и общих правил конкуренции на территориях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Комиссию заявлений (материалов) о наличии признаков нарушений хозяйствующими субъектами государств-членов общих правил конкуренции на трансграничных рынках и обращений государств-членов о несогласии с решением другого государства-члена о введении им государственного ценового регулирования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антимонопольного контроля за реализацией товаров (работ, услуг) на товарных рынках государств-членов в целях пресечения нарушений хозяйствующими субъектами антимонопольного законодательства и общих правил конкуренции и принятие соответствующих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действий (бездействия) хозяйствующих субъектов государств-членов в целях пресечения нарушений антимонопольного законодательства и общих правил конкуренции на товарных рынках и принятие соответствующих мер антимонопольного реагирования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(материалов) о наличии признаков нарушений общих правил конкуренции на трансграничных рынках и обращений государств-членов об оспаривании решений о введении другим государством-членом государственного ценового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полномочий контроля за соблюдением общих правил конкуренции на трансграничных рынках государств-членов в целях пресечения нарушений хозяйствующими субъектами государств-членов общих правил конкуренции и принятие соответствующих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соблюдения хозяйствующими субъектами государств-членов общих правил конкуренции в целях пресечения нарушений, которые оказывают или могут оказать негативное влияние на конкуренцию на трансграничных рынках, в том числе приводят к необоснованному росту цен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антимонопольного регулирования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пресечение нарушений общих правил конкуренции и порядка введения государственного ценового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сдерживанию уровня инфляции в государствах-членах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Реализация и развитие закупочных и товарных интервенций как инструмента снижения сезонных колебаний цен на социально значимые продовольственные товары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 необходимости закупочных и товарных интервенций на агропродовольственном рынке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 по реализации и развитию закупочных и товарных интервенций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функционирования внутренних рынков, Департамент макроэкономической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значительного роста цен на 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Расширение инструментов розничной торговли (электронная торговля, склады-магазины, ярмарки и т. д.), обеспечивающих реализацию товаров по более низким ценам и повышающих доступность товаров для населения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розничной торговли, в том числе упрощение доступа товаропроизводителей государств-членов на ярмарочные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стимулирования электронной торговли национальными товарами в государствах-членах и на территории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 по созданию условий для развития и расширения инструментов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мирового опыта развития и регулирования ярмарочной деятельности и электронной торговли 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функционирования внутренних рынков, Департамент информационных технологий, Департамент торговой политики, 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значительного роста цен на национальные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розничного товарооборота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Экономически обоснованное регулирование тарифов на услуги естественных монополий с учетом соблюдения баланса интересов их потребителей и производителей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достижение баланса интересов потребителей и субъектов естественных монополий при формировании тарифов (цен) на регулируемые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устанавливаемых тарифов (цен) качеству услуг в сферах естественных монополий, на которые распространяется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экономических условий, при которых субъектам естественных монополий выгодно сокращать издержки, внедрять новые технологии, повышать эффективность использования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сближению сфер естественных монополий и соответствующих нормативных правовых актов государств-членов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проведению сравнительного анализа системы и практики регулирования деятельности субъектов естественных монополий в государствах-членах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и согласование с государствами-членами предложений по установлению нормативных правовых актов государств-членов в сфере естественных монополий, которые подлежат сближению, и разработка плана мероприятий («дорожной карты») по определению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необоснованного роста цен на услуги субъектов  естественных монополий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сдерживанию инфляции в государствах-членах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Анализ рынков государств-членов, находящихся в состоянии монополии, на предмет их оптимального регулирования и возможного формирования конкурентного рынка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мер по формированию и развитию конкуренции на товарных рынках, находящихся в состоянии монополии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обобщение информации о мерах государств-членов по формированию и развитию конкуренции на товарных рынках, находящихся в состоянии монополии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антимонопольного регулирования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конкурентной среды на товарных рынках, находящихся в состоянии монополии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Активизация использования национальных валют государств-членов в сфере взаимной торговли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условий для расширения использования национальных валют государств-членов во взаимных расчетах при осуществлении взаимной торговли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 необходимости национальных платежных систем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заинтересованных центральных (национальных) банков государств-членов к Соглашению о создании рабочей группы по координации развития национальных платежных систем от 31 декабря 2015 года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функционирования и совершенствования механизма платежно-расчетных отношений между резидентами государств-членов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направлений сотрудничества с Межгосударственным банком по вопросам совершенствования механизма платежно-расчетных отношений между резидентами государств-членов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необходимых предпосылок создания единого платежного пространства (единой платежной инфраструктуры) 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политики, Департамент функционирования внутренних рынков,  Департамент макроэкономической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транзакционных издержек во взаимных расчетах и обеспечение доступа к платежным услугам на всей территории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расчетов в национальных валютах при осуществлении взаимной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национальных валют в экономиках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Поддержание сбалансированности бюджетных систем государств-членов</w:t>
            </w:r>
          </w:p>
        </w:tc>
      </w:tr>
      <w:tr>
        <w:trPr>
          <w:trHeight w:val="46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доходной части бюджетов государств-членов, в том числе путем совершенствования налоговой системы и повышения эффективности налогового администрирования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налогового законодательства и инструментов налогового администрирования с целью обеспечения полноты сбора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протокола о внесении изменений в Протокол 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 от 11 декабря 2009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проекта протокола об обмене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между налоговыми органами государств-членов для осуществления налогового администрирования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 по совершенствованию налогового законодательства и инструментов налогового администрирования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уполномоченными органами государств-членов по согласованию проектов документов, подготовка материалов для внесения на рассмотрение Коллегии Комиссии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доходной части государственных бюджетов в целях обеспечения соблюдения государствами-членами установленного Договором значения дефицита  консолидированного бюджета сектора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качества и эффективности таможенного администрирования   с целью увеличения поступления платежей, администрируемых таможенными органами, в бюджеты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электронного декларирования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института уполномоченного экономического оператора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электронный документооборот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межведомственного взаимодействия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подходов к предоставлению отсрочки или рассрочки по уплате ввозных таможенных пошлин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 по повышению качества и эффективности таможенного администрирования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инфраструктуры, 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доходной части государственных бюджетов в целях обеспечения соблюдения государствами-членами установленного Договором значения дефицита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Оптимизация бюджетных расходов за счет концентрации ресурсов на стратегически приоритетных направлениях развития и секторах экономики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перераспределение бюджетных расходов с целью развития стратегически приоритетных секторов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Комиссией и учет рекомендаций Комиссии, разработанных в случае превышения установленного Договором количественного значения дефицита консолидированного бюджета сектора государственного управления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действий государств-членов по оптимизации бюджетных расходов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уполномоченными органами государств-членов и разработка рекомендаций Комиссии в случае превышения установленного Договором количественного значения дефицита консолидированного бюджета сектора государственного управления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расходной части государственных бюджетов в целях обеспечения соблюдения государствами-членами установленного Договором значения  дефицита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Корректировка темпов прироста непроцентных расходов бюджета с учетом складывающегося дефицита (профицита) бюджета сектора государственного управления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установленного Договором количественного значения  дефицита консолидированного бюджета сектора государственного управления, в том числе за счет поддержания темпов роста непроцентных расходов на уровне, не превышающем темпы роста его доходов, с целью недопущения роста первичного дефицита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анализ и оценка эффективности расходов консолидированного бюджета сектора государственного управления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сбалансированности бюджетной системы государств-членов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дефицита консолидированного бюджета сектора государственного управления и уменьшение потребности в дополнительном финансировании бюджета за счет государственного заимствования</w:t>
            </w:r>
          </w:p>
        </w:tc>
      </w:tr>
      <w:tr>
        <w:trPr>
          <w:trHeight w:val="43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Оптимизация операций с нефинансовыми активами с целью повышения сбалансированности  бюджетных систем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 Договором количественного значения дефицита консолидированного бюджета сектора государственного управления, в том числе за счет оптимизации операций с нефинансовыми активами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анализ и оценка эффективности расходов консолидированного бюджета сектора государственного управления, связанных с приобретением нефинансовых активов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сбалансированности бюджетной системы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дефицита государственного бюджета и уменьшение потребности в дополнительном финансировании бюджета за счет государственного заимствования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Обеспечение долговой устойчивости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реализация стратегий по управлению долгом во избежание пиковых нагрузок в наиболее сложные для экономик государств-членов периоды с целью соблюдения установленного Договором количественного значения показателя долга сектора государственного управления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при необходимости национальных стратегий по управлению долгом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национальных пороговых значений показателей долга сектора государственного управления, обеспечивающих соблюдение установленного Договором количественного значения показателя долга сектора государственного управления, в процентах к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Комиссией и учет рекомендаций Комиссии, разработанных 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превышения установленного Договором количественного значения показателя долга сектора государственного управления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установленного Договором количественного значения показателя долга сектора государственного управления и других показателей долговой устойчивости сектора государственного управления, а также анализ результатов данного мониторинга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  уполномоченными органами государств-членов и разработка рекомендаций Комиссии в случае превышения установленного Договором количественного значения показателя долга сектора государственного управления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государствами-членами установленного Договором количественного значения показателя долга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возможности финансирования приоритетных  проектов путем использования механизмов, не увеличивающих долговую нагрузку    на сектор государственного управления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привлечения внутренних и внешних прямых инвестиций частного сектора для снижения доли инвестиций сектора государственного управления, финансируемых за счет долговых инструментов, с учетом необходимости реализации приоритетных проектов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мер государств-членов по стимулированию прямых инвестиций частного сектора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доли инвестиций, финансируемых за счет государственных долговых инструментов, в общей сумме инвестиций сокращение темпов роста долга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финансирования бюджетного дефицита за счет внутренних источников для минимизации рисков заимствований на внешнем рынке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рынка государственных ценных бумаг и других долговых инструментов, выраженных в национальной валюте, с целью уменьшения валютного риска долга сектора государственного управления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мер государств-членов по развитию рынка государственных ценных бумаг и других долговых инструментов, выраженных в национальной валюте, в том числе с целью разработки рекомендаций Комиссии для государств-членов, превысивших установленное Договором количественное значение показателя долга сектора государственного управления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макроэкономической политики, Департамент финансовой политики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 бюджетного дефицита за счет внутренних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долга сектора государственного управления, выраженного в иностранной валюте, в общей сумме долга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Создание условий для устойчивого развития и восстановления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Диверсификация экономик государств-членов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Определение сфер экономики, обладающих интеграционным потенциалом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доклада  Комиссии «Сферы экономики, обладающие интеграционным потенциалом в Евразийском экономическом союзе, и меры, направленные на его использование»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экспертной группы по использованию страновых и межстрановых таблиц «Затраты-Выпуск»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доклада «Сферы экономики, обладающие интеграционным потенциалом в Евразийском экономическом союзе, и меры, направленные на его использование» и внесение его на рассмотрение органами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экспертной группы по использованию страновых и межстрановых таблиц «Затраты-Выпуск»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статистики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сфер экономики, обладающих интеграционным потенциалом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политики импортозамещения продукции третьих стран продукцией Союза, в том числе путем развития промышленных комплексов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направлений промышленного сотрудничества в рамках Евразийского экономического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Евразийского инжинирингового центра по станкостроению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создания сети промышленной кооперации и субконтрактации, включающей в себя порядок ее формирования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реализации политики импортозамещения в части оснащения объектов таможенной инфраструктуры техническими средствами таможенного контроля, производимыми на территориях государств-членов,  если иное не предусмотрено международными соглашениями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консультативная поддержка и координация деятельности государств-членов при реализации Основных направлений промышленного сотрудничества в рамках Евразийского экономического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мирового опыта развития и создания сетей промышленной кооперации и субконтрактации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предложений по реализации политики импортозамещения в части оснащения объектов таможенной инфраструктуры техническими средствами таможенного контроля, производимыми на территориях государств-членов, если иное не предусмотрено международными соглашениями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политики, Департамент функционирования внутренних рынков, Департамент макроэкономической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национальной продукции на рынках государств-членов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Стимулирование инновационной активности и создание условий для внедрения инновационных технологий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инновационной активности, включая меры по совершенствованию регулирования инновационной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приоритетных евразийских технологических платформ в соответствии с перечнем направлений по формированию евразийских технологических платформ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мирового опыта развития промышленности и подходов к цифровой трансформации промышленности государств-членов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формирования приоритетных евразийских технологических платформ в соответствии с перечнем направлений по формированию евразийских технологических платформ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промышленной политики, Департамент информационных технологий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доли инновационной продукции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обеспечения эффективного сотрудничества в инновационной сфере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инновационной инфраструктуры, рост инвестиций в инновации </w:t>
            </w:r>
          </w:p>
        </w:tc>
      </w:tr>
      <w:tr>
        <w:trPr>
          <w:trHeight w:val="111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механизмов организации проведения совместных научно исследовательских и опытно-конструкторских работ государств-членов с целью стимулирования развития высокотехнологичных производств, в том числе в сфере агропромышленного комплекса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организации совместных научно-исследовательских и опытно конструкторских работ в сфере агропромышленного комплекса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координации научной и инновационной деятельности государств-членов в сфере агропромышленного комплекса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государств-членов по разработке порядка организации совместных научно-исследовательских и опытно-конструкторских работ в сфере агропромышленного комплекса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рекомендации Коллегии Комиссии по координации научной и инновационной деятельности государств-членов в сфере агропромышленного комплекса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агропромышленной политики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научно-технического сотрудничества и стимулирование инновационного развития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комплексных мер поддержки малого и среднего бизнеса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реализация комплексных программ поддержки малого и среднего бизнеса, включающих мероприятия по созданию дополнительных стимулов развития предпринимательства и повышению эффективности использования государственных средств для поддержки малого и среднего бизнеса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механизмов регистрации, правовой охраны и использования товарных знаков Союза и наименований мест происхождения товаров Союза в целях обеспечения эффективной защиты прав малого и среднего бизнеса на объекты интеллектуальной собственности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действий государств-членов по принятию и реализации комплексных программ поддержки малого и среднего бизнеса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и применения Единого реестра товарных знаков Союза и Единого реестра наименований мест происхождения товаров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 и методической помощи представителям малого и среднего бизнеса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доли продукции малого и среднего бизнеса в ВВП государств-членов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вновь созданных предприятий малого и среднего бизнеса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предпринимательской активности, создание дополнительных условий для ведения малого и среднего бизнеса в сфере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и согласование принципов и подходов к оценке макроэкономических и отраслевых эффектов влияния интеграционных процессов на экономики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пилотных расчетов Комиссии по оценке макроэкономических и отраслевых эффектов влияния интеграционных процессов на экономики государств-членов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пилотных расчетов по оценке макроэкономических и отраслевых эффектов влияния интеграционных процессов на экономики государств-членов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макроэкономической политики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количественных оценок макроэкономических и отраслевых эффектов влияния интеграционных процессов на экономики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Расширение источников финансовых средств и повышение доступности кредитных ресурсов с целью наращивания объемов инвестиций в основной капитал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Дальнейшее развитие механизмов эффективного целевого выделения  средств под приоритетные проекты 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надлежащего контроля за целевым выделением и использованием средств под приоритетные 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правовых и институциональных основ формирования и развития инструментов осуществления бюджетных инвестиций и целевых субсидий в сектора экономики и проекты, соответствующие приоритетам развития государств-членов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действий государств-членов по дальнейшему развитию механизмов целевого выделения средств под приоритетные проекты 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использования средств, выделенных под приоритетные проекты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законодательства государств-членов, регламентирующего сферу применения механизмов государственно-частного партнерства, с учетом лучших международных практик, наиболее прогрессивных моделей государств-членов, наилучшего опыта третьих стран и интеграционных объединений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опыта государств-членов и международных практик применения механизмов государственно-частного партнерства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совершенствованию и гармонизации законодательства государств-членов в сфере государственно-частного партнерства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реализации проектов государственно-частного партнерства (в том числе интеграционного характера) в рамках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совместных конференциях, форумах, консультациях, учебно-практических семинарах, круглых столах и иных мероприятиях по вопросам государственно-частного партнерства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заседаний экспертной группы по развитию механизмов государственно-частного партнерства в рамках Евразийского экономического союза и консультаций  представителей государств-членов по вопросам совершенствования механизмов государственно-частного партнерства, в том числе для использования при формировании нормативно-правовой базы государств-членов, регламентирующей порядок применения механизмов государственно-частного партнерства, и практической реализации проектов государственно-частного партнерства на территории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государствам-членам в обмене информацией по вопросам в сфере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совместных конференций, форумов, консультаций, учебно-практических семинаров, круглых столов и иных мероприятий по вопросам государственно-частного партнерства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развития предпринимательской деятельности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внедрения оптимальных механизмов осуществления проектов государственно-частного партнерства на территории Союза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Активизация заимствований на внутренних рынках государств-членов, включая использование возможностей общего рынка капитала Союза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о гармонизации законодательства государств – членов Евразийского экономического союза в сфере финансового рынка и проведение внутригосударственных процедур, необходимых для вступления его в силу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плана гармонизации законодательств государств-членов в финансовой сфере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консультативная поддержка и координация деятельности государств-членов по принятию Соглашения о гармонизации законодательства государств – членов Евразийского экономического союза в сфере финансового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проекта плана гармонизации законодательств государств-членов в финансовой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внесения проектов разработанных документов на рассмотрение органов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свободного движения капитала и трансграничной поставки финансовых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недискриминационного доступа на финансовые рынки государств-членов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мер, обеспечивающих продвижение позиций государств-членов в рейтингах международных  организаций, в том числе посредством  обмена опытом по значимым в рамках интеграции вопросам, с целью повышения инвестиционной привлекательности экономик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информацией о реализованных  действиях государств-членов, обеспечивших  улучшение позиций в рейтингах международных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предложений Комиссии, направленных на продвижение позиций государств-членов в рейтингах международных организаций,  в том числе по обмену опытом между государствами-членами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уровня развития государств-членов и Союза по данным  рейтингов международных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предложений, направленных на продвижение позиций государств-членов в рейтингах международных организаций,  в том числе по обмену опытом между государствами-членами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позиций государств-членов в рейтингах международных организаций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условий для долгосрочного банковского кредитования,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 повышения привлекательности долгосрочных сбережений в национальных валютах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открытия и поддержания физическими и юридическими лицами депозитов в национальных валютах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сберегательной и инвестиционной активности населения, в том числе путем повышения финансовой грамотности и популяризации услуг банковского сектора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дистанционного банковского обслуживания (интернет-банкинг),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путем развития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снижения процентных ставок по долгосрочным банковским кредитам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возможности возмещения (субсидирования) в соответствии с законодательством государств-членов части затрат на уплату процентов по кредитам, полученным хозяйствующими субъектами в кредитных организациях государств-членов на технологическую модернизацию 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действий государств-членов по созданию условий для долгосрочного банковского кредитования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долгосрочного кредитования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Активизация использования финансовых возможностей региональных институтов развития (Евразийский фонд стабилизации и развития, Евразийский банк развития)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использованию финансовых возможностей Евразийского фонда стабилизации и развития и Евразийского банка развития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рассмотрения кооперационных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паспорта проекта) для их направления в 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механизма взаимодействия с Евразийским банком развития по реализации и финансированию кооперационных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перечня взаимовыгодных направлений кооперационного сотрудничества для приоритетного финансирования Евразийским банком развития кооперационных проектов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государствами-членами совместно с Евразийским банком развития рабочей группы по рассмотрению кооперационных проектов, имеющих интеграционный потенциал для приоритетного финансирования Евразийским банком развития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консультаций с Евразийским фондом стабилизации и развития и Евразийским банком развития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 группы по рассмотрению кооперационных проектов, имеющих интеграционный потенциал для приоритетного финансирования  Евразийским банком развития, и организация ее деятельности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макроэкономической политики, Департамент промышленной политики, Департамент информационных технологий, Департамент финансовой политики, Департамент развития предпринимательской деятельности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 кооперационных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Активизация взаимной торговли и развитие внутреннего рынка Союза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Продолжение работы по выявлению и устранению препятствующих функционированию внутреннего рынка Союза барьеров для взаимного доступа,    а также изъятий и ограничений в отношении движения товаров, услуг, капитала и рабочей силы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в Комиссию информации о наличии (отсутствии) барьеров, изъятий и ограничений для взаимного доступа на внутренние рынки, а также информации об определении возможности устранения выявленных барьеров, изъятий и ограничений, препятствующих функционированию внутреннего рынка Союза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наличия (отсутствия) барьеров, изъятий и ограничений для взаимного доступа на внутренние рынки, а также определение возможности устранения выявленных барьеров, изъятий и ограничений, препятствующих функционированию внутреннего рынка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функционирования внутренних рынков, департаменты в соответствии с их компетенцией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взаимной торговли государств-членов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Продолжение работы по согласованию подходов по совершенствованию системы взимания косвенных налогов, направленных в том числе на предотвращение уклонения от их уплаты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использование электронного документооборота при представлении налогоплательщиком заявления о ввозе товаров и уплате косвенных налогов в налоговый орган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проектов соглашений о принципах ведения налоговой политики в области акцизов на алкогольную и табачную продукцию государств-членов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для обмена информацией по внедрению и использованию участниками внешнеэкономической деятельности электронного документооборота при представлении налогоплательщиком заявления о ввозе товаров и уплате косвенных налогов в налоговый орган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уполномоченными органами государств-членов по согласованию проектов документов, подготовка материалов для внесения на рассмотрение Коллегии Комиссии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политики, Департамент информационных технологий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налогового администрирования косвенных налогов в государствах-членах повышение поступлений косвенных налогов в бюджеты государств-членов </w:t>
            </w:r>
          </w:p>
        </w:tc>
      </w:tr>
      <w:tr>
        <w:trPr>
          <w:trHeight w:val="154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Выработка предложений по формированию цифрового пространства Союза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трансформация государственного управления, включая расширение практики использования в государствах-членах современных информационно-коммуникационных технологий и переход на преимущественное использование электронных документов при осуществлении экономической деятельности, а также реинжиниринг ведомственных процессов в рамках формирования общих процессов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предварительных предложений по формированию цифрового пространства Союза в рамках деятельности рабочей группы по выработке предложений по формированию цифрового пространства Евразийского экономического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проработки совместных проектов в сфере формирования цифрового пространства Союза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итоговых концептуальных предложений по формированию цифрового пространства Союза в рамках деятельности рабочей группы по выработке предложений по формированию цифрового пространства Евразийского экономического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механизма проектирования и реинжиниринга ведомственных процессов в рамках формирования общих процессов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интеграционных процессов в Союзе и рост экономической активности в государствах-членах</w:t>
            </w:r>
          </w:p>
        </w:tc>
      </w:tr>
      <w:tr>
        <w:trPr>
          <w:trHeight w:val="555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совместного прогноза развития агропромышленного комплекса, спроса и предложения государств-членов по основным видам сельскохозяйственной продукции и продовольствия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Комиссию прогнозных значений индикативных показателей развития агропромышленного комплекса, спроса и предложения по основным видам сельскохозяйственной продукции и продовольствия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сводного прогноза развития  агропромышленного комплекса государств-членов, сводных прогнозов спроса и предложения государств-членов по основным видам сельскохозяйственной продукции и продовольствия 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состояния и определение приоритетов развития аграрного сектора экономик государств-членов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емкости агропродовольственного рынка Союза, потенциалов взаимных поставок, экспорта и импортозамещения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Завершение работы по определению мероприятий, направленных на формирование общего электроэнергетического рынка, а также начало их реализации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программы формирования общего электроэнергетического рынка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единых правил доступа к услугам субъектов естественных монополий в сфере электроэнергетики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актов, регулирующих общий электроэнергетический рынок Союза, предусмотренных программой формирования общего электроэнергетического рынка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внесение на рассмотрение органов Союза программы формирования общего электроэнергетического рынка Союза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единых правил доступа к услугам субъектов естественных монополий в сфере электроэнергетики разработка  актов, регулирующих общий электроэнергетический рынок Союза, предусмотренных программой формирования общего электроэнергетического рынка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сферы энергетики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энергетической безопасности государств-членов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Завершение работы по определению целей, принципов и задач формирования общего рынка газа Союза, общих рынков нефти и нефтепродуктов Союза. Определение мероприятий, направленных на формирование общего рынка газа Союза, общих рынков нефти и нефтепродуктов Союза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программы формирования общего рынка газа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программы формирования общих рынков нефти и нефтепродуктов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программы формирования общего рынка газа Союза и внесение ее на рассмотрение органами Союза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формирования общих рынков нефти и нефтепродуктов Союза и внесение ее на рассмотрение органами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сферы энергетики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энергетической безопасности государств-членов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индикативных (прогнозных) балансов газа, нефти и нефтепродуктов Союза на основе принятой Методологии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индикативных (прогнозных) балансов газа, нефти и нефтепродуктов государства-члена на основе принятой Методологии (Соглашение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года) и представление их в Комиссию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индикативных (прогнозных) балансов газа, нефти и нефтепродуктов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индикативных (прогнозных) балансов газа, нефти и нефтепродуктов Союза на основе принятой Методологии (Соглашение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скорректированных (уточненных) индикативных (прогнозных) балансов газа, нефти и нефтепродуктов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их на официальном сайте Союза, рассмотрение информации на заседании Коллегии Комиссии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использование совокупного энергетического потенциала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межгосударственных поставок энергетических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Развитие внешней торговли и диверсификация рынков сбыта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Развитие торгово-экономических отношений с третьими сторонами, направленных на продвижение интересов Союза на мировом рынке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проекту Соглашения о порядке и условиях устранения технических барьеров во взаимной торговле с третьими странами,  проведение внутригосударственного согласования проекта указанного Соглашения и внутригосударственных процедур, необходимых для его подписания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с Китайской Народной Республикой о заключении соглашения о торгово-экономическом сотрудничестве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Соглашения о порядке и условиях устранения технических барьеров во взаимной торговле с третьими странами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проведении совместно с государствами-членами переговоров с Китайской Народной Республикой о заключении соглашения о торгово-экономическом сотрудничестве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развития предпринимательской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торговли с третьими странами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интенсификация торгового  сотрудничества с Китайской Народной Республикой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Продолжение переговоров по заключению соглашений о свободной торговле с третьими сторонами,   а также совместной работы государств-членов и Комиссии с торговыми партнерами государств-членов, направленной на изучение целесообразности заключения таких соглашений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переговоров по заключению соглашения о свободной торговле с Государством Израиль и по унификации торгового режима государств-членов с Республикой Сербией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завершению подготовки докладов совместных исследовательских групп по изучению целесообразности заключения соглашений о свободной торговле с Республикой Индией, Арабской Республикой Египет и Исламской Республикой Иран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заседаниях рабочей группы для определения необходимости создания совместной исследовательской группы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целесообразности заключения соглашения о свободной торговле с Республикой Индонезией в случае принятия решения о продолжении соответствующей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заключению соглашений о свободной торговле с третьими сторонами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утверждение директив на переговоры с Республикой Сербией по унификации торгового режима государств-членов с Республикой Сербией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переговоров по заключению соглашений о свободной торговле между Союзом и его государствами-членами с Государством Израиль и Республикой Сербией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завершению подготовки проектов докладов совместных исследовательских групп по изучению целесообразности заключения соглашений о свободной торговле с Республикой Индией, Арабской Республикой Египет и Исламской Республикой Иран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рабочей группы для определения необходимости создания совместной исследовательской группы по изучению целесообразности заключения соглашения о свободной торговле с Республикой Индонезией в случае принятия решения о продолжении соответствующей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рассмотрения на площадке Комиссии предложений государств – торговых партнеров  или  государств-членов по заключению соглашений о свободной торговле с третьими сторонами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условий доступа товаров государств-членов на рынки третьих сторон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товарооборота между Союзом и государствами – торговыми партнерами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и реализация механизмов кредитования, страхования и других видов поддержки экспорта продукции, произведенной на кооперационной основе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Советом банков развития государств-членов совместных программ финансирования экспорта продукции, произведенной на кооперационной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Советом банков развития государств-членов возможности создания банка совместных проектов, направленных на поддержку высокотехнологичных и экспортно ориентированных производств с интеграционным потенциалом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рамках существующих  программ финансирования поддержки экспорта продукции, произведенной в государствах-членах на кооперационной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осуществления кредитования между банками развития государств-членов в целях совместной поддержки экспорта продукции, произведенной в государствах-членах на кооперационной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деятельности рабочей группы по вопросам финансовой поддержки экспорта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с Советом банков развития государств-членов и оказание содействия в его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банков развития государств-членов к подготовке проектов соглашений о торгово-экономическом сотрудничестве между Союзом и третьими странами в целях создания механизмов  поддержки инвестиционных  проектов, в том числе экспорта кооперационной продукции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рабочей группы по вопросам финансовой поддержки экспорта 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финансовой политики, Департамент агропромышленной политики, Департамент промышленной политики, Департамент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экспорта продукции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условий для организации информационного обмена с третьими сторонами, в том числе обмена информацией о товарах и транспортных средствах, перемещаемых через таможенную границу Союза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с Китайской Народной Республикой и подготовка предложений по проекту соглашения об обмене информацией о товарах и транспортных средствах международной перевозки, перемещаемых через таможенные границы Союза и Китайской Народной Республики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для организации электронного информационного обмена между центральными таможенными органами государств-членов и Социалистической Республики Вьетнам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экспериментального электронного информационного обмена между таможенными органами государств-членов и Социалистической Республики Вьетнам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переговоров с Китайской Народной Республикой в соответствии с утвержденными директивами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при проведении консультаций для организации электронного информационного обмена между центральными таможенными органами государств-членов и Социалистической Республики Вьетнам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процессу создания электронного информационного обмена между таможенными органами государств-членов и Социалистической Республики Вьетнам и оказание содействия его применению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рассмотрение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транспорта и инфраструктуры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взаимной торговли с третьими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объемов неучтенной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таможенных доходов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 транспортных услуг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транзитных и смешанных перевозок с целью ускорения доставки грузов и улучшения качества транспортных услуг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по вопросу формирования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выполнять новые, ранее не осуществлявшиеся перевозки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условий для осуществления в государствах-членах смешанных перевозок, выработка предложений по развитию смешанных перевозок в международном сообщении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транзитных контейнерных перевозок, в том числе путем содействия деятельности хозяйствующих субъектов, осуществляющих контейнерные перевозки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запросу государств-членов консультаций по вопросам развития транзитных и смешанных перевозок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запросу государств-членов консультаций по вопросам деятельности хозяйствующих субъектов, осуществляющих контейнерные перевозки 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транзитных перевозок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 реализации совместных проектов государств-членов в сфере транспорта и инфраструктуры в рамках сопряжения процессов строительства Союза и Экономического пояса Шелкового пути с обеспечением приоритетности проектов, максимально доступных для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заседаний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транзита и экспорта транспортных услуг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Совершенствование таможенного регулирования, направленное на улучшение условий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внешнеэкономической деятельности, оптимизацию порядка совершения таможенных операций, внедрение электронного документооборота, развитие транзитного потенциала государств-членов и Союза в целом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о Таможенном кодексе Евразийского экономического союза и совершение действий, необходимых для его внутригосударственного согласования, подписания и вступления в силу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законодательства государств-членов  в соответствие с Договором о Таможенном кодексе Евразийского экономического союза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 таможенного контроля за перемещением через таможенную границу Союза товаров, содержащих объекты интеллектуальной собственности, включенные в Единый таможенный реестр объектов интеллектуальной собственности государств ? членов Евразийского экономического союза (далее – Единый таможенный реестр)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совместно с государствами-членами в доработке проекта Договора о Таможенном кодексе Евразийского экономического союза и совершение действий, необходимых для организации его внутригосударственного согласования, подписания и вступления в силу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актов, входящих в право Союза, регулирующих таможенные правоотношения, в соответствие с Договором о Таможенном кодексе Евразийского экономического союза и разработка новых актов, входящих в право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Единого таможенного реестра, информирование центральных таможенных органов об объектах интеллектуальной собственности, включенных в Единый таможенный реестр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 и методической помощи правообладателям и их представителям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материальных и временных затрат хозяйствующих субъектов при совершении таможенных операций в отношении товаров, перемещаемых через таможенную границу Союза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распространения контрафактных товаров на территории Союза, сокращение затрат правообладателей на обеспечение защиты своих прав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Совершенствование в рамках Союза единых гарантийных механизмов при таможенном транзите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внутригосударственного согласования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 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доработке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материальных и временных затрат, связанных с совершением транзитных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и упрощение транзитных перевозок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в государствах-членах административных, организационных и правовых условий для дальнейшего развития и сближения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механизмов «единого окна» государств-членов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национальных механизмов «единого окна» в системе регулирования внешнеэкономической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приоритетным для унификации процедурам взаимодействия заинтересованных лиц с государственными органами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состояния развития национальных механизмов «единого окна» в соответствии с Методикой оценки состояния развития национальных механизмов «единого окна»,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28 сентября 2015 г. № 123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инфраструктуры,  Департамент транспорта и инфраструктуры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временных и стоимостных затрат, связанных с совершением таможенных операций, необходимых при  осуществлении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Реализация мер, направленных на сокращение трудовых, временных и финансовых затрат на осуществление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</w:t>
            </w:r>
          </w:p>
        </w:tc>
        <w:tc>
          <w:tcPr>
            <w:tcW w:w="3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внесению изменений в акты, входящие в право Союза, и внесение изменений в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ежегодные детализированные планы по реализации Основных направлений развития механизма «единого окна» в системе регулирования внешнеэкономической деятельности мероприятий по внесению изменений в акты, входящие в право Союза, предусматривающие возможность оформления электронных документов, утверждение порядка их использования, форматов и структур</w:t>
            </w:r>
          </w:p>
        </w:tc>
        <w:tc>
          <w:tcPr>
            <w:tcW w:w="1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законодательства и правоприменительной практики, Департамент таможенной инфраструктуры, Департамент информационных технологий  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издержек участников внешнеэкономической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