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c5872" w14:textId="a6c58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вопросах заключения соглашения о свободной торговле с Республикой Корея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18 октября 2016 года № 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Считать целесообразным продолжение работы с Республикой Корея по изучению вопроса о заключении соглашения о свободной торговле, сформировать с Республикой Корея совместную исследовательскую группу и провести соответствующие консультации.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Сформировать доклад совместной исследовательской группы на основе проведенной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21 августа 2015 г. № 18 научно-исследовательской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Коллегии Евразийской экономической комиссии доложить о результатах работы по изучению вопроса о целесообразности заключения соглашения о свободной торговле с Республикой Корея на очередном заседании Совета Евразийской экономической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распоряжение вступает в силу с даты его принятия.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00"/>
        <w:gridCol w:w="2800"/>
        <w:gridCol w:w="2800"/>
        <w:gridCol w:w="2800"/>
        <w:gridCol w:w="2800"/>
      </w:tblGrid>
      <w:tr>
        <w:trPr>
          <w:trHeight w:val="30" w:hRule="atLeast"/>
        </w:trPr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Армения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Беларусь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Федерации
</w:t>
            </w:r>
          </w:p>
        </w:tc>
      </w:tr>
      <w:tr>
        <w:trPr>
          <w:trHeight w:val="30" w:hRule="atLeast"/>
        </w:trPr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В. Габриелян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В. Матюшевский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А. Мамин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О. Панкратов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И. Шувалов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