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044c" w14:textId="1ef0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участием Кыргызской Республики во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9 августа 2016 года № 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г.: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переговорной делегации для участия в переговорах по пересмотру тарифных обязательств Кыргызской Республики во Всемирной торговой организации в связи с присоединением Кыргызской Республики к Договору о Евразийском экономическом союзе от 29 мая 2014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правительствами государств – членов Евразийского экономического союза: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проект директив на переговоры по пересмотру тарифных обязательств Кыргызской Республики во Всемирной торговой организации в связи с присоединением Кыргызской Республики к Договору о Евразийском экономическом союзе от 29 мая 2014 года и представить его на рассмотрение Совета Евразийской экономической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проекте указанных директив в качестве основы для первоначальных компенсационных предложений использование формулы расчета, основанной на разнице сумм ввозных таможенных пошлин, подлежащих уплате при ввозе товаров на территорию Кыргызской Республики до и после изменения тарифных обязательств Кыргызской Республики во Всемирной торговой организации.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c даты его принятия.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г. № 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переговорной делегации для участия в переговорах по пересмотру тарифных обязательств Кыргызской Республики во Всемирной торговой организации в связи с присоединением Кыргызской Республики к Договору о Евразийском экономическом союзе от 29 мая 2014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Совета Евразийской экономической комиссии от 26.01.2018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Джумалиев Муктар Кыбылбекович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 Нурбек Бекболотович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Министерства экономики и коммерции Кыргызской Республики по вопросам ВТО в г. Женеве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 Алмаз Эмилбекович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– заместитель начальника Управления таможенных платежей и тарифного регулирования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Мамбетжунушева Эльнура Рыскельдиевна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Римма Хаджимуратовна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торговой политики и ВТО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 Назарбек Камалдинович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Бермет Искендеровна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реализации решений по экспорту и интеграции Управления реализации решений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Мураталиев Азамат Табылдиевич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торговой политики Министерства экономики и коммерции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Тер-Григорян Нина Григорьевна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ВТО Департамента экономического сотрудничества с Европейским союзом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Майсурян Артур Мартинович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экономического сотрудничества с Европейским союзом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 Жак Никогайосович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ВТО Департамента экономического сотрудничества с Европейским союзом Министерства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Куделевич Дарья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торговых переговоров и защитных мер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Прокопчук Андрей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Ашитов Серик Батыржанович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Азамат Кайратулы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 Алия Назымбековна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 Александра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Майорова  Екатерина Евгеньевна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торговых переговоров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Степан Павлович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Евразийской экономической комиссии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Казарян Ваагн Рудольфович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таможенно-тарифного и нетарифного регулирования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Галкина-Куличева Ольга Юрьевна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по вопросам торговли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 Наталья Васильевна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международного сотрудничества по вопросам торговли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Аветис Оганесович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