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5d4d" w14:textId="c405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 "О Едином перечне продукции, подлежащей обязательной оценке (подтверждению) соответствия в рамках Таможенного союза с выдачей единых документов"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"обязательной оценке (подтверждению) соответствия в рамках Таможенного союза с выдачей единых документов" заменить словами "обязательному подтверждению соответствия с выдачей сертификатов соответствия и деклараций о соответствии по единой форме";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Едином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(подтверждению) соответствия в рамках Таможенного союза с выдачей единых документов, утвержденном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"обязательной оценке (подтверждению) соответствия в рамках Таможенного союза с выдачей единых документов" заменить словами "обязательному подтверждению соответствия с выдачей сертификатов соответствия и деклараций о соответствии по единой форме";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4 слова "ТН ВЭД ТС" заменить словами "ТН ВЭД ЕАЭС";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6, 7 и 10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16: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27.1 ‒ 27.3 в графе 3 слова "товарам, подлежащим" заменить словами "продукции (товарам), подлежащей";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28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33.1 в графе 3: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"СТБ 1669-2006"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"или ГОСТ 32479-2013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санитарно-эпидемиологические и гигиенические требования к продукции (товарам), подлежащей санитарно-эпидемиологическому надзору (контролю)";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33.2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33.3 в графе 3 дополнить абзацами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"или ГОСТ 32479-2013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санитарно-эпидемиологические и гигиенические требования к продукции (товарам), подлежащей санитарно-эпидемиологическому надзору (контролю)";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35.1 ‒ 35.4 главы 22 в графе 3 слова "товарам, подлежащим" заменить словами "продукции (товарам), подлежащей";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1: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"Таможенного союза" заменить словами "Евразийского экономического союза";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"обязательной оценке (подтверждению) соответствия в рамках Таможенного союза с выдачей единых документов" заменить словами "обязательному подтверждению соответствия с выдачей сертификатов соответствия и деклараций о соответствии по единой форме";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2: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"(подтверждению)"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союза" заменить словами "Евразийского экономического союза";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4: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 – членов таможенного союза" заменить словами "государств – членов Евразийского экономического союза";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"(оценке (подтверждению) соответствия)"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5 слова "(оценке (подтверждению) соответствия)"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6 слова "государств – членов таможенного союза" заменить словами "государств – членов Евразийского экономического союза", слова "требования к товарам, подлежащим" заменить словами "требования к продукции (товарам), подлежащей";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7 слова "Товарной номенклатуры внешнеэкономической деятельности таможенного союза" заменить словами "единой Товарной номенклатуры внешнеэкономической деятельности Евразийского экономического союза";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9 слова "(оценке (подтверждению) соответствия)"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примечания 10, примечаниях 11 и 12 слова "таможенного союза" заменить словами "Евразийского экономического союза".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 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