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b0b9" w14:textId="b49b0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Евразийского экономического союза "О безопасности аттракционов"</w:t>
      </w:r>
    </w:p>
    <w:p>
      <w:pPr>
        <w:spacing w:after="0"/>
        <w:ind w:left="0"/>
        <w:jc w:val="both"/>
      </w:pPr>
      <w:r>
        <w:rPr>
          <w:rFonts w:ascii="Times New Roman"/>
          <w:b w:val="false"/>
          <w:i w:val="false"/>
          <w:color w:val="000000"/>
          <w:sz w:val="28"/>
        </w:rPr>
        <w:t>Решение Совета Евразийской экономической комиссии от 18 октября 2016 года № 114</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1. Принять прилагаемый </w:t>
      </w:r>
      <w:r>
        <w:rPr>
          <w:rFonts w:ascii="Times New Roman"/>
          <w:b w:val="false"/>
          <w:i w:val="false"/>
          <w:color w:val="000000"/>
          <w:sz w:val="28"/>
        </w:rPr>
        <w:t>технический регламент</w:t>
      </w:r>
      <w:r>
        <w:rPr>
          <w:rFonts w:ascii="Times New Roman"/>
          <w:b w:val="false"/>
          <w:i w:val="false"/>
          <w:color w:val="000000"/>
          <w:sz w:val="28"/>
        </w:rPr>
        <w:t xml:space="preserve"> Евразийского экономического союза «О безопасности аттракционов» (ТР ЕАЭС 038/2016). </w:t>
      </w:r>
      <w:r>
        <w:br/>
      </w:r>
      <w:r>
        <w:rPr>
          <w:rFonts w:ascii="Times New Roman"/>
          <w:b w:val="false"/>
          <w:i w:val="false"/>
          <w:color w:val="000000"/>
          <w:sz w:val="28"/>
        </w:rPr>
        <w:t>
</w:t>
      </w:r>
      <w:r>
        <w:rPr>
          <w:rFonts w:ascii="Times New Roman"/>
          <w:b w:val="false"/>
          <w:i w:val="false"/>
          <w:color w:val="000000"/>
          <w:sz w:val="28"/>
        </w:rPr>
        <w:t xml:space="preserve">
      2. Установить, что технический регламент Евразийского экономического союза «О безопасности аттракционов» (ТР ЕАЭС 038/2016) вступает в силу по истечении 18 месяцев с даты принятия указанного технического регламента. </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left"/>
      </w:pPr>
      <w:r>
        <w:rPr>
          <w:rFonts w:ascii="Times New Roman"/>
          <w:b/>
          <w:i w:val="false"/>
          <w:color w:val="000000"/>
        </w:rPr>
        <w:t xml:space="preserve">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800"/>
        <w:gridCol w:w="2800"/>
        <w:gridCol w:w="2800"/>
        <w:gridCol w:w="2800"/>
        <w:gridCol w:w="2800"/>
      </w:tblGrid>
      <w:tr>
        <w:trPr>
          <w:trHeight w:val="30" w:hRule="atLeast"/>
        </w:trPr>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Армения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Беларусь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Республики</w:t>
            </w:r>
            <w:r>
              <w:br/>
            </w:r>
            <w:r>
              <w:rPr>
                <w:rFonts w:ascii="Times New Roman"/>
                <w:b/>
                <w:i w:val="false"/>
                <w:color w:val="000000"/>
                <w:sz w:val="20"/>
              </w:rPr>
              <w:t>
Казахстан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Кыргызской</w:t>
            </w:r>
            <w:r>
              <w:br/>
            </w:r>
            <w:r>
              <w:rPr>
                <w:rFonts w:ascii="Times New Roman"/>
                <w:b/>
                <w:i w:val="false"/>
                <w:color w:val="000000"/>
                <w:sz w:val="20"/>
              </w:rPr>
              <w:t>
Республики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 Российской</w:t>
            </w:r>
            <w:r>
              <w:br/>
            </w:r>
            <w:r>
              <w:rPr>
                <w:rFonts w:ascii="Times New Roman"/>
                <w:b/>
                <w:i w:val="false"/>
                <w:color w:val="000000"/>
                <w:sz w:val="20"/>
              </w:rPr>
              <w:t>
Федерации
</w:t>
            </w:r>
          </w:p>
        </w:tc>
      </w:tr>
      <w:tr>
        <w:trPr>
          <w:trHeight w:val="30" w:hRule="atLeast"/>
        </w:trPr>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Габриелян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Матюшевский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Мамин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 Панкратов
</w:t>
            </w:r>
          </w:p>
        </w:tc>
        <w:tc>
          <w:tcPr>
            <w:tcW w:w="28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 Шувалов 
</w:t>
            </w:r>
          </w:p>
        </w:tc>
      </w:tr>
    </w:tbl>
    <w:bookmarkStart w:name="z11" w:id="1"/>
    <w:p>
      <w:pPr>
        <w:spacing w:after="0"/>
        <w:ind w:left="0"/>
        <w:jc w:val="both"/>
      </w:pPr>
      <w:r>
        <w:rPr>
          <w:rFonts w:ascii="Times New Roman"/>
          <w:b w:val="false"/>
          <w:i w:val="false"/>
          <w:color w:val="000000"/>
          <w:sz w:val="28"/>
        </w:rPr>
        <w:t xml:space="preserve">
ПРИНЯТ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18 октября 2016 г. № 114  </w:t>
      </w:r>
    </w:p>
    <w:bookmarkEnd w:id="1"/>
    <w:bookmarkStart w:name="z15" w:id="2"/>
    <w:p>
      <w:pPr>
        <w:spacing w:after="0"/>
        <w:ind w:left="0"/>
        <w:jc w:val="left"/>
      </w:pPr>
      <w:r>
        <w:rPr>
          <w:rFonts w:ascii="Times New Roman"/>
          <w:b/>
          <w:i w:val="false"/>
          <w:color w:val="000000"/>
        </w:rPr>
        <w:t xml:space="preserve"> 
Технический регламент </w:t>
      </w:r>
      <w:r>
        <w:br/>
      </w:r>
      <w:r>
        <w:rPr>
          <w:rFonts w:ascii="Times New Roman"/>
          <w:b/>
          <w:i w:val="false"/>
          <w:color w:val="000000"/>
        </w:rPr>
        <w:t>
Евразийского экономического союза «О безопасности аттракционов»</w:t>
      </w:r>
      <w:r>
        <w:br/>
      </w:r>
      <w:r>
        <w:rPr>
          <w:rFonts w:ascii="Times New Roman"/>
          <w:b/>
          <w:i w:val="false"/>
          <w:color w:val="000000"/>
        </w:rPr>
        <w:t>
(ТР ЕАЭС 038/2016)</w:t>
      </w:r>
    </w:p>
    <w:bookmarkEnd w:id="2"/>
    <w:bookmarkStart w:name="z18" w:id="3"/>
    <w:p>
      <w:pPr>
        <w:spacing w:after="0"/>
        <w:ind w:left="0"/>
        <w:jc w:val="left"/>
      </w:pPr>
      <w:r>
        <w:rPr>
          <w:rFonts w:ascii="Times New Roman"/>
          <w:b/>
          <w:i w:val="false"/>
          <w:color w:val="000000"/>
        </w:rPr>
        <w:t xml:space="preserve"> 
I. Область применения</w:t>
      </w:r>
    </w:p>
    <w:bookmarkEnd w:id="3"/>
    <w:bookmarkStart w:name="z19" w:id="4"/>
    <w:p>
      <w:pPr>
        <w:spacing w:after="0"/>
        <w:ind w:left="0"/>
        <w:jc w:val="both"/>
      </w:pPr>
      <w:r>
        <w:rPr>
          <w:rFonts w:ascii="Times New Roman"/>
          <w:b w:val="false"/>
          <w:i w:val="false"/>
          <w:color w:val="000000"/>
          <w:sz w:val="28"/>
        </w:rPr>
        <w:t>
      1. Настоящий технический регламент распространяется на аттракционы, впервые выпускаемые в обращение на территории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xml:space="preserve">
      2. Настоящий технический регламент устанавливает минимально необходимые требования к безопасности аттракционов и связанным с ними процессам проектирования, изготовления, монтажа (сборки, установки), наладки, эксплуатации, хранения, перевозки и утилизации в целях защиты жизни и (или) здоровья человека, имущества, окружающей среды, предупреждения действий, вводящих потребителей в заблуждение. </w:t>
      </w:r>
      <w:r>
        <w:br/>
      </w:r>
      <w:r>
        <w:rPr>
          <w:rFonts w:ascii="Times New Roman"/>
          <w:b w:val="false"/>
          <w:i w:val="false"/>
          <w:color w:val="000000"/>
          <w:sz w:val="28"/>
        </w:rPr>
        <w:t>
</w:t>
      </w:r>
      <w:r>
        <w:rPr>
          <w:rFonts w:ascii="Times New Roman"/>
          <w:b w:val="false"/>
          <w:i w:val="false"/>
          <w:color w:val="000000"/>
          <w:sz w:val="28"/>
        </w:rPr>
        <w:t xml:space="preserve">
      3. Настоящий технический регламент распространяется на временно устанавливаемые (перевозимые) аттракционы и стационарные аттракционы (собранные на фундаментах или без фундаментов), при пользовании которыми на пассажиров оказывается биомеханическое воздействие степени потенциального биомеханического риска RВ-1, или RВ-2, или RВ-3 и которые подразделяются на следующие виды: </w:t>
      </w:r>
      <w:r>
        <w:br/>
      </w:r>
      <w:r>
        <w:rPr>
          <w:rFonts w:ascii="Times New Roman"/>
          <w:b w:val="false"/>
          <w:i w:val="false"/>
          <w:color w:val="000000"/>
          <w:sz w:val="28"/>
        </w:rPr>
        <w:t>
</w:t>
      </w:r>
      <w:r>
        <w:rPr>
          <w:rFonts w:ascii="Times New Roman"/>
          <w:b w:val="false"/>
          <w:i w:val="false"/>
          <w:color w:val="000000"/>
          <w:sz w:val="28"/>
        </w:rPr>
        <w:t>
      а) аттракционы механизированные поступательного движения (в том числе с использованием воды);</w:t>
      </w:r>
      <w:r>
        <w:br/>
      </w:r>
      <w:r>
        <w:rPr>
          <w:rFonts w:ascii="Times New Roman"/>
          <w:b w:val="false"/>
          <w:i w:val="false"/>
          <w:color w:val="000000"/>
          <w:sz w:val="28"/>
        </w:rPr>
        <w:t>
</w:t>
      </w:r>
      <w:r>
        <w:rPr>
          <w:rFonts w:ascii="Times New Roman"/>
          <w:b w:val="false"/>
          <w:i w:val="false"/>
          <w:color w:val="000000"/>
          <w:sz w:val="28"/>
        </w:rPr>
        <w:t>
      б) аттракционы механизированные вращательного движения;</w:t>
      </w:r>
      <w:r>
        <w:br/>
      </w:r>
      <w:r>
        <w:rPr>
          <w:rFonts w:ascii="Times New Roman"/>
          <w:b w:val="false"/>
          <w:i w:val="false"/>
          <w:color w:val="000000"/>
          <w:sz w:val="28"/>
        </w:rPr>
        <w:t>
</w:t>
      </w:r>
      <w:r>
        <w:rPr>
          <w:rFonts w:ascii="Times New Roman"/>
          <w:b w:val="false"/>
          <w:i w:val="false"/>
          <w:color w:val="000000"/>
          <w:sz w:val="28"/>
        </w:rPr>
        <w:t>
      в) аттракционы механизированные сложного движения;</w:t>
      </w:r>
      <w:r>
        <w:br/>
      </w:r>
      <w:r>
        <w:rPr>
          <w:rFonts w:ascii="Times New Roman"/>
          <w:b w:val="false"/>
          <w:i w:val="false"/>
          <w:color w:val="000000"/>
          <w:sz w:val="28"/>
        </w:rPr>
        <w:t>
</w:t>
      </w:r>
      <w:r>
        <w:rPr>
          <w:rFonts w:ascii="Times New Roman"/>
          <w:b w:val="false"/>
          <w:i w:val="false"/>
          <w:color w:val="000000"/>
          <w:sz w:val="28"/>
        </w:rPr>
        <w:t>
      г) автодромы и картинги;</w:t>
      </w:r>
      <w:r>
        <w:br/>
      </w:r>
      <w:r>
        <w:rPr>
          <w:rFonts w:ascii="Times New Roman"/>
          <w:b w:val="false"/>
          <w:i w:val="false"/>
          <w:color w:val="000000"/>
          <w:sz w:val="28"/>
        </w:rPr>
        <w:t>
</w:t>
      </w:r>
      <w:r>
        <w:rPr>
          <w:rFonts w:ascii="Times New Roman"/>
          <w:b w:val="false"/>
          <w:i w:val="false"/>
          <w:color w:val="000000"/>
          <w:sz w:val="28"/>
        </w:rPr>
        <w:t>
      д) аттракционы надувные;</w:t>
      </w:r>
      <w:r>
        <w:br/>
      </w:r>
      <w:r>
        <w:rPr>
          <w:rFonts w:ascii="Times New Roman"/>
          <w:b w:val="false"/>
          <w:i w:val="false"/>
          <w:color w:val="000000"/>
          <w:sz w:val="28"/>
        </w:rPr>
        <w:t>
</w:t>
      </w:r>
      <w:r>
        <w:rPr>
          <w:rFonts w:ascii="Times New Roman"/>
          <w:b w:val="false"/>
          <w:i w:val="false"/>
          <w:color w:val="000000"/>
          <w:sz w:val="28"/>
        </w:rPr>
        <w:t>
      е) аттракционы водные немеханизированные;</w:t>
      </w:r>
      <w:r>
        <w:br/>
      </w:r>
      <w:r>
        <w:rPr>
          <w:rFonts w:ascii="Times New Roman"/>
          <w:b w:val="false"/>
          <w:i w:val="false"/>
          <w:color w:val="000000"/>
          <w:sz w:val="28"/>
        </w:rPr>
        <w:t>
</w:t>
      </w:r>
      <w:r>
        <w:rPr>
          <w:rFonts w:ascii="Times New Roman"/>
          <w:b w:val="false"/>
          <w:i w:val="false"/>
          <w:color w:val="000000"/>
          <w:sz w:val="28"/>
        </w:rPr>
        <w:t>
      ж) немеханизированные аттракционы;</w:t>
      </w:r>
      <w:r>
        <w:br/>
      </w:r>
      <w:r>
        <w:rPr>
          <w:rFonts w:ascii="Times New Roman"/>
          <w:b w:val="false"/>
          <w:i w:val="false"/>
          <w:color w:val="000000"/>
          <w:sz w:val="28"/>
        </w:rPr>
        <w:t>
</w:t>
      </w:r>
      <w:r>
        <w:rPr>
          <w:rFonts w:ascii="Times New Roman"/>
          <w:b w:val="false"/>
          <w:i w:val="false"/>
          <w:color w:val="000000"/>
          <w:sz w:val="28"/>
        </w:rPr>
        <w:t>
      з) аттракционы для детей.</w:t>
      </w:r>
      <w:r>
        <w:br/>
      </w:r>
      <w:r>
        <w:rPr>
          <w:rFonts w:ascii="Times New Roman"/>
          <w:b w:val="false"/>
          <w:i w:val="false"/>
          <w:color w:val="000000"/>
          <w:sz w:val="28"/>
        </w:rPr>
        <w:t>
</w:t>
      </w:r>
      <w:r>
        <w:rPr>
          <w:rFonts w:ascii="Times New Roman"/>
          <w:b w:val="false"/>
          <w:i w:val="false"/>
          <w:color w:val="000000"/>
          <w:sz w:val="28"/>
        </w:rPr>
        <w:t>
      4. Виды и типы аттракционов определены в </w:t>
      </w:r>
      <w:r>
        <w:rPr>
          <w:rFonts w:ascii="Times New Roman"/>
          <w:b w:val="false"/>
          <w:i w:val="false"/>
          <w:color w:val="000000"/>
          <w:sz w:val="28"/>
        </w:rPr>
        <w:t>приложении №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Виды биомеханических воздействий на пассажиров, степени потенциального биомеханического риска и виды наклона пассажирских кресел определяются в соответствии с перечнем согласно </w:t>
      </w:r>
      <w:r>
        <w:rPr>
          <w:rFonts w:ascii="Times New Roman"/>
          <w:b w:val="false"/>
          <w:i w:val="false"/>
          <w:color w:val="000000"/>
          <w:sz w:val="28"/>
        </w:rPr>
        <w:t>приложению № 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6. Настоящий технический регламент не распространяется на оборудование для детских игровых площадок и на аттракционы с ничтожной степенью потенциального биомеханического риска (RB-4), а также на аттракционы, изготовленные и введенные в эксплуатацию до вступления настоящего технического регламента в силу.</w:t>
      </w:r>
      <w:r>
        <w:br/>
      </w:r>
      <w:r>
        <w:rPr>
          <w:rFonts w:ascii="Times New Roman"/>
          <w:b w:val="false"/>
          <w:i w:val="false"/>
          <w:color w:val="000000"/>
          <w:sz w:val="28"/>
        </w:rPr>
        <w:t>
</w:t>
      </w:r>
      <w:r>
        <w:rPr>
          <w:rFonts w:ascii="Times New Roman"/>
          <w:b w:val="false"/>
          <w:i w:val="false"/>
          <w:color w:val="000000"/>
          <w:sz w:val="28"/>
        </w:rPr>
        <w:t>
      Возможность и условия эксплуатации аттракционов, изготовленных и введенных в эксплуатацию до вступления настоящего технического регламента в силу, определяются законодательством государств – членов Союза (далее – государства-члены).</w:t>
      </w:r>
      <w:r>
        <w:br/>
      </w:r>
      <w:r>
        <w:rPr>
          <w:rFonts w:ascii="Times New Roman"/>
          <w:b w:val="false"/>
          <w:i w:val="false"/>
          <w:color w:val="000000"/>
          <w:sz w:val="28"/>
        </w:rPr>
        <w:t>
</w:t>
      </w:r>
      <w:r>
        <w:rPr>
          <w:rFonts w:ascii="Times New Roman"/>
          <w:b w:val="false"/>
          <w:i w:val="false"/>
          <w:color w:val="000000"/>
          <w:sz w:val="28"/>
        </w:rPr>
        <w:t>
      7. В случае если в отношении частей аттракционов приняты и вступили в силу иные технические регламенты Союза (Таможенного союза), устанавливающие требования к этим частям аттракционов, такие части аттракционов должны соответствовать требованиям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w:t>
      </w:r>
    </w:p>
    <w:bookmarkEnd w:id="4"/>
    <w:bookmarkStart w:name="z35" w:id="5"/>
    <w:p>
      <w:pPr>
        <w:spacing w:after="0"/>
        <w:ind w:left="0"/>
        <w:jc w:val="left"/>
      </w:pPr>
      <w:r>
        <w:rPr>
          <w:rFonts w:ascii="Times New Roman"/>
          <w:b/>
          <w:i w:val="false"/>
          <w:color w:val="000000"/>
        </w:rPr>
        <w:t xml:space="preserve"> 
II. Основные понятия</w:t>
      </w:r>
    </w:p>
    <w:bookmarkEnd w:id="5"/>
    <w:bookmarkStart w:name="z36" w:id="6"/>
    <w:p>
      <w:pPr>
        <w:spacing w:after="0"/>
        <w:ind w:left="0"/>
        <w:jc w:val="both"/>
      </w:pPr>
      <w:r>
        <w:rPr>
          <w:rFonts w:ascii="Times New Roman"/>
          <w:b w:val="false"/>
          <w:i w:val="false"/>
          <w:color w:val="000000"/>
          <w:sz w:val="28"/>
        </w:rPr>
        <w:t xml:space="preserve">
      8. Для целей применения настоящего технического регламента используются понятия, которые означают следующее: </w:t>
      </w:r>
      <w:r>
        <w:br/>
      </w:r>
      <w:r>
        <w:rPr>
          <w:rFonts w:ascii="Times New Roman"/>
          <w:b w:val="false"/>
          <w:i w:val="false"/>
          <w:color w:val="000000"/>
          <w:sz w:val="28"/>
        </w:rPr>
        <w:t>
</w:t>
      </w:r>
      <w:r>
        <w:rPr>
          <w:rFonts w:ascii="Times New Roman"/>
          <w:b w:val="false"/>
          <w:i w:val="false"/>
          <w:color w:val="000000"/>
          <w:sz w:val="28"/>
        </w:rPr>
        <w:t xml:space="preserve">
      «авария» - разрушение аттракциона или его критичного компонента, создающее непосредственную угрозу для жизни или здоровья людей либо причинившее вред жизни или здоровью человека; </w:t>
      </w:r>
      <w:r>
        <w:br/>
      </w:r>
      <w:r>
        <w:rPr>
          <w:rFonts w:ascii="Times New Roman"/>
          <w:b w:val="false"/>
          <w:i w:val="false"/>
          <w:color w:val="000000"/>
          <w:sz w:val="28"/>
        </w:rPr>
        <w:t>
</w:t>
      </w:r>
      <w:r>
        <w:rPr>
          <w:rFonts w:ascii="Times New Roman"/>
          <w:b w:val="false"/>
          <w:i w:val="false"/>
          <w:color w:val="000000"/>
          <w:sz w:val="28"/>
        </w:rPr>
        <w:t>
      «автодром и картинг» – аттракционы, в которых пассажирские модули могут свободно перемещаться вне направляющих движения в огороженном (ограниченном) пространстве;</w:t>
      </w:r>
      <w:r>
        <w:br/>
      </w:r>
      <w:r>
        <w:rPr>
          <w:rFonts w:ascii="Times New Roman"/>
          <w:b w:val="false"/>
          <w:i w:val="false"/>
          <w:color w:val="000000"/>
          <w:sz w:val="28"/>
        </w:rPr>
        <w:t>
</w:t>
      </w:r>
      <w:r>
        <w:rPr>
          <w:rFonts w:ascii="Times New Roman"/>
          <w:b w:val="false"/>
          <w:i w:val="false"/>
          <w:color w:val="000000"/>
          <w:sz w:val="28"/>
        </w:rPr>
        <w:t>
      «аттракцион» – оборудование, которое предназначено для развлечения пассажиров во время движения, включая биомеханические воздействия;</w:t>
      </w:r>
      <w:r>
        <w:br/>
      </w:r>
      <w:r>
        <w:rPr>
          <w:rFonts w:ascii="Times New Roman"/>
          <w:b w:val="false"/>
          <w:i w:val="false"/>
          <w:color w:val="000000"/>
          <w:sz w:val="28"/>
        </w:rPr>
        <w:t>
</w:t>
      </w:r>
      <w:r>
        <w:rPr>
          <w:rFonts w:ascii="Times New Roman"/>
          <w:b w:val="false"/>
          <w:i w:val="false"/>
          <w:color w:val="000000"/>
          <w:sz w:val="28"/>
        </w:rPr>
        <w:t>
      «аттракцион водный немеханизированный» – аттракцион с использованием воды для аквапарков, бассейнов и водоемов;</w:t>
      </w:r>
      <w:r>
        <w:br/>
      </w:r>
      <w:r>
        <w:rPr>
          <w:rFonts w:ascii="Times New Roman"/>
          <w:b w:val="false"/>
          <w:i w:val="false"/>
          <w:color w:val="000000"/>
          <w:sz w:val="28"/>
        </w:rPr>
        <w:t>
</w:t>
      </w:r>
      <w:r>
        <w:rPr>
          <w:rFonts w:ascii="Times New Roman"/>
          <w:b w:val="false"/>
          <w:i w:val="false"/>
          <w:color w:val="000000"/>
          <w:sz w:val="28"/>
        </w:rPr>
        <w:t xml:space="preserve">
      «аттракцион для детей» – аттракцион, специально спроектированный для развлечения детей (ростом от 90 до 160 см); </w:t>
      </w:r>
      <w:r>
        <w:br/>
      </w:r>
      <w:r>
        <w:rPr>
          <w:rFonts w:ascii="Times New Roman"/>
          <w:b w:val="false"/>
          <w:i w:val="false"/>
          <w:color w:val="000000"/>
          <w:sz w:val="28"/>
        </w:rPr>
        <w:t>
</w:t>
      </w:r>
      <w:r>
        <w:rPr>
          <w:rFonts w:ascii="Times New Roman"/>
          <w:b w:val="false"/>
          <w:i w:val="false"/>
          <w:color w:val="000000"/>
          <w:sz w:val="28"/>
        </w:rPr>
        <w:t>
      «аттракцион механизированный» – аттракцион, перемещающий пассажиров по заданной траектории или в пределах ограниченного пространства посредством использования энергии различных видов, за исключением мускульной энергии человека;</w:t>
      </w:r>
      <w:r>
        <w:br/>
      </w:r>
      <w:r>
        <w:rPr>
          <w:rFonts w:ascii="Times New Roman"/>
          <w:b w:val="false"/>
          <w:i w:val="false"/>
          <w:color w:val="000000"/>
          <w:sz w:val="28"/>
        </w:rPr>
        <w:t>
</w:t>
      </w:r>
      <w:r>
        <w:rPr>
          <w:rFonts w:ascii="Times New Roman"/>
          <w:b w:val="false"/>
          <w:i w:val="false"/>
          <w:color w:val="000000"/>
          <w:sz w:val="28"/>
        </w:rPr>
        <w:t>
      «аттракцион механизированный вращательного движения» – аттракцион, перемещающий пассажирские модули преимущественно вращательно (путем вращения и (или) раскачивания), в том числе со сложным движением;</w:t>
      </w:r>
      <w:r>
        <w:br/>
      </w:r>
      <w:r>
        <w:rPr>
          <w:rFonts w:ascii="Times New Roman"/>
          <w:b w:val="false"/>
          <w:i w:val="false"/>
          <w:color w:val="000000"/>
          <w:sz w:val="28"/>
        </w:rPr>
        <w:t>
</w:t>
      </w:r>
      <w:r>
        <w:rPr>
          <w:rFonts w:ascii="Times New Roman"/>
          <w:b w:val="false"/>
          <w:i w:val="false"/>
          <w:color w:val="000000"/>
          <w:sz w:val="28"/>
        </w:rPr>
        <w:t>
      «аттракцион механизированный поступательного движения» – аттракцион, перемещающий пассажирские модули преимущественно поступательно по направляющим;</w:t>
      </w:r>
      <w:r>
        <w:br/>
      </w:r>
      <w:r>
        <w:rPr>
          <w:rFonts w:ascii="Times New Roman"/>
          <w:b w:val="false"/>
          <w:i w:val="false"/>
          <w:color w:val="000000"/>
          <w:sz w:val="28"/>
        </w:rPr>
        <w:t>
</w:t>
      </w:r>
      <w:r>
        <w:rPr>
          <w:rFonts w:ascii="Times New Roman"/>
          <w:b w:val="false"/>
          <w:i w:val="false"/>
          <w:color w:val="000000"/>
          <w:sz w:val="28"/>
        </w:rPr>
        <w:t>
      «аттракцион механизированный сложного движения» – аттракцион, перемещающий пассажирские модули по сложной траектории или в сочетании с изображением, демонстрируемым пассажирам;</w:t>
      </w:r>
      <w:r>
        <w:br/>
      </w:r>
      <w:r>
        <w:rPr>
          <w:rFonts w:ascii="Times New Roman"/>
          <w:b w:val="false"/>
          <w:i w:val="false"/>
          <w:color w:val="000000"/>
          <w:sz w:val="28"/>
        </w:rPr>
        <w:t>
</w:t>
      </w:r>
      <w:r>
        <w:rPr>
          <w:rFonts w:ascii="Times New Roman"/>
          <w:b w:val="false"/>
          <w:i w:val="false"/>
          <w:color w:val="000000"/>
          <w:sz w:val="28"/>
        </w:rPr>
        <w:t>
      «аттракцион надувной» – аттракцион, конструкция которого состоит из одной или нескольких оболочек, соединенных между собой и поддерживаемых избыточным давлением нагнетаемого воздуха;</w:t>
      </w:r>
      <w:r>
        <w:br/>
      </w:r>
      <w:r>
        <w:rPr>
          <w:rFonts w:ascii="Times New Roman"/>
          <w:b w:val="false"/>
          <w:i w:val="false"/>
          <w:color w:val="000000"/>
          <w:sz w:val="28"/>
        </w:rPr>
        <w:t>
</w:t>
      </w:r>
      <w:r>
        <w:rPr>
          <w:rFonts w:ascii="Times New Roman"/>
          <w:b w:val="false"/>
          <w:i w:val="false"/>
          <w:color w:val="000000"/>
          <w:sz w:val="28"/>
        </w:rPr>
        <w:t>
      «биомеханическое воздействие» – воздействие на пассажиров сил, связанных с их перемещением;</w:t>
      </w:r>
      <w:r>
        <w:br/>
      </w:r>
      <w:r>
        <w:rPr>
          <w:rFonts w:ascii="Times New Roman"/>
          <w:b w:val="false"/>
          <w:i w:val="false"/>
          <w:color w:val="000000"/>
          <w:sz w:val="28"/>
        </w:rPr>
        <w:t>
</w:t>
      </w:r>
      <w:r>
        <w:rPr>
          <w:rFonts w:ascii="Times New Roman"/>
          <w:b w:val="false"/>
          <w:i w:val="false"/>
          <w:color w:val="000000"/>
          <w:sz w:val="28"/>
        </w:rPr>
        <w:t>
      «ввод аттракциона в эксплуатацию» – начало работы аттракциона с пассажирами после прохождения необходимых процедур оценки соответствия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«вид аттракционов» – совокупность нескольких типов аттракционов, имеющих однородный принцип действия или совокупность однородных функций;</w:t>
      </w:r>
      <w:r>
        <w:br/>
      </w:r>
      <w:r>
        <w:rPr>
          <w:rFonts w:ascii="Times New Roman"/>
          <w:b w:val="false"/>
          <w:i w:val="false"/>
          <w:color w:val="000000"/>
          <w:sz w:val="28"/>
        </w:rPr>
        <w:t>
</w:t>
      </w:r>
      <w:r>
        <w:rPr>
          <w:rFonts w:ascii="Times New Roman"/>
          <w:b w:val="false"/>
          <w:i w:val="false"/>
          <w:color w:val="000000"/>
          <w:sz w:val="28"/>
        </w:rPr>
        <w:t>
      «вспомогательные устройства аттракционов» – декорации и элементы оформления, ограждения, иллюминации, шатры, навесы, защитные экраны, павильоны, используемые совместно с аттракционами;</w:t>
      </w:r>
      <w:r>
        <w:br/>
      </w:r>
      <w:r>
        <w:rPr>
          <w:rFonts w:ascii="Times New Roman"/>
          <w:b w:val="false"/>
          <w:i w:val="false"/>
          <w:color w:val="000000"/>
          <w:sz w:val="28"/>
        </w:rPr>
        <w:t>
</w:t>
      </w:r>
      <w:r>
        <w:rPr>
          <w:rFonts w:ascii="Times New Roman"/>
          <w:b w:val="false"/>
          <w:i w:val="false"/>
          <w:color w:val="000000"/>
          <w:sz w:val="28"/>
        </w:rPr>
        <w:t>
      «выпуск аттракционов в обращение» – поставка или ввоз аттракционов (в том числе отправка со склада изготовителя или отгрузка без складирования) с целью их распространения на территории Союза в ходе коммерческой деятельности на безвозмездной или возмездной основе;</w:t>
      </w:r>
      <w:r>
        <w:br/>
      </w:r>
      <w:r>
        <w:rPr>
          <w:rFonts w:ascii="Times New Roman"/>
          <w:b w:val="false"/>
          <w:i w:val="false"/>
          <w:color w:val="000000"/>
          <w:sz w:val="28"/>
        </w:rPr>
        <w:t>
</w:t>
      </w:r>
      <w:r>
        <w:rPr>
          <w:rFonts w:ascii="Times New Roman"/>
          <w:b w:val="false"/>
          <w:i w:val="false"/>
          <w:color w:val="000000"/>
          <w:sz w:val="28"/>
        </w:rPr>
        <w:t>
      «высокая степень потенциального биомеханического риска (RB-1)» – вероятность причинения пассажиру (пассажирам) вреда, создающего угрозу для его (их) жизни, в результате биомеханических воздействий;</w:t>
      </w:r>
      <w:r>
        <w:br/>
      </w:r>
      <w:r>
        <w:rPr>
          <w:rFonts w:ascii="Times New Roman"/>
          <w:b w:val="false"/>
          <w:i w:val="false"/>
          <w:color w:val="000000"/>
          <w:sz w:val="28"/>
        </w:rPr>
        <w:t>
</w:t>
      </w:r>
      <w:r>
        <w:rPr>
          <w:rFonts w:ascii="Times New Roman"/>
          <w:b w:val="false"/>
          <w:i w:val="false"/>
          <w:color w:val="000000"/>
          <w:sz w:val="28"/>
        </w:rPr>
        <w:t>
      «дети» – посетители, в том числе пассажиры, ростом от 90 до 160 см (в возрасте от 2 до 14 лет);</w:t>
      </w:r>
      <w:r>
        <w:br/>
      </w:r>
      <w:r>
        <w:rPr>
          <w:rFonts w:ascii="Times New Roman"/>
          <w:b w:val="false"/>
          <w:i w:val="false"/>
          <w:color w:val="000000"/>
          <w:sz w:val="28"/>
        </w:rPr>
        <w:t>
</w:t>
      </w:r>
      <w:r>
        <w:rPr>
          <w:rFonts w:ascii="Times New Roman"/>
          <w:b w:val="false"/>
          <w:i w:val="false"/>
          <w:color w:val="000000"/>
          <w:sz w:val="28"/>
        </w:rPr>
        <w:t>
      «зоны рисков при перемещениях» – зоны вокруг тел перемещаемых пассажиров, при попадании в которые конструкций или посторонних предметов пассажирам может быть причинен вред различной степени тяжести;</w:t>
      </w:r>
      <w:r>
        <w:br/>
      </w:r>
      <w:r>
        <w:rPr>
          <w:rFonts w:ascii="Times New Roman"/>
          <w:b w:val="false"/>
          <w:i w:val="false"/>
          <w:color w:val="000000"/>
          <w:sz w:val="28"/>
        </w:rPr>
        <w:t>
</w:t>
      </w:r>
      <w:r>
        <w:rPr>
          <w:rFonts w:ascii="Times New Roman"/>
          <w:b w:val="false"/>
          <w:i w:val="false"/>
          <w:color w:val="000000"/>
          <w:sz w:val="28"/>
        </w:rPr>
        <w:t>
      «контур безопасности» – ограничение части пространства, в котором перемещается пассажир, обеспечивающее минимизацию или отсутствие риска получения травм в результате соприкосновения с подвижными и неподвижными элементами конструкций;</w:t>
      </w:r>
      <w:r>
        <w:br/>
      </w:r>
      <w:r>
        <w:rPr>
          <w:rFonts w:ascii="Times New Roman"/>
          <w:b w:val="false"/>
          <w:i w:val="false"/>
          <w:color w:val="000000"/>
          <w:sz w:val="28"/>
        </w:rPr>
        <w:t>
</w:t>
      </w:r>
      <w:r>
        <w:rPr>
          <w:rFonts w:ascii="Times New Roman"/>
          <w:b w:val="false"/>
          <w:i w:val="false"/>
          <w:color w:val="000000"/>
          <w:sz w:val="28"/>
        </w:rPr>
        <w:t>
      «критичный компонент» - часть конструкции, узел или деталь аттракциона, отказ которых может вызвать смерть человека или причинить тяжкий вред здоровью человека;</w:t>
      </w:r>
      <w:r>
        <w:br/>
      </w:r>
      <w:r>
        <w:rPr>
          <w:rFonts w:ascii="Times New Roman"/>
          <w:b w:val="false"/>
          <w:i w:val="false"/>
          <w:color w:val="000000"/>
          <w:sz w:val="28"/>
        </w:rPr>
        <w:t>
</w:t>
      </w:r>
      <w:r>
        <w:rPr>
          <w:rFonts w:ascii="Times New Roman"/>
          <w:b w:val="false"/>
          <w:i w:val="false"/>
          <w:color w:val="000000"/>
          <w:sz w:val="28"/>
        </w:rPr>
        <w:t>
      «критичный параметр» - существенная характеристика аттракциона или его критичного компонента, нарушение которой может вызвать смерть человека или причинить тяжкий вред здоровью человека;</w:t>
      </w:r>
      <w:r>
        <w:br/>
      </w:r>
      <w:r>
        <w:rPr>
          <w:rFonts w:ascii="Times New Roman"/>
          <w:b w:val="false"/>
          <w:i w:val="false"/>
          <w:color w:val="000000"/>
          <w:sz w:val="28"/>
        </w:rPr>
        <w:t>
</w:t>
      </w:r>
      <w:r>
        <w:rPr>
          <w:rFonts w:ascii="Times New Roman"/>
          <w:b w:val="false"/>
          <w:i w:val="false"/>
          <w:color w:val="000000"/>
          <w:sz w:val="28"/>
        </w:rPr>
        <w:t>
      «модификация» - любое изменение конструкции критичного компонента или изменение критичного параметра по сравнению с проектируемыми;</w:t>
      </w:r>
      <w:r>
        <w:br/>
      </w:r>
      <w:r>
        <w:rPr>
          <w:rFonts w:ascii="Times New Roman"/>
          <w:b w:val="false"/>
          <w:i w:val="false"/>
          <w:color w:val="000000"/>
          <w:sz w:val="28"/>
        </w:rPr>
        <w:t>
</w:t>
      </w:r>
      <w:r>
        <w:rPr>
          <w:rFonts w:ascii="Times New Roman"/>
          <w:b w:val="false"/>
          <w:i w:val="false"/>
          <w:color w:val="000000"/>
          <w:sz w:val="28"/>
        </w:rPr>
        <w:t>
      «назначенный ресурс» – суммарная наработка, при достижении которой эксплуатация аттракциона должна быть прекращена независимо от его технического состояния;</w:t>
      </w:r>
      <w:r>
        <w:br/>
      </w:r>
      <w:r>
        <w:rPr>
          <w:rFonts w:ascii="Times New Roman"/>
          <w:b w:val="false"/>
          <w:i w:val="false"/>
          <w:color w:val="000000"/>
          <w:sz w:val="28"/>
        </w:rPr>
        <w:t>
</w:t>
      </w:r>
      <w:r>
        <w:rPr>
          <w:rFonts w:ascii="Times New Roman"/>
          <w:b w:val="false"/>
          <w:i w:val="false"/>
          <w:color w:val="000000"/>
          <w:sz w:val="28"/>
        </w:rPr>
        <w:t>
      «назначенный срок службы» – календарная продолжительность эксплуатации аттракциона, при достижении которой эксплуатация аттракциона должна быть прекращена независимо от его технического состояния;</w:t>
      </w:r>
      <w:r>
        <w:br/>
      </w:r>
      <w:r>
        <w:rPr>
          <w:rFonts w:ascii="Times New Roman"/>
          <w:b w:val="false"/>
          <w:i w:val="false"/>
          <w:color w:val="000000"/>
          <w:sz w:val="28"/>
        </w:rPr>
        <w:t>
</w:t>
      </w:r>
      <w:r>
        <w:rPr>
          <w:rFonts w:ascii="Times New Roman"/>
          <w:b w:val="false"/>
          <w:i w:val="false"/>
          <w:color w:val="000000"/>
          <w:sz w:val="28"/>
        </w:rPr>
        <w:t xml:space="preserve">
      «недопустимое использование» – использование аттракциона не по назначению или с нарушением требований эксплуатационных документов; </w:t>
      </w:r>
      <w:r>
        <w:br/>
      </w:r>
      <w:r>
        <w:rPr>
          <w:rFonts w:ascii="Times New Roman"/>
          <w:b w:val="false"/>
          <w:i w:val="false"/>
          <w:color w:val="000000"/>
          <w:sz w:val="28"/>
        </w:rPr>
        <w:t>
</w:t>
      </w:r>
      <w:r>
        <w:rPr>
          <w:rFonts w:ascii="Times New Roman"/>
          <w:b w:val="false"/>
          <w:i w:val="false"/>
          <w:color w:val="000000"/>
          <w:sz w:val="28"/>
        </w:rPr>
        <w:t>
      «низкая степень потенциального биомеханического риска (RB-3)» – вероятность причинения вреда с временной потерей трудоспособности пассажира (пассажиров) в результате биомеханических воздействий;</w:t>
      </w:r>
      <w:r>
        <w:br/>
      </w:r>
      <w:r>
        <w:rPr>
          <w:rFonts w:ascii="Times New Roman"/>
          <w:b w:val="false"/>
          <w:i w:val="false"/>
          <w:color w:val="000000"/>
          <w:sz w:val="28"/>
        </w:rPr>
        <w:t>
</w:t>
      </w:r>
      <w:r>
        <w:rPr>
          <w:rFonts w:ascii="Times New Roman"/>
          <w:b w:val="false"/>
          <w:i w:val="false"/>
          <w:color w:val="000000"/>
          <w:sz w:val="28"/>
        </w:rPr>
        <w:t>
      «ничтожная степень потенциального биомеханического риска (RB-4)» – вероятность причинения вреда без какой-либо формы нетрудоспособности пассажира (пассажиров) в результате биомеханических воздействий;</w:t>
      </w:r>
      <w:r>
        <w:br/>
      </w:r>
      <w:r>
        <w:rPr>
          <w:rFonts w:ascii="Times New Roman"/>
          <w:b w:val="false"/>
          <w:i w:val="false"/>
          <w:color w:val="000000"/>
          <w:sz w:val="28"/>
        </w:rPr>
        <w:t>
</w:t>
      </w:r>
      <w:r>
        <w:rPr>
          <w:rFonts w:ascii="Times New Roman"/>
          <w:b w:val="false"/>
          <w:i w:val="false"/>
          <w:color w:val="000000"/>
          <w:sz w:val="28"/>
        </w:rPr>
        <w:t>
      «оборудование для детской игровой площадки» – оборудование, с которым или на котором дети могут играть в помещении или на открытых площадках, индивидуально или группой по своему усмотрению и правилам;</w:t>
      </w:r>
      <w:r>
        <w:br/>
      </w:r>
      <w:r>
        <w:rPr>
          <w:rFonts w:ascii="Times New Roman"/>
          <w:b w:val="false"/>
          <w:i w:val="false"/>
          <w:color w:val="000000"/>
          <w:sz w:val="28"/>
        </w:rPr>
        <w:t>
</w:t>
      </w:r>
      <w:r>
        <w:rPr>
          <w:rFonts w:ascii="Times New Roman"/>
          <w:b w:val="false"/>
          <w:i w:val="false"/>
          <w:color w:val="000000"/>
          <w:sz w:val="28"/>
        </w:rPr>
        <w:t>
      «обоснование безопасности проекта аттракциона» – комплект документов о безопасности аттракциона для подтверждения его соответствия требованиям настоящего технического регламента и других вступивших в силу технических регламентов Союза (Таможенного союза), действие которых на него распространяется;</w:t>
      </w:r>
      <w:r>
        <w:br/>
      </w:r>
      <w:r>
        <w:rPr>
          <w:rFonts w:ascii="Times New Roman"/>
          <w:b w:val="false"/>
          <w:i w:val="false"/>
          <w:color w:val="000000"/>
          <w:sz w:val="28"/>
        </w:rPr>
        <w:t>
</w:t>
      </w:r>
      <w:r>
        <w:rPr>
          <w:rFonts w:ascii="Times New Roman"/>
          <w:b w:val="false"/>
          <w:i w:val="false"/>
          <w:color w:val="000000"/>
          <w:sz w:val="28"/>
        </w:rPr>
        <w:t>
      «ограничение пользования» – ограничение пользования аттракционом для пассажиров с отклонениями здоровья или в связи с ограничением по росту, весу, а также при плохом самочувствии;</w:t>
      </w:r>
      <w:r>
        <w:br/>
      </w:r>
      <w:r>
        <w:rPr>
          <w:rFonts w:ascii="Times New Roman"/>
          <w:b w:val="false"/>
          <w:i w:val="false"/>
          <w:color w:val="000000"/>
          <w:sz w:val="28"/>
        </w:rPr>
        <w:t>
</w:t>
      </w:r>
      <w:r>
        <w:rPr>
          <w:rFonts w:ascii="Times New Roman"/>
          <w:b w:val="false"/>
          <w:i w:val="false"/>
          <w:color w:val="000000"/>
          <w:sz w:val="28"/>
        </w:rPr>
        <w:t>
      «оценка технического состояния (техническое освидетельствование) аттракциона» – комплекс работ по проверке технического состояния аттракциона с использованием визуального, измерительного, неразрушающего и других методов контроля на соответствие требованиям эксплуатационной документации с целью определения возможности дальнейшей безопасной эксплуатации аттракциона на определенный период;</w:t>
      </w:r>
      <w:r>
        <w:br/>
      </w:r>
      <w:r>
        <w:rPr>
          <w:rFonts w:ascii="Times New Roman"/>
          <w:b w:val="false"/>
          <w:i w:val="false"/>
          <w:color w:val="000000"/>
          <w:sz w:val="28"/>
        </w:rPr>
        <w:t>
</w:t>
      </w:r>
      <w:r>
        <w:rPr>
          <w:rFonts w:ascii="Times New Roman"/>
          <w:b w:val="false"/>
          <w:i w:val="false"/>
          <w:color w:val="000000"/>
          <w:sz w:val="28"/>
        </w:rPr>
        <w:t>
      «паспорт аттракциона» – документ, содержащий сведения, удостоверяющие гарантии изготовителя, значения основных параметров и характеристик аттракциона, а также сведения о подтверждении соответствия и об утилизации аттракциона;</w:t>
      </w:r>
      <w:r>
        <w:br/>
      </w:r>
      <w:r>
        <w:rPr>
          <w:rFonts w:ascii="Times New Roman"/>
          <w:b w:val="false"/>
          <w:i w:val="false"/>
          <w:color w:val="000000"/>
          <w:sz w:val="28"/>
        </w:rPr>
        <w:t>
</w:t>
      </w:r>
      <w:r>
        <w:rPr>
          <w:rFonts w:ascii="Times New Roman"/>
          <w:b w:val="false"/>
          <w:i w:val="false"/>
          <w:color w:val="000000"/>
          <w:sz w:val="28"/>
        </w:rPr>
        <w:t>
      «пассажир» – человек, перемещаемый аттракционом;</w:t>
      </w:r>
      <w:r>
        <w:br/>
      </w:r>
      <w:r>
        <w:rPr>
          <w:rFonts w:ascii="Times New Roman"/>
          <w:b w:val="false"/>
          <w:i w:val="false"/>
          <w:color w:val="000000"/>
          <w:sz w:val="28"/>
        </w:rPr>
        <w:t>
</w:t>
      </w:r>
      <w:r>
        <w:rPr>
          <w:rFonts w:ascii="Times New Roman"/>
          <w:b w:val="false"/>
          <w:i w:val="false"/>
          <w:color w:val="000000"/>
          <w:sz w:val="28"/>
        </w:rPr>
        <w:t>
      «пассажирский модуль» - часть аттракциона, предназначенная для перемещения в ней пассажиров (тележка, кабина, сиденье);</w:t>
      </w:r>
      <w:r>
        <w:br/>
      </w:r>
      <w:r>
        <w:rPr>
          <w:rFonts w:ascii="Times New Roman"/>
          <w:b w:val="false"/>
          <w:i w:val="false"/>
          <w:color w:val="000000"/>
          <w:sz w:val="28"/>
        </w:rPr>
        <w:t>
</w:t>
      </w:r>
      <w:r>
        <w:rPr>
          <w:rFonts w:ascii="Times New Roman"/>
          <w:b w:val="false"/>
          <w:i w:val="false"/>
          <w:color w:val="000000"/>
          <w:sz w:val="28"/>
        </w:rPr>
        <w:t>
      «посетитель» – человек, находящийся в зоне аттракционов или вспомогательных устройств аттракционов;</w:t>
      </w:r>
      <w:r>
        <w:br/>
      </w:r>
      <w:r>
        <w:rPr>
          <w:rFonts w:ascii="Times New Roman"/>
          <w:b w:val="false"/>
          <w:i w:val="false"/>
          <w:color w:val="000000"/>
          <w:sz w:val="28"/>
        </w:rPr>
        <w:t>
</w:t>
      </w:r>
      <w:r>
        <w:rPr>
          <w:rFonts w:ascii="Times New Roman"/>
          <w:b w:val="false"/>
          <w:i w:val="false"/>
          <w:color w:val="000000"/>
          <w:sz w:val="28"/>
        </w:rPr>
        <w:t>
      «правила пользования аттракционом» - требования для пассажиров и посетителей, разработанные проектировщиком (разработчиком) или эксплуатантом;</w:t>
      </w:r>
      <w:r>
        <w:br/>
      </w:r>
      <w:r>
        <w:rPr>
          <w:rFonts w:ascii="Times New Roman"/>
          <w:b w:val="false"/>
          <w:i w:val="false"/>
          <w:color w:val="000000"/>
          <w:sz w:val="28"/>
        </w:rPr>
        <w:t>
</w:t>
      </w:r>
      <w:r>
        <w:rPr>
          <w:rFonts w:ascii="Times New Roman"/>
          <w:b w:val="false"/>
          <w:i w:val="false"/>
          <w:color w:val="000000"/>
          <w:sz w:val="28"/>
        </w:rPr>
        <w:t>
      «пробный пуск» -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требования;</w:t>
      </w:r>
      <w:r>
        <w:br/>
      </w:r>
      <w:r>
        <w:rPr>
          <w:rFonts w:ascii="Times New Roman"/>
          <w:b w:val="false"/>
          <w:i w:val="false"/>
          <w:color w:val="000000"/>
          <w:sz w:val="28"/>
        </w:rPr>
        <w:t>
</w:t>
      </w:r>
      <w:r>
        <w:rPr>
          <w:rFonts w:ascii="Times New Roman"/>
          <w:b w:val="false"/>
          <w:i w:val="false"/>
          <w:color w:val="000000"/>
          <w:sz w:val="28"/>
        </w:rPr>
        <w:t>
      «проверка ежегодная» – полная проверка эксплуатантом аттракциона, его критичных компонентов и критичных параметров после проведения ежегодного технического обслуживания;</w:t>
      </w:r>
      <w:r>
        <w:br/>
      </w:r>
      <w:r>
        <w:rPr>
          <w:rFonts w:ascii="Times New Roman"/>
          <w:b w:val="false"/>
          <w:i w:val="false"/>
          <w:color w:val="000000"/>
          <w:sz w:val="28"/>
        </w:rPr>
        <w:t>
</w:t>
      </w:r>
      <w:r>
        <w:rPr>
          <w:rFonts w:ascii="Times New Roman"/>
          <w:b w:val="false"/>
          <w:i w:val="false"/>
          <w:color w:val="000000"/>
          <w:sz w:val="28"/>
        </w:rPr>
        <w:t>
      «проверка ежедневная» - проверка эксплуатантом работоспособности и технического состояния критичных компонентов, критичных параметров и других частей аттракциона, указанных в эксплуатационных документах, включая проведение пробных пусков;</w:t>
      </w:r>
      <w:r>
        <w:br/>
      </w:r>
      <w:r>
        <w:rPr>
          <w:rFonts w:ascii="Times New Roman"/>
          <w:b w:val="false"/>
          <w:i w:val="false"/>
          <w:color w:val="000000"/>
          <w:sz w:val="28"/>
        </w:rPr>
        <w:t>
</w:t>
      </w:r>
      <w:r>
        <w:rPr>
          <w:rFonts w:ascii="Times New Roman"/>
          <w:b w:val="false"/>
          <w:i w:val="false"/>
          <w:color w:val="000000"/>
          <w:sz w:val="28"/>
        </w:rPr>
        <w:t>
      «проверка контрольная» - регламентированная проверка контрольным (надзорным) органом государства-члена в соответствии с настоящим техническим регламентом документов об оценке соответствия и эксплуатационных документов на аттракцион, включая пробный пуск;</w:t>
      </w:r>
      <w:r>
        <w:br/>
      </w:r>
      <w:r>
        <w:rPr>
          <w:rFonts w:ascii="Times New Roman"/>
          <w:b w:val="false"/>
          <w:i w:val="false"/>
          <w:color w:val="000000"/>
          <w:sz w:val="28"/>
        </w:rPr>
        <w:t>
</w:t>
      </w:r>
      <w:r>
        <w:rPr>
          <w:rFonts w:ascii="Times New Roman"/>
          <w:b w:val="false"/>
          <w:i w:val="false"/>
          <w:color w:val="000000"/>
          <w:sz w:val="28"/>
        </w:rPr>
        <w:t>
      «проверка полная» - оценка эксплуатантом состояния всех критичных компонентов и критичных параметров аттракциона в соответствии с требованиями эксплуатационных документов (включая разборку и осмотр компонентов (при необходимости), проведение испытаний и пробного пуска), а также технического состояния иных частей аттракциона;</w:t>
      </w:r>
      <w:r>
        <w:br/>
      </w:r>
      <w:r>
        <w:rPr>
          <w:rFonts w:ascii="Times New Roman"/>
          <w:b w:val="false"/>
          <w:i w:val="false"/>
          <w:color w:val="000000"/>
          <w:sz w:val="28"/>
        </w:rPr>
        <w:t>
</w:t>
      </w:r>
      <w:r>
        <w:rPr>
          <w:rFonts w:ascii="Times New Roman"/>
          <w:b w:val="false"/>
          <w:i w:val="false"/>
          <w:color w:val="000000"/>
          <w:sz w:val="28"/>
        </w:rPr>
        <w:t>
      «проектировщик (разработчик)» – специалист или организация, разработавшие проект аттракциона;</w:t>
      </w:r>
      <w:r>
        <w:br/>
      </w:r>
      <w:r>
        <w:rPr>
          <w:rFonts w:ascii="Times New Roman"/>
          <w:b w:val="false"/>
          <w:i w:val="false"/>
          <w:color w:val="000000"/>
          <w:sz w:val="28"/>
        </w:rPr>
        <w:t>
</w:t>
      </w:r>
      <w:r>
        <w:rPr>
          <w:rFonts w:ascii="Times New Roman"/>
          <w:b w:val="false"/>
          <w:i w:val="false"/>
          <w:color w:val="000000"/>
          <w:sz w:val="28"/>
        </w:rPr>
        <w:t xml:space="preserve">
      «средняя степень потенциального биомеханического риска (RB-2)» – вероятность причинения пассажиру (пассажирам) тяжкого вреда здоровью в результате биомеханических воздействий; </w:t>
      </w:r>
      <w:r>
        <w:br/>
      </w:r>
      <w:r>
        <w:rPr>
          <w:rFonts w:ascii="Times New Roman"/>
          <w:b w:val="false"/>
          <w:i w:val="false"/>
          <w:color w:val="000000"/>
          <w:sz w:val="28"/>
        </w:rPr>
        <w:t>
</w:t>
      </w:r>
      <w:r>
        <w:rPr>
          <w:rFonts w:ascii="Times New Roman"/>
          <w:b w:val="false"/>
          <w:i w:val="false"/>
          <w:color w:val="000000"/>
          <w:sz w:val="28"/>
        </w:rPr>
        <w:t>
      «степень потенциального биомеханического риска» – вероятность причинения пассажиру (пассажирам) вреда в результате биомеханических воздействий различной степени с учетом возможной тяжести последствий;</w:t>
      </w:r>
      <w:r>
        <w:br/>
      </w:r>
      <w:r>
        <w:rPr>
          <w:rFonts w:ascii="Times New Roman"/>
          <w:b w:val="false"/>
          <w:i w:val="false"/>
          <w:color w:val="000000"/>
          <w:sz w:val="28"/>
        </w:rPr>
        <w:t>
</w:t>
      </w:r>
      <w:r>
        <w:rPr>
          <w:rFonts w:ascii="Times New Roman"/>
          <w:b w:val="false"/>
          <w:i w:val="false"/>
          <w:color w:val="000000"/>
          <w:sz w:val="28"/>
        </w:rPr>
        <w:t>
      «тип аттракционов» – аттракционы, схожие по функционированию и созданию биомеханических воздействий;</w:t>
      </w:r>
      <w:r>
        <w:br/>
      </w:r>
      <w:r>
        <w:rPr>
          <w:rFonts w:ascii="Times New Roman"/>
          <w:b w:val="false"/>
          <w:i w:val="false"/>
          <w:color w:val="000000"/>
          <w:sz w:val="28"/>
        </w:rPr>
        <w:t>
</w:t>
      </w:r>
      <w:r>
        <w:rPr>
          <w:rFonts w:ascii="Times New Roman"/>
          <w:b w:val="false"/>
          <w:i w:val="false"/>
          <w:color w:val="000000"/>
          <w:sz w:val="28"/>
        </w:rPr>
        <w:t>
      «удерживающие устройства» - элементы аттракциона (например, сиденья, ножные колодцы, поручни и фиксирующие устройства), которые предназначены для предотвращения перемещения пассажиров за пределы контура безопасности в результате биомеханических воздействий или действия сил, возникающих при пользовании аттракционом, или из-за поведения пассажира;</w:t>
      </w:r>
      <w:r>
        <w:br/>
      </w:r>
      <w:r>
        <w:rPr>
          <w:rFonts w:ascii="Times New Roman"/>
          <w:b w:val="false"/>
          <w:i w:val="false"/>
          <w:color w:val="000000"/>
          <w:sz w:val="28"/>
        </w:rPr>
        <w:t>
</w:t>
      </w:r>
      <w:r>
        <w:rPr>
          <w:rFonts w:ascii="Times New Roman"/>
          <w:b w:val="false"/>
          <w:i w:val="false"/>
          <w:color w:val="000000"/>
          <w:sz w:val="28"/>
        </w:rPr>
        <w:t>
      «фиксирующее устройство» - устройство, предназначенное для сдерживания, ограничения перемещения и (или) для сохранения заданной позы тела пассажира для безопасного восприятия пассажиром (пассажирами) ускорения на аттракционе;</w:t>
      </w:r>
      <w:r>
        <w:br/>
      </w:r>
      <w:r>
        <w:rPr>
          <w:rFonts w:ascii="Times New Roman"/>
          <w:b w:val="false"/>
          <w:i w:val="false"/>
          <w:color w:val="000000"/>
          <w:sz w:val="28"/>
        </w:rPr>
        <w:t>
</w:t>
      </w:r>
      <w:r>
        <w:rPr>
          <w:rFonts w:ascii="Times New Roman"/>
          <w:b w:val="false"/>
          <w:i w:val="false"/>
          <w:color w:val="000000"/>
          <w:sz w:val="28"/>
        </w:rPr>
        <w:t>
      «формуляр аттракциона» - документ, содержащий сведения, удостоверяющие гарантии изготовителя, значения основных параметров и характеристик аттракциона, сведения, отражающие техническое состояние аттракциона, сведения о подтверждении соответствия и об утилизации аттракциона, а также сведения, которые вносятся в период его эксплуатации (длительность и условия работы, техническое обслуживание, ремонт и другие данные);</w:t>
      </w:r>
      <w:r>
        <w:br/>
      </w:r>
      <w:r>
        <w:rPr>
          <w:rFonts w:ascii="Times New Roman"/>
          <w:b w:val="false"/>
          <w:i w:val="false"/>
          <w:color w:val="000000"/>
          <w:sz w:val="28"/>
        </w:rPr>
        <w:t>
</w:t>
      </w:r>
      <w:r>
        <w:rPr>
          <w:rFonts w:ascii="Times New Roman"/>
          <w:b w:val="false"/>
          <w:i w:val="false"/>
          <w:color w:val="000000"/>
          <w:sz w:val="28"/>
        </w:rPr>
        <w:t>
      «эксплуатант» – юридическое или физическое лицо, осуществляющее эксплуатацию аттракциона на законных основаниях и использующее этот аттракцион для предоставления пассажирам развлекательных услуг;</w:t>
      </w:r>
      <w:r>
        <w:br/>
      </w:r>
      <w:r>
        <w:rPr>
          <w:rFonts w:ascii="Times New Roman"/>
          <w:b w:val="false"/>
          <w:i w:val="false"/>
          <w:color w:val="000000"/>
          <w:sz w:val="28"/>
        </w:rPr>
        <w:t>
</w:t>
      </w:r>
      <w:r>
        <w:rPr>
          <w:rFonts w:ascii="Times New Roman"/>
          <w:b w:val="false"/>
          <w:i w:val="false"/>
          <w:color w:val="000000"/>
          <w:sz w:val="28"/>
        </w:rPr>
        <w:t>
      «эксплуатационный документ» – конструкторский документ, который (в отдельности или в совокупности с другими документами) определяет правила эксплуатации аттракциона и (или) отражает сведения, удостоверяющие гарантированные изготовителем значения основных параметров и характеристик аттракциона, а также гарантии и сведения о его эксплуатации в течение назначенного срока службы.</w:t>
      </w:r>
    </w:p>
    <w:bookmarkEnd w:id="6"/>
    <w:bookmarkStart w:name="z87" w:id="7"/>
    <w:p>
      <w:pPr>
        <w:spacing w:after="0"/>
        <w:ind w:left="0"/>
        <w:jc w:val="left"/>
      </w:pPr>
      <w:r>
        <w:rPr>
          <w:rFonts w:ascii="Times New Roman"/>
          <w:b/>
          <w:i w:val="false"/>
          <w:color w:val="000000"/>
        </w:rPr>
        <w:t xml:space="preserve"> 
III. Правила идентификации аттракционов</w:t>
      </w:r>
    </w:p>
    <w:bookmarkEnd w:id="7"/>
    <w:bookmarkStart w:name="z88" w:id="8"/>
    <w:p>
      <w:pPr>
        <w:spacing w:after="0"/>
        <w:ind w:left="0"/>
        <w:jc w:val="both"/>
      </w:pPr>
      <w:r>
        <w:rPr>
          <w:rFonts w:ascii="Times New Roman"/>
          <w:b w:val="false"/>
          <w:i w:val="false"/>
          <w:color w:val="000000"/>
          <w:sz w:val="28"/>
        </w:rPr>
        <w:t xml:space="preserve">
      9. Идентификация аттракционов проводится для установления их принадлежности к области применения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10. Идентификационными признаками аттракционов являются их виды, типы, степени потенциального биомеханического риска, а также виды и величины биомеханических воздействий на пассажиров.</w:t>
      </w:r>
      <w:r>
        <w:br/>
      </w:r>
      <w:r>
        <w:rPr>
          <w:rFonts w:ascii="Times New Roman"/>
          <w:b w:val="false"/>
          <w:i w:val="false"/>
          <w:color w:val="000000"/>
          <w:sz w:val="28"/>
        </w:rPr>
        <w:t>
</w:t>
      </w:r>
      <w:r>
        <w:rPr>
          <w:rFonts w:ascii="Times New Roman"/>
          <w:b w:val="false"/>
          <w:i w:val="false"/>
          <w:color w:val="000000"/>
          <w:sz w:val="28"/>
        </w:rPr>
        <w:t>
      11. Идентификация аттракционов проводится:</w:t>
      </w:r>
      <w:r>
        <w:br/>
      </w:r>
      <w:r>
        <w:rPr>
          <w:rFonts w:ascii="Times New Roman"/>
          <w:b w:val="false"/>
          <w:i w:val="false"/>
          <w:color w:val="000000"/>
          <w:sz w:val="28"/>
        </w:rPr>
        <w:t>
</w:t>
      </w:r>
      <w:r>
        <w:rPr>
          <w:rFonts w:ascii="Times New Roman"/>
          <w:b w:val="false"/>
          <w:i w:val="false"/>
          <w:color w:val="000000"/>
          <w:sz w:val="28"/>
        </w:rPr>
        <w:t xml:space="preserve">
      а) изготовителем, уполномоченным изготовителем лицом, продавцом (поставщиком), осуществляющими выпуск аттракционов в обращение на территориях государств-членов; </w:t>
      </w:r>
      <w:r>
        <w:br/>
      </w:r>
      <w:r>
        <w:rPr>
          <w:rFonts w:ascii="Times New Roman"/>
          <w:b w:val="false"/>
          <w:i w:val="false"/>
          <w:color w:val="000000"/>
          <w:sz w:val="28"/>
        </w:rPr>
        <w:t>
</w:t>
      </w:r>
      <w:r>
        <w:rPr>
          <w:rFonts w:ascii="Times New Roman"/>
          <w:b w:val="false"/>
          <w:i w:val="false"/>
          <w:color w:val="000000"/>
          <w:sz w:val="28"/>
        </w:rPr>
        <w:t xml:space="preserve">
      б) аккредитованным органом по сертификации, включенным в Единый реестр органов по сертификации и испытательных лабораторий (центров) Таможенного союза (далее – орган по сертификации); </w:t>
      </w:r>
      <w:r>
        <w:br/>
      </w:r>
      <w:r>
        <w:rPr>
          <w:rFonts w:ascii="Times New Roman"/>
          <w:b w:val="false"/>
          <w:i w:val="false"/>
          <w:color w:val="000000"/>
          <w:sz w:val="28"/>
        </w:rPr>
        <w:t>
</w:t>
      </w:r>
      <w:r>
        <w:rPr>
          <w:rFonts w:ascii="Times New Roman"/>
          <w:b w:val="false"/>
          <w:i w:val="false"/>
          <w:color w:val="000000"/>
          <w:sz w:val="28"/>
        </w:rPr>
        <w:t>
      в) 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12. Идентификация аттракционов проводится с применением одного из следующих методов или их сочетания:</w:t>
      </w:r>
      <w:r>
        <w:br/>
      </w:r>
      <w:r>
        <w:rPr>
          <w:rFonts w:ascii="Times New Roman"/>
          <w:b w:val="false"/>
          <w:i w:val="false"/>
          <w:color w:val="000000"/>
          <w:sz w:val="28"/>
        </w:rPr>
        <w:t>
</w:t>
      </w:r>
      <w:r>
        <w:rPr>
          <w:rFonts w:ascii="Times New Roman"/>
          <w:b w:val="false"/>
          <w:i w:val="false"/>
          <w:color w:val="000000"/>
          <w:sz w:val="28"/>
        </w:rPr>
        <w:t>
      а) идентификация по документации (сравнение типа и вида аттракциона и его технических характеристик, указанных в эксплуатационных документах, с данными, предусмотренными приложениями  </w:t>
      </w:r>
      <w:r>
        <w:rPr>
          <w:rFonts w:ascii="Times New Roman"/>
          <w:b w:val="false"/>
          <w:i w:val="false"/>
          <w:color w:val="000000"/>
          <w:sz w:val="28"/>
        </w:rPr>
        <w:t>№ 1</w:t>
      </w:r>
      <w:r>
        <w:rPr>
          <w:rFonts w:ascii="Times New Roman"/>
          <w:b w:val="false"/>
          <w:i w:val="false"/>
          <w:color w:val="000000"/>
          <w:sz w:val="28"/>
        </w:rPr>
        <w:t>и </w:t>
      </w:r>
      <w:r>
        <w:rPr>
          <w:rFonts w:ascii="Times New Roman"/>
          <w:b w:val="false"/>
          <w:i w:val="false"/>
          <w:color w:val="000000"/>
          <w:sz w:val="28"/>
        </w:rPr>
        <w:t>2</w:t>
      </w:r>
      <w:r>
        <w:rPr>
          <w:rFonts w:ascii="Times New Roman"/>
          <w:b w:val="false"/>
          <w:i w:val="false"/>
          <w:color w:val="000000"/>
          <w:sz w:val="28"/>
        </w:rPr>
        <w:t xml:space="preserve"> к настоящему техническому регламенту);</w:t>
      </w:r>
      <w:r>
        <w:br/>
      </w:r>
      <w:r>
        <w:rPr>
          <w:rFonts w:ascii="Times New Roman"/>
          <w:b w:val="false"/>
          <w:i w:val="false"/>
          <w:color w:val="000000"/>
          <w:sz w:val="28"/>
        </w:rPr>
        <w:t>
</w:t>
      </w:r>
      <w:r>
        <w:rPr>
          <w:rFonts w:ascii="Times New Roman"/>
          <w:b w:val="false"/>
          <w:i w:val="false"/>
          <w:color w:val="000000"/>
          <w:sz w:val="28"/>
        </w:rPr>
        <w:t>
      б) визуальный метод (сравнение внешнего вида аттракциона с описанием, приведенным в эксплуатационных документах);</w:t>
      </w:r>
      <w:r>
        <w:br/>
      </w:r>
      <w:r>
        <w:rPr>
          <w:rFonts w:ascii="Times New Roman"/>
          <w:b w:val="false"/>
          <w:i w:val="false"/>
          <w:color w:val="000000"/>
          <w:sz w:val="28"/>
        </w:rPr>
        <w:t>
</w:t>
      </w:r>
      <w:r>
        <w:rPr>
          <w:rFonts w:ascii="Times New Roman"/>
          <w:b w:val="false"/>
          <w:i w:val="false"/>
          <w:color w:val="000000"/>
          <w:sz w:val="28"/>
        </w:rPr>
        <w:t xml:space="preserve">
      в) инструментальный метод (сравнение данных, полученных в результате измерения размеров или проведения испытаний аттракционов, с техническими характеристиками, указанными в эксплуатационных документах). Инструментальный метод применяется, если аттракционы невозможно идентифицировать путем применения методов, указанных в подпунктах «а» и «б» настоящего пункта. </w:t>
      </w:r>
    </w:p>
    <w:bookmarkEnd w:id="8"/>
    <w:bookmarkStart w:name="z98" w:id="9"/>
    <w:p>
      <w:pPr>
        <w:spacing w:after="0"/>
        <w:ind w:left="0"/>
        <w:jc w:val="left"/>
      </w:pPr>
      <w:r>
        <w:rPr>
          <w:rFonts w:ascii="Times New Roman"/>
          <w:b/>
          <w:i w:val="false"/>
          <w:color w:val="000000"/>
        </w:rPr>
        <w:t xml:space="preserve"> 
IV. Правила обращения аттракционов на рынке Союза</w:t>
      </w:r>
    </w:p>
    <w:bookmarkEnd w:id="9"/>
    <w:bookmarkStart w:name="z99" w:id="10"/>
    <w:p>
      <w:pPr>
        <w:spacing w:after="0"/>
        <w:ind w:left="0"/>
        <w:jc w:val="both"/>
      </w:pPr>
      <w:r>
        <w:rPr>
          <w:rFonts w:ascii="Times New Roman"/>
          <w:b w:val="false"/>
          <w:i w:val="false"/>
          <w:color w:val="000000"/>
          <w:sz w:val="28"/>
        </w:rPr>
        <w:t xml:space="preserve">
      13. Аттракционы выпускаются в обращение на рынке Союза при их соответствии требованиям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 и при условии, что они прошли оценку соответствия согласно разделу XI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14. Аттракционы, соответствующие требованиям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 должны иметь маркировку единым знаком обращения продукции на рынке Союза.</w:t>
      </w:r>
      <w:r>
        <w:br/>
      </w:r>
      <w:r>
        <w:rPr>
          <w:rFonts w:ascii="Times New Roman"/>
          <w:b w:val="false"/>
          <w:i w:val="false"/>
          <w:color w:val="000000"/>
          <w:sz w:val="28"/>
        </w:rPr>
        <w:t>
</w:t>
      </w:r>
      <w:r>
        <w:rPr>
          <w:rFonts w:ascii="Times New Roman"/>
          <w:b w:val="false"/>
          <w:i w:val="false"/>
          <w:color w:val="000000"/>
          <w:sz w:val="28"/>
        </w:rPr>
        <w:t>
      15. Аттракционы, выпускаемые в обращение, должны отвечать требованиям безопасности в течение всего назначенного срока службы (назначенного ресурса) при условии использования их по назначению.</w:t>
      </w:r>
      <w:r>
        <w:br/>
      </w:r>
      <w:r>
        <w:rPr>
          <w:rFonts w:ascii="Times New Roman"/>
          <w:b w:val="false"/>
          <w:i w:val="false"/>
          <w:color w:val="000000"/>
          <w:sz w:val="28"/>
        </w:rPr>
        <w:t>
</w:t>
      </w:r>
      <w:r>
        <w:rPr>
          <w:rFonts w:ascii="Times New Roman"/>
          <w:b w:val="false"/>
          <w:i w:val="false"/>
          <w:color w:val="000000"/>
          <w:sz w:val="28"/>
        </w:rPr>
        <w:t xml:space="preserve">
      16. Аттракционы,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Союза </w:t>
      </w:r>
      <w:r>
        <w:br/>
      </w:r>
      <w:r>
        <w:rPr>
          <w:rFonts w:ascii="Times New Roman"/>
          <w:b w:val="false"/>
          <w:i w:val="false"/>
          <w:color w:val="000000"/>
          <w:sz w:val="28"/>
        </w:rPr>
        <w:t>
</w:t>
      </w:r>
      <w:r>
        <w:rPr>
          <w:rFonts w:ascii="Times New Roman"/>
          <w:b w:val="false"/>
          <w:i w:val="false"/>
          <w:color w:val="000000"/>
          <w:sz w:val="28"/>
        </w:rPr>
        <w:t>
и не допускаются к выпуску в обращение на рынке Союза.</w:t>
      </w:r>
    </w:p>
    <w:bookmarkEnd w:id="10"/>
    <w:bookmarkStart w:name="z104" w:id="11"/>
    <w:p>
      <w:pPr>
        <w:spacing w:after="0"/>
        <w:ind w:left="0"/>
        <w:jc w:val="left"/>
      </w:pPr>
      <w:r>
        <w:rPr>
          <w:rFonts w:ascii="Times New Roman"/>
          <w:b/>
          <w:i w:val="false"/>
          <w:color w:val="000000"/>
        </w:rPr>
        <w:t xml:space="preserve"> 
V. Требования безопасности к аттракционам </w:t>
      </w:r>
      <w:r>
        <w:br/>
      </w:r>
      <w:r>
        <w:rPr>
          <w:rFonts w:ascii="Times New Roman"/>
          <w:b/>
          <w:i w:val="false"/>
          <w:color w:val="000000"/>
        </w:rPr>
        <w:t>
при проектировании</w:t>
      </w:r>
    </w:p>
    <w:bookmarkEnd w:id="11"/>
    <w:bookmarkStart w:name="z106" w:id="12"/>
    <w:p>
      <w:pPr>
        <w:spacing w:after="0"/>
        <w:ind w:left="0"/>
        <w:jc w:val="both"/>
      </w:pPr>
      <w:r>
        <w:rPr>
          <w:rFonts w:ascii="Times New Roman"/>
          <w:b w:val="false"/>
          <w:i w:val="false"/>
          <w:color w:val="000000"/>
          <w:sz w:val="28"/>
        </w:rPr>
        <w:t>
      17. При проектировании аттракционов должны быть идентифицированы все возможные риски на всех стадиях жизненного цикла, в том числе при нормальной эксплуатации, в случае возникновения чрезвычайных ситуаций (в результате отказов и внешних воздействий), при предполагаемых ошибках персонала и недопустимом использовании.</w:t>
      </w:r>
      <w:r>
        <w:br/>
      </w:r>
      <w:r>
        <w:rPr>
          <w:rFonts w:ascii="Times New Roman"/>
          <w:b w:val="false"/>
          <w:i w:val="false"/>
          <w:color w:val="000000"/>
          <w:sz w:val="28"/>
        </w:rPr>
        <w:t>
</w:t>
      </w:r>
      <w:r>
        <w:rPr>
          <w:rFonts w:ascii="Times New Roman"/>
          <w:b w:val="false"/>
          <w:i w:val="false"/>
          <w:color w:val="000000"/>
          <w:sz w:val="28"/>
        </w:rPr>
        <w:t>
      18. При перемещении пассажиров на аттракционе, в зависимости от высоты подъема (спуска), скорости, угла отклонения кресла или переворота могут присутствовать биомеханические риски различных степеней. В связи с этим меры по минимизации или исключению биомеханических рисков должны применяться с учетом видов и величин биомеханических воздействий на пассажиров. Для анализа рисков и возможных последствий отказов при проектировании аттракционов важно учитывать, как и с какой частотой пассажиры подвергаются биомеханическим воздействиям.</w:t>
      </w:r>
      <w:r>
        <w:br/>
      </w:r>
      <w:r>
        <w:rPr>
          <w:rFonts w:ascii="Times New Roman"/>
          <w:b w:val="false"/>
          <w:i w:val="false"/>
          <w:color w:val="000000"/>
          <w:sz w:val="28"/>
        </w:rPr>
        <w:t>
</w:t>
      </w:r>
      <w:r>
        <w:rPr>
          <w:rFonts w:ascii="Times New Roman"/>
          <w:b w:val="false"/>
          <w:i w:val="false"/>
          <w:color w:val="000000"/>
          <w:sz w:val="28"/>
        </w:rPr>
        <w:t xml:space="preserve">
      19. Биомеханические воздействия, оказываемые на пассажира (пассажиров) при пользовании аттракционом, не всегда приемлемы для людей с ослабленным здоровьем или плохим самочувствием, поэтому сведения об экстремальности аттракциона и любых ограничениях пользования аттракционом должны быть приведены в руководстве по эксплуатации аттракциона и информации для посетителей. </w:t>
      </w:r>
      <w:r>
        <w:br/>
      </w:r>
      <w:r>
        <w:rPr>
          <w:rFonts w:ascii="Times New Roman"/>
          <w:b w:val="false"/>
          <w:i w:val="false"/>
          <w:color w:val="000000"/>
          <w:sz w:val="28"/>
        </w:rPr>
        <w:t>
</w:t>
      </w:r>
      <w:r>
        <w:rPr>
          <w:rFonts w:ascii="Times New Roman"/>
          <w:b w:val="false"/>
          <w:i w:val="false"/>
          <w:color w:val="000000"/>
          <w:sz w:val="28"/>
        </w:rPr>
        <w:t xml:space="preserve">
      20. Аттракционы должны проектироваться таким образом, чтобы сырье, материалы и вещества, используемые при их изготовлении и эксплуатации, не угрожали жизни и (или) здоровью человека, имуществу и окружающей среде. При использовании жидкостей и газов должны исключаться связанные с этим опасности. </w:t>
      </w:r>
      <w:r>
        <w:br/>
      </w:r>
      <w:r>
        <w:rPr>
          <w:rFonts w:ascii="Times New Roman"/>
          <w:b w:val="false"/>
          <w:i w:val="false"/>
          <w:color w:val="000000"/>
          <w:sz w:val="28"/>
        </w:rPr>
        <w:t>
</w:t>
      </w:r>
      <w:r>
        <w:rPr>
          <w:rFonts w:ascii="Times New Roman"/>
          <w:b w:val="false"/>
          <w:i w:val="false"/>
          <w:color w:val="000000"/>
          <w:sz w:val="28"/>
        </w:rPr>
        <w:t xml:space="preserve">
      21. Системы управления аттракционами должны обеспечивать безопасность их эксплуатации во всех предусмотренных режимах работы и при любых внешних воздействиях, предусмотренных условиями эксплуатации. </w:t>
      </w:r>
      <w:r>
        <w:br/>
      </w:r>
      <w:r>
        <w:rPr>
          <w:rFonts w:ascii="Times New Roman"/>
          <w:b w:val="false"/>
          <w:i w:val="false"/>
          <w:color w:val="000000"/>
          <w:sz w:val="28"/>
        </w:rPr>
        <w:t>
</w:t>
      </w:r>
      <w:r>
        <w:rPr>
          <w:rFonts w:ascii="Times New Roman"/>
          <w:b w:val="false"/>
          <w:i w:val="false"/>
          <w:color w:val="000000"/>
          <w:sz w:val="28"/>
        </w:rPr>
        <w:t xml:space="preserve">
      22. Системы управления аттракционами должны исключать возникновение опасных ситуаций при возможном совершении логических ошибок и в случае нарушения оператором управляющих действий. </w:t>
      </w:r>
      <w:r>
        <w:br/>
      </w:r>
      <w:r>
        <w:rPr>
          <w:rFonts w:ascii="Times New Roman"/>
          <w:b w:val="false"/>
          <w:i w:val="false"/>
          <w:color w:val="000000"/>
          <w:sz w:val="28"/>
        </w:rPr>
        <w:t>
</w:t>
      </w:r>
      <w:r>
        <w:rPr>
          <w:rFonts w:ascii="Times New Roman"/>
          <w:b w:val="false"/>
          <w:i w:val="false"/>
          <w:color w:val="000000"/>
          <w:sz w:val="28"/>
        </w:rPr>
        <w:t xml:space="preserve">
      23. Системы управления аттракционами должны включать в себя средства предупредительной сигнализации и другие средства для предупреждения о нарушениях функционирования аттракциона, приводящих к возникновению опасных ситуаций. </w:t>
      </w:r>
      <w:r>
        <w:br/>
      </w:r>
      <w:r>
        <w:rPr>
          <w:rFonts w:ascii="Times New Roman"/>
          <w:b w:val="false"/>
          <w:i w:val="false"/>
          <w:color w:val="000000"/>
          <w:sz w:val="28"/>
        </w:rPr>
        <w:t>
</w:t>
      </w:r>
      <w:r>
        <w:rPr>
          <w:rFonts w:ascii="Times New Roman"/>
          <w:b w:val="false"/>
          <w:i w:val="false"/>
          <w:color w:val="000000"/>
          <w:sz w:val="28"/>
        </w:rPr>
        <w:t xml:space="preserve">
      24. Средства для предупреждения о нарушениях функционирования аттракциона должны обеспечивать безошибочное, достоверное и быстрое восприятие оператором информации. </w:t>
      </w:r>
      <w:r>
        <w:br/>
      </w:r>
      <w:r>
        <w:rPr>
          <w:rFonts w:ascii="Times New Roman"/>
          <w:b w:val="false"/>
          <w:i w:val="false"/>
          <w:color w:val="000000"/>
          <w:sz w:val="28"/>
        </w:rPr>
        <w:t>
</w:t>
      </w:r>
      <w:r>
        <w:rPr>
          <w:rFonts w:ascii="Times New Roman"/>
          <w:b w:val="false"/>
          <w:i w:val="false"/>
          <w:color w:val="000000"/>
          <w:sz w:val="28"/>
        </w:rPr>
        <w:t>
      25. Пуск аттракциона, а также повторный пуск после остановки (независимо от причины остановки) должен осуществляться только посредством использования органа управления пуском. Аттракцион оборудуется предупредительным звуковым сигналом, который включается оператором перед началом движения аттракциона, если это необходимо по соображениям безопасности.</w:t>
      </w:r>
      <w:r>
        <w:br/>
      </w:r>
      <w:r>
        <w:rPr>
          <w:rFonts w:ascii="Times New Roman"/>
          <w:b w:val="false"/>
          <w:i w:val="false"/>
          <w:color w:val="000000"/>
          <w:sz w:val="28"/>
        </w:rPr>
        <w:t>
</w:t>
      </w:r>
      <w:r>
        <w:rPr>
          <w:rFonts w:ascii="Times New Roman"/>
          <w:b w:val="false"/>
          <w:i w:val="false"/>
          <w:color w:val="000000"/>
          <w:sz w:val="28"/>
        </w:rPr>
        <w:t xml:space="preserve">
      26. Орган управления аварийной остановкой: </w:t>
      </w:r>
      <w:r>
        <w:br/>
      </w:r>
      <w:r>
        <w:rPr>
          <w:rFonts w:ascii="Times New Roman"/>
          <w:b w:val="false"/>
          <w:i w:val="false"/>
          <w:color w:val="000000"/>
          <w:sz w:val="28"/>
        </w:rPr>
        <w:t>
</w:t>
      </w:r>
      <w:r>
        <w:rPr>
          <w:rFonts w:ascii="Times New Roman"/>
          <w:b w:val="false"/>
          <w:i w:val="false"/>
          <w:color w:val="000000"/>
          <w:sz w:val="28"/>
        </w:rPr>
        <w:t xml:space="preserve">
      а) должен быть легко идентифицируемым и легкодоступным; </w:t>
      </w:r>
      <w:r>
        <w:br/>
      </w:r>
      <w:r>
        <w:rPr>
          <w:rFonts w:ascii="Times New Roman"/>
          <w:b w:val="false"/>
          <w:i w:val="false"/>
          <w:color w:val="000000"/>
          <w:sz w:val="28"/>
        </w:rPr>
        <w:t>
</w:t>
      </w:r>
      <w:r>
        <w:rPr>
          <w:rFonts w:ascii="Times New Roman"/>
          <w:b w:val="false"/>
          <w:i w:val="false"/>
          <w:color w:val="000000"/>
          <w:sz w:val="28"/>
        </w:rPr>
        <w:t xml:space="preserve">
      б) должен останавливать аттракцион быстро и не создавать при этом опасности; </w:t>
      </w:r>
      <w:r>
        <w:br/>
      </w:r>
      <w:r>
        <w:rPr>
          <w:rFonts w:ascii="Times New Roman"/>
          <w:b w:val="false"/>
          <w:i w:val="false"/>
          <w:color w:val="000000"/>
          <w:sz w:val="28"/>
        </w:rPr>
        <w:t>
</w:t>
      </w:r>
      <w:r>
        <w:rPr>
          <w:rFonts w:ascii="Times New Roman"/>
          <w:b w:val="false"/>
          <w:i w:val="false"/>
          <w:color w:val="000000"/>
          <w:sz w:val="28"/>
        </w:rPr>
        <w:t xml:space="preserve">
      в) должен находиться после приведения его в действие в положении, соответствующем остановке, пока он не будет принудительно возвращен в исходное положение; </w:t>
      </w:r>
      <w:r>
        <w:br/>
      </w:r>
      <w:r>
        <w:rPr>
          <w:rFonts w:ascii="Times New Roman"/>
          <w:b w:val="false"/>
          <w:i w:val="false"/>
          <w:color w:val="000000"/>
          <w:sz w:val="28"/>
        </w:rPr>
        <w:t>
</w:t>
      </w:r>
      <w:r>
        <w:rPr>
          <w:rFonts w:ascii="Times New Roman"/>
          <w:b w:val="false"/>
          <w:i w:val="false"/>
          <w:color w:val="000000"/>
          <w:sz w:val="28"/>
        </w:rPr>
        <w:t xml:space="preserve">
      г) не должен приводить к пуску аттракциона после возврата в исходное положение; </w:t>
      </w:r>
      <w:r>
        <w:br/>
      </w:r>
      <w:r>
        <w:rPr>
          <w:rFonts w:ascii="Times New Roman"/>
          <w:b w:val="false"/>
          <w:i w:val="false"/>
          <w:color w:val="000000"/>
          <w:sz w:val="28"/>
        </w:rPr>
        <w:t>
</w:t>
      </w:r>
      <w:r>
        <w:rPr>
          <w:rFonts w:ascii="Times New Roman"/>
          <w:b w:val="false"/>
          <w:i w:val="false"/>
          <w:color w:val="000000"/>
          <w:sz w:val="28"/>
        </w:rPr>
        <w:t xml:space="preserve">
      д) должен быть красного цвета, отличаться формой и размерами от других органов управления. </w:t>
      </w:r>
      <w:r>
        <w:br/>
      </w:r>
      <w:r>
        <w:rPr>
          <w:rFonts w:ascii="Times New Roman"/>
          <w:b w:val="false"/>
          <w:i w:val="false"/>
          <w:color w:val="000000"/>
          <w:sz w:val="28"/>
        </w:rPr>
        <w:t>
</w:t>
      </w:r>
      <w:r>
        <w:rPr>
          <w:rFonts w:ascii="Times New Roman"/>
          <w:b w:val="false"/>
          <w:i w:val="false"/>
          <w:color w:val="000000"/>
          <w:sz w:val="28"/>
        </w:rPr>
        <w:t xml:space="preserve">
      27. Выбранный режим управления должен иметь приоритет относительно других режимов управления, за исключением аварийной остановки. </w:t>
      </w:r>
      <w:r>
        <w:br/>
      </w:r>
      <w:r>
        <w:rPr>
          <w:rFonts w:ascii="Times New Roman"/>
          <w:b w:val="false"/>
          <w:i w:val="false"/>
          <w:color w:val="000000"/>
          <w:sz w:val="28"/>
        </w:rPr>
        <w:t>
</w:t>
      </w:r>
      <w:r>
        <w:rPr>
          <w:rFonts w:ascii="Times New Roman"/>
          <w:b w:val="false"/>
          <w:i w:val="false"/>
          <w:color w:val="000000"/>
          <w:sz w:val="28"/>
        </w:rPr>
        <w:t xml:space="preserve">
      28. Полное или частичное прекращение энергоснабжения и последующее его восстановление, а также повреждение цепи управления энергоснабжением не должны приводить к возникновению опасных ситуаций, включая: </w:t>
      </w:r>
      <w:r>
        <w:br/>
      </w:r>
      <w:r>
        <w:rPr>
          <w:rFonts w:ascii="Times New Roman"/>
          <w:b w:val="false"/>
          <w:i w:val="false"/>
          <w:color w:val="000000"/>
          <w:sz w:val="28"/>
        </w:rPr>
        <w:t>
</w:t>
      </w:r>
      <w:r>
        <w:rPr>
          <w:rFonts w:ascii="Times New Roman"/>
          <w:b w:val="false"/>
          <w:i w:val="false"/>
          <w:color w:val="000000"/>
          <w:sz w:val="28"/>
        </w:rPr>
        <w:t xml:space="preserve">
      а) самопроизвольный пуск аттракциона при восстановлении энергоснабжения; </w:t>
      </w:r>
      <w:r>
        <w:br/>
      </w:r>
      <w:r>
        <w:rPr>
          <w:rFonts w:ascii="Times New Roman"/>
          <w:b w:val="false"/>
          <w:i w:val="false"/>
          <w:color w:val="000000"/>
          <w:sz w:val="28"/>
        </w:rPr>
        <w:t>
</w:t>
      </w:r>
      <w:r>
        <w:rPr>
          <w:rFonts w:ascii="Times New Roman"/>
          <w:b w:val="false"/>
          <w:i w:val="false"/>
          <w:color w:val="000000"/>
          <w:sz w:val="28"/>
        </w:rPr>
        <w:t xml:space="preserve">
      б) невыполнение уже заданной команды на остановку; </w:t>
      </w:r>
      <w:r>
        <w:br/>
      </w:r>
      <w:r>
        <w:rPr>
          <w:rFonts w:ascii="Times New Roman"/>
          <w:b w:val="false"/>
          <w:i w:val="false"/>
          <w:color w:val="000000"/>
          <w:sz w:val="28"/>
        </w:rPr>
        <w:t>
</w:t>
      </w:r>
      <w:r>
        <w:rPr>
          <w:rFonts w:ascii="Times New Roman"/>
          <w:b w:val="false"/>
          <w:i w:val="false"/>
          <w:color w:val="000000"/>
          <w:sz w:val="28"/>
        </w:rPr>
        <w:t xml:space="preserve">
      в) снижение эффективности защитных устройств. </w:t>
      </w:r>
      <w:r>
        <w:br/>
      </w:r>
      <w:r>
        <w:rPr>
          <w:rFonts w:ascii="Times New Roman"/>
          <w:b w:val="false"/>
          <w:i w:val="false"/>
          <w:color w:val="000000"/>
          <w:sz w:val="28"/>
        </w:rPr>
        <w:t>
</w:t>
      </w:r>
      <w:r>
        <w:rPr>
          <w:rFonts w:ascii="Times New Roman"/>
          <w:b w:val="false"/>
          <w:i w:val="false"/>
          <w:color w:val="000000"/>
          <w:sz w:val="28"/>
        </w:rPr>
        <w:t>
      29. Доступные части аттракционов, пассажирских модулей и ограждений не должны иметь острых кромок и шероховатых поверхностей, способных нанести травму.</w:t>
      </w:r>
      <w:r>
        <w:br/>
      </w:r>
      <w:r>
        <w:rPr>
          <w:rFonts w:ascii="Times New Roman"/>
          <w:b w:val="false"/>
          <w:i w:val="false"/>
          <w:color w:val="000000"/>
          <w:sz w:val="28"/>
        </w:rPr>
        <w:t>
</w:t>
      </w:r>
      <w:r>
        <w:rPr>
          <w:rFonts w:ascii="Times New Roman"/>
          <w:b w:val="false"/>
          <w:i w:val="false"/>
          <w:color w:val="000000"/>
          <w:sz w:val="28"/>
        </w:rPr>
        <w:t>
      30. Движущиеся части аттракционов должны быть оборудованы ограждениями, предотвращающими попадание людей в зоны возможного травмирования движущимися частями.</w:t>
      </w:r>
      <w:r>
        <w:br/>
      </w:r>
      <w:r>
        <w:rPr>
          <w:rFonts w:ascii="Times New Roman"/>
          <w:b w:val="false"/>
          <w:i w:val="false"/>
          <w:color w:val="000000"/>
          <w:sz w:val="28"/>
        </w:rPr>
        <w:t>
</w:t>
      </w:r>
      <w:r>
        <w:rPr>
          <w:rFonts w:ascii="Times New Roman"/>
          <w:b w:val="false"/>
          <w:i w:val="false"/>
          <w:color w:val="000000"/>
          <w:sz w:val="28"/>
        </w:rPr>
        <w:t>
      31. Все ограждения аттракциона должны надежно крепиться таким образом, чтобы доступ в ограждаемую зону был возможен только с использованием инструментов. Двери (дверцы) ограждения должны оборудоваться запирающими устройствами.</w:t>
      </w:r>
      <w:r>
        <w:br/>
      </w:r>
      <w:r>
        <w:rPr>
          <w:rFonts w:ascii="Times New Roman"/>
          <w:b w:val="false"/>
          <w:i w:val="false"/>
          <w:color w:val="000000"/>
          <w:sz w:val="28"/>
        </w:rPr>
        <w:t>
</w:t>
      </w:r>
      <w:r>
        <w:rPr>
          <w:rFonts w:ascii="Times New Roman"/>
          <w:b w:val="false"/>
          <w:i w:val="false"/>
          <w:color w:val="000000"/>
          <w:sz w:val="28"/>
        </w:rPr>
        <w:t>
      32. Должны быть приняты меры для устранения опасности, вызванной контактом с деталями аттракциона или его оборудованием с высокими или низкими температурами либо близостью к ним.</w:t>
      </w:r>
      <w:r>
        <w:br/>
      </w:r>
      <w:r>
        <w:rPr>
          <w:rFonts w:ascii="Times New Roman"/>
          <w:b w:val="false"/>
          <w:i w:val="false"/>
          <w:color w:val="000000"/>
          <w:sz w:val="28"/>
        </w:rPr>
        <w:t>
</w:t>
      </w:r>
      <w:r>
        <w:rPr>
          <w:rFonts w:ascii="Times New Roman"/>
          <w:b w:val="false"/>
          <w:i w:val="false"/>
          <w:color w:val="000000"/>
          <w:sz w:val="28"/>
        </w:rPr>
        <w:t>
      33. Аттракционы должны проектироваться таким образом, чтобы отсутствовала опасность пожара или перегрева, вызванных работой оборудования аттракциона, в соответствии с требованиями пожарной безопасности, установленными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34. При проектировании аттракционов необходимо предусмотреть соблюдение обеспечивающих безопасность при их эксплуатации гигиенических параметров (показателей) шума (звука), инфразвука, ультразвука, общей и (или) локальной вибрации, электрических, магнитных, электромагнитных и электростатических полей, а также излучений инфракрасного (теплового), ультрафиолетового и видимого диапазонов, включая лазерное излучение. Виды воздействий определяются для каждого конкретного аттракциона на основе анализа потенциальных рисков.</w:t>
      </w:r>
      <w:r>
        <w:br/>
      </w:r>
      <w:r>
        <w:rPr>
          <w:rFonts w:ascii="Times New Roman"/>
          <w:b w:val="false"/>
          <w:i w:val="false"/>
          <w:color w:val="000000"/>
          <w:sz w:val="28"/>
        </w:rPr>
        <w:t>
</w:t>
      </w:r>
      <w:r>
        <w:rPr>
          <w:rFonts w:ascii="Times New Roman"/>
          <w:b w:val="false"/>
          <w:i w:val="false"/>
          <w:color w:val="000000"/>
          <w:sz w:val="28"/>
        </w:rPr>
        <w:t>
      35. При использовании лазерного оборудования в аттракционе такое оборудование должно быть спроектировано и изготовлено таким образом, чтобы предотвратить случайное излучение и обеспечивать защиту от прямого, отраженного, рассеянного и вторичного излучения.</w:t>
      </w:r>
      <w:r>
        <w:br/>
      </w:r>
      <w:r>
        <w:rPr>
          <w:rFonts w:ascii="Times New Roman"/>
          <w:b w:val="false"/>
          <w:i w:val="false"/>
          <w:color w:val="000000"/>
          <w:sz w:val="28"/>
        </w:rPr>
        <w:t>
</w:t>
      </w:r>
      <w:r>
        <w:rPr>
          <w:rFonts w:ascii="Times New Roman"/>
          <w:b w:val="false"/>
          <w:i w:val="false"/>
          <w:color w:val="000000"/>
          <w:sz w:val="28"/>
        </w:rPr>
        <w:t>
      36. При проектировании аттракционов необходимо принимать меры по защите персонала и пассажиров от неблагоприятного влияния неионизирующего излучения, статических электрических, постоянных магнитных полей, электромагнитных полей промышленной частоты, электромагнитных излучений радиочастотного и оптического диапазонов.</w:t>
      </w:r>
      <w:r>
        <w:br/>
      </w:r>
      <w:r>
        <w:rPr>
          <w:rFonts w:ascii="Times New Roman"/>
          <w:b w:val="false"/>
          <w:i w:val="false"/>
          <w:color w:val="000000"/>
          <w:sz w:val="28"/>
        </w:rPr>
        <w:t>
</w:t>
      </w:r>
      <w:r>
        <w:rPr>
          <w:rFonts w:ascii="Times New Roman"/>
          <w:b w:val="false"/>
          <w:i w:val="false"/>
          <w:color w:val="000000"/>
          <w:sz w:val="28"/>
        </w:rPr>
        <w:t>
      37. При проектировании аттракционов риски должны быть устранены полностью или минимизированы путем применения следующих мер:</w:t>
      </w:r>
      <w:r>
        <w:br/>
      </w:r>
      <w:r>
        <w:rPr>
          <w:rFonts w:ascii="Times New Roman"/>
          <w:b w:val="false"/>
          <w:i w:val="false"/>
          <w:color w:val="000000"/>
          <w:sz w:val="28"/>
        </w:rPr>
        <w:t>
</w:t>
      </w:r>
      <w:r>
        <w:rPr>
          <w:rFonts w:ascii="Times New Roman"/>
          <w:b w:val="false"/>
          <w:i w:val="false"/>
          <w:color w:val="000000"/>
          <w:sz w:val="28"/>
        </w:rPr>
        <w:t>
      а) обеспечение проведения комплекса научно-исследовательских и опытно-конструкторских работ;</w:t>
      </w:r>
      <w:r>
        <w:br/>
      </w:r>
      <w:r>
        <w:rPr>
          <w:rFonts w:ascii="Times New Roman"/>
          <w:b w:val="false"/>
          <w:i w:val="false"/>
          <w:color w:val="000000"/>
          <w:sz w:val="28"/>
        </w:rPr>
        <w:t>
</w:t>
      </w:r>
      <w:r>
        <w:rPr>
          <w:rFonts w:ascii="Times New Roman"/>
          <w:b w:val="false"/>
          <w:i w:val="false"/>
          <w:color w:val="000000"/>
          <w:sz w:val="28"/>
        </w:rPr>
        <w:t>
      б) проведение комплекса необходимых расчетов и испытаний, основанных на верифицированных в установленном порядке методиках;</w:t>
      </w:r>
      <w:r>
        <w:br/>
      </w:r>
      <w:r>
        <w:rPr>
          <w:rFonts w:ascii="Times New Roman"/>
          <w:b w:val="false"/>
          <w:i w:val="false"/>
          <w:color w:val="000000"/>
          <w:sz w:val="28"/>
        </w:rPr>
        <w:t>
</w:t>
      </w:r>
      <w:r>
        <w:rPr>
          <w:rFonts w:ascii="Times New Roman"/>
          <w:b w:val="false"/>
          <w:i w:val="false"/>
          <w:color w:val="000000"/>
          <w:sz w:val="28"/>
        </w:rPr>
        <w:t>
      в) определение материалов и веществ, применяемых в отдельных видах аттракционов, в зависимости от параметров и условий эксплуатации;</w:t>
      </w:r>
      <w:r>
        <w:br/>
      </w:r>
      <w:r>
        <w:rPr>
          <w:rFonts w:ascii="Times New Roman"/>
          <w:b w:val="false"/>
          <w:i w:val="false"/>
          <w:color w:val="000000"/>
          <w:sz w:val="28"/>
        </w:rPr>
        <w:t>
</w:t>
      </w:r>
      <w:r>
        <w:rPr>
          <w:rFonts w:ascii="Times New Roman"/>
          <w:b w:val="false"/>
          <w:i w:val="false"/>
          <w:color w:val="000000"/>
          <w:sz w:val="28"/>
        </w:rPr>
        <w:t>
      г) установление проектировщиком (разработчиком) обоснованных критериев предельных состояний;</w:t>
      </w:r>
      <w:r>
        <w:br/>
      </w:r>
      <w:r>
        <w:rPr>
          <w:rFonts w:ascii="Times New Roman"/>
          <w:b w:val="false"/>
          <w:i w:val="false"/>
          <w:color w:val="000000"/>
          <w:sz w:val="28"/>
        </w:rPr>
        <w:t>
</w:t>
      </w:r>
      <w:r>
        <w:rPr>
          <w:rFonts w:ascii="Times New Roman"/>
          <w:b w:val="false"/>
          <w:i w:val="false"/>
          <w:color w:val="000000"/>
          <w:sz w:val="28"/>
        </w:rPr>
        <w:t xml:space="preserve">
      д) установление проектировщиком (разработчиком) назначенных сроков службы, назначенных ресурсов, сроков технического обслуживания, ремонта и утилизации; </w:t>
      </w:r>
      <w:r>
        <w:br/>
      </w:r>
      <w:r>
        <w:rPr>
          <w:rFonts w:ascii="Times New Roman"/>
          <w:b w:val="false"/>
          <w:i w:val="false"/>
          <w:color w:val="000000"/>
          <w:sz w:val="28"/>
        </w:rPr>
        <w:t>
</w:t>
      </w:r>
      <w:r>
        <w:rPr>
          <w:rFonts w:ascii="Times New Roman"/>
          <w:b w:val="false"/>
          <w:i w:val="false"/>
          <w:color w:val="000000"/>
          <w:sz w:val="28"/>
        </w:rPr>
        <w:t>
      е) установление требований, предотвращающих недопустимое использование;</w:t>
      </w:r>
      <w:r>
        <w:br/>
      </w:r>
      <w:r>
        <w:rPr>
          <w:rFonts w:ascii="Times New Roman"/>
          <w:b w:val="false"/>
          <w:i w:val="false"/>
          <w:color w:val="000000"/>
          <w:sz w:val="28"/>
        </w:rPr>
        <w:t>
</w:t>
      </w:r>
      <w:r>
        <w:rPr>
          <w:rFonts w:ascii="Times New Roman"/>
          <w:b w:val="false"/>
          <w:i w:val="false"/>
          <w:color w:val="000000"/>
          <w:sz w:val="28"/>
        </w:rPr>
        <w:t>
      ж) учет необходимости доступного и понятного информирования посетителей об экстремальности и биомеханическом воздействии аттракциона;</w:t>
      </w:r>
      <w:r>
        <w:br/>
      </w:r>
      <w:r>
        <w:rPr>
          <w:rFonts w:ascii="Times New Roman"/>
          <w:b w:val="false"/>
          <w:i w:val="false"/>
          <w:color w:val="000000"/>
          <w:sz w:val="28"/>
        </w:rPr>
        <w:t>
</w:t>
      </w:r>
      <w:r>
        <w:rPr>
          <w:rFonts w:ascii="Times New Roman"/>
          <w:b w:val="false"/>
          <w:i w:val="false"/>
          <w:color w:val="000000"/>
          <w:sz w:val="28"/>
        </w:rPr>
        <w:t>
      з) ограничение пользования аттракционом для отдельных категорий людей;</w:t>
      </w:r>
      <w:r>
        <w:br/>
      </w:r>
      <w:r>
        <w:rPr>
          <w:rFonts w:ascii="Times New Roman"/>
          <w:b w:val="false"/>
          <w:i w:val="false"/>
          <w:color w:val="000000"/>
          <w:sz w:val="28"/>
        </w:rPr>
        <w:t>
</w:t>
      </w:r>
      <w:r>
        <w:rPr>
          <w:rFonts w:ascii="Times New Roman"/>
          <w:b w:val="false"/>
          <w:i w:val="false"/>
          <w:color w:val="000000"/>
          <w:sz w:val="28"/>
        </w:rPr>
        <w:t>
      и) надлежащий выбор нормативных нагрузок и воздействий на пассажиров и на конструкции;</w:t>
      </w:r>
      <w:r>
        <w:br/>
      </w:r>
      <w:r>
        <w:rPr>
          <w:rFonts w:ascii="Times New Roman"/>
          <w:b w:val="false"/>
          <w:i w:val="false"/>
          <w:color w:val="000000"/>
          <w:sz w:val="28"/>
        </w:rPr>
        <w:t>
</w:t>
      </w:r>
      <w:r>
        <w:rPr>
          <w:rFonts w:ascii="Times New Roman"/>
          <w:b w:val="false"/>
          <w:i w:val="false"/>
          <w:color w:val="000000"/>
          <w:sz w:val="28"/>
        </w:rPr>
        <w:t>
      к) надлежащее проектирование устройств аттракциона для удерживания пассажиров;</w:t>
      </w:r>
      <w:r>
        <w:br/>
      </w:r>
      <w:r>
        <w:rPr>
          <w:rFonts w:ascii="Times New Roman"/>
          <w:b w:val="false"/>
          <w:i w:val="false"/>
          <w:color w:val="000000"/>
          <w:sz w:val="28"/>
        </w:rPr>
        <w:t>
</w:t>
      </w:r>
      <w:r>
        <w:rPr>
          <w:rFonts w:ascii="Times New Roman"/>
          <w:b w:val="false"/>
          <w:i w:val="false"/>
          <w:color w:val="000000"/>
          <w:sz w:val="28"/>
        </w:rPr>
        <w:t>
      л) надлежащее проектирование и изготовление конструкций и систем управления, в том числе выявление критичных параметров, критичных компонентов и резервирование критичных компонентов;</w:t>
      </w:r>
      <w:r>
        <w:br/>
      </w:r>
      <w:r>
        <w:rPr>
          <w:rFonts w:ascii="Times New Roman"/>
          <w:b w:val="false"/>
          <w:i w:val="false"/>
          <w:color w:val="000000"/>
          <w:sz w:val="28"/>
        </w:rPr>
        <w:t>
</w:t>
      </w:r>
      <w:r>
        <w:rPr>
          <w:rFonts w:ascii="Times New Roman"/>
          <w:b w:val="false"/>
          <w:i w:val="false"/>
          <w:color w:val="000000"/>
          <w:sz w:val="28"/>
        </w:rPr>
        <w:t>
      м) обеспечение аттракционов устройствами для аварийной остановки (при необходимости) и средствами эвакуации;</w:t>
      </w:r>
      <w:r>
        <w:br/>
      </w:r>
      <w:r>
        <w:rPr>
          <w:rFonts w:ascii="Times New Roman"/>
          <w:b w:val="false"/>
          <w:i w:val="false"/>
          <w:color w:val="000000"/>
          <w:sz w:val="28"/>
        </w:rPr>
        <w:t>
</w:t>
      </w:r>
      <w:r>
        <w:rPr>
          <w:rFonts w:ascii="Times New Roman"/>
          <w:b w:val="false"/>
          <w:i w:val="false"/>
          <w:color w:val="000000"/>
          <w:sz w:val="28"/>
        </w:rPr>
        <w:t>
      н) обеспечение доступности узлов и деталей аттракционов для осмотра, ремонта и технического обслуживания;</w:t>
      </w:r>
      <w:r>
        <w:br/>
      </w:r>
      <w:r>
        <w:rPr>
          <w:rFonts w:ascii="Times New Roman"/>
          <w:b w:val="false"/>
          <w:i w:val="false"/>
          <w:color w:val="000000"/>
          <w:sz w:val="28"/>
        </w:rPr>
        <w:t>
</w:t>
      </w:r>
      <w:r>
        <w:rPr>
          <w:rFonts w:ascii="Times New Roman"/>
          <w:b w:val="false"/>
          <w:i w:val="false"/>
          <w:color w:val="000000"/>
          <w:sz w:val="28"/>
        </w:rPr>
        <w:t>
      о) создание соответствующих условий работы для операторов, обеспечивающих безопасность управления аттракционом и достаточный обзор с рабочего места оператора;</w:t>
      </w:r>
      <w:r>
        <w:br/>
      </w:r>
      <w:r>
        <w:rPr>
          <w:rFonts w:ascii="Times New Roman"/>
          <w:b w:val="false"/>
          <w:i w:val="false"/>
          <w:color w:val="000000"/>
          <w:sz w:val="28"/>
        </w:rPr>
        <w:t>
</w:t>
      </w:r>
      <w:r>
        <w:rPr>
          <w:rFonts w:ascii="Times New Roman"/>
          <w:b w:val="false"/>
          <w:i w:val="false"/>
          <w:color w:val="000000"/>
          <w:sz w:val="28"/>
        </w:rPr>
        <w:t>
      п) разработка и использование эксплуатационных документов в целях исключения рисков для эксплуатанта от неправильного монтажа (сборки, установки), наладки, технического обслуживания и эксплуатации аттракционов;</w:t>
      </w:r>
      <w:r>
        <w:br/>
      </w:r>
      <w:r>
        <w:rPr>
          <w:rFonts w:ascii="Times New Roman"/>
          <w:b w:val="false"/>
          <w:i w:val="false"/>
          <w:color w:val="000000"/>
          <w:sz w:val="28"/>
        </w:rPr>
        <w:t>
</w:t>
      </w:r>
      <w:r>
        <w:rPr>
          <w:rFonts w:ascii="Times New Roman"/>
          <w:b w:val="false"/>
          <w:i w:val="false"/>
          <w:color w:val="000000"/>
          <w:sz w:val="28"/>
        </w:rPr>
        <w:t>
      р) организация способов и путей возможной эвакуации пассажиров и персонала.</w:t>
      </w:r>
      <w:r>
        <w:br/>
      </w:r>
      <w:r>
        <w:rPr>
          <w:rFonts w:ascii="Times New Roman"/>
          <w:b w:val="false"/>
          <w:i w:val="false"/>
          <w:color w:val="000000"/>
          <w:sz w:val="28"/>
        </w:rPr>
        <w:t>
</w:t>
      </w:r>
      <w:r>
        <w:rPr>
          <w:rFonts w:ascii="Times New Roman"/>
          <w:b w:val="false"/>
          <w:i w:val="false"/>
          <w:color w:val="000000"/>
          <w:sz w:val="28"/>
        </w:rPr>
        <w:t xml:space="preserve">
      38. При проектировании аттракционов необходимо: </w:t>
      </w:r>
      <w:r>
        <w:br/>
      </w:r>
      <w:r>
        <w:rPr>
          <w:rFonts w:ascii="Times New Roman"/>
          <w:b w:val="false"/>
          <w:i w:val="false"/>
          <w:color w:val="000000"/>
          <w:sz w:val="28"/>
        </w:rPr>
        <w:t>
</w:t>
      </w:r>
      <w:r>
        <w:rPr>
          <w:rFonts w:ascii="Times New Roman"/>
          <w:b w:val="false"/>
          <w:i w:val="false"/>
          <w:color w:val="000000"/>
          <w:sz w:val="28"/>
        </w:rPr>
        <w:t>
      а) учитывать особенности конструкции аттракционов механизированных, которые могут причинить вред вследствие приведения их в действие внешним источником энергии;</w:t>
      </w:r>
      <w:r>
        <w:br/>
      </w:r>
      <w:r>
        <w:rPr>
          <w:rFonts w:ascii="Times New Roman"/>
          <w:b w:val="false"/>
          <w:i w:val="false"/>
          <w:color w:val="000000"/>
          <w:sz w:val="28"/>
        </w:rPr>
        <w:t>
</w:t>
      </w:r>
      <w:r>
        <w:rPr>
          <w:rFonts w:ascii="Times New Roman"/>
          <w:b w:val="false"/>
          <w:i w:val="false"/>
          <w:color w:val="000000"/>
          <w:sz w:val="28"/>
        </w:rPr>
        <w:t>
      б) учитывать характер перемещения аттракционами механизированными поступательного и вращательного движения пассажиров с учетом воздействия ускорения и инерционных сил;</w:t>
      </w:r>
      <w:r>
        <w:br/>
      </w:r>
      <w:r>
        <w:rPr>
          <w:rFonts w:ascii="Times New Roman"/>
          <w:b w:val="false"/>
          <w:i w:val="false"/>
          <w:color w:val="000000"/>
          <w:sz w:val="28"/>
        </w:rPr>
        <w:t>
</w:t>
      </w:r>
      <w:r>
        <w:rPr>
          <w:rFonts w:ascii="Times New Roman"/>
          <w:b w:val="false"/>
          <w:i w:val="false"/>
          <w:color w:val="000000"/>
          <w:sz w:val="28"/>
        </w:rPr>
        <w:t>
      в) учитывать потенциальные биомеханические риски аттракционов надувных, заключающиеся в опасности опрокидывания их под действием ветра, риски удара электрическим током при дожде, риски получения травм детьми при попадании в отверстия, зазоры, щели и тоннели;</w:t>
      </w:r>
      <w:r>
        <w:br/>
      </w:r>
      <w:r>
        <w:rPr>
          <w:rFonts w:ascii="Times New Roman"/>
          <w:b w:val="false"/>
          <w:i w:val="false"/>
          <w:color w:val="000000"/>
          <w:sz w:val="28"/>
        </w:rPr>
        <w:t>
</w:t>
      </w:r>
      <w:r>
        <w:rPr>
          <w:rFonts w:ascii="Times New Roman"/>
          <w:b w:val="false"/>
          <w:i w:val="false"/>
          <w:color w:val="000000"/>
          <w:sz w:val="28"/>
        </w:rPr>
        <w:t>
      г) исключить воздействие недопустимого ускорения на пассажиров;</w:t>
      </w:r>
      <w:r>
        <w:br/>
      </w:r>
      <w:r>
        <w:rPr>
          <w:rFonts w:ascii="Times New Roman"/>
          <w:b w:val="false"/>
          <w:i w:val="false"/>
          <w:color w:val="000000"/>
          <w:sz w:val="28"/>
        </w:rPr>
        <w:t>
</w:t>
      </w:r>
      <w:r>
        <w:rPr>
          <w:rFonts w:ascii="Times New Roman"/>
          <w:b w:val="false"/>
          <w:i w:val="false"/>
          <w:color w:val="000000"/>
          <w:sz w:val="28"/>
        </w:rPr>
        <w:t>
      д) обеспечить создание контуров безопасности достаточного размера для перемещения пассажиров, а также надежной системы управления и тормозной системы аттракциона;</w:t>
      </w:r>
      <w:r>
        <w:br/>
      </w:r>
      <w:r>
        <w:rPr>
          <w:rFonts w:ascii="Times New Roman"/>
          <w:b w:val="false"/>
          <w:i w:val="false"/>
          <w:color w:val="000000"/>
          <w:sz w:val="28"/>
        </w:rPr>
        <w:t>
</w:t>
      </w:r>
      <w:r>
        <w:rPr>
          <w:rFonts w:ascii="Times New Roman"/>
          <w:b w:val="false"/>
          <w:i w:val="false"/>
          <w:color w:val="000000"/>
          <w:sz w:val="28"/>
        </w:rPr>
        <w:t>
      е) обеспечить надежность креплений и соединений компонентов аттракционов;</w:t>
      </w:r>
      <w:r>
        <w:br/>
      </w:r>
      <w:r>
        <w:rPr>
          <w:rFonts w:ascii="Times New Roman"/>
          <w:b w:val="false"/>
          <w:i w:val="false"/>
          <w:color w:val="000000"/>
          <w:sz w:val="28"/>
        </w:rPr>
        <w:t>
</w:t>
      </w:r>
      <w:r>
        <w:rPr>
          <w:rFonts w:ascii="Times New Roman"/>
          <w:b w:val="false"/>
          <w:i w:val="false"/>
          <w:color w:val="000000"/>
          <w:sz w:val="28"/>
        </w:rPr>
        <w:t>
      ж) учитывать зоны рисков при перемещениях и внезапных торможениях пассажирских модулей. Размеры таких зон с учетом тяжести травм зависят от антропометрических данных пассажиров, систем фиксации и скорости относительного перемещения. В целях уменьшения указанных рисков необходимо предусмотреть меры по увеличению зон ограждения соответствующей зоны или удалению препятствий на соответствующее расстояние на основе анализа рисков.</w:t>
      </w:r>
      <w:r>
        <w:br/>
      </w:r>
      <w:r>
        <w:rPr>
          <w:rFonts w:ascii="Times New Roman"/>
          <w:b w:val="false"/>
          <w:i w:val="false"/>
          <w:color w:val="000000"/>
          <w:sz w:val="28"/>
        </w:rPr>
        <w:t>
</w:t>
      </w:r>
      <w:r>
        <w:rPr>
          <w:rFonts w:ascii="Times New Roman"/>
          <w:b w:val="false"/>
          <w:i w:val="false"/>
          <w:color w:val="000000"/>
          <w:sz w:val="28"/>
        </w:rPr>
        <w:t xml:space="preserve">
      39. При проектировании аттракционов необходимо провести анализ видов, последствий и критичности отказов и в соответствии с выявленными рисками произвести их классификацию в зависимости от последствий отказа: </w:t>
      </w:r>
      <w:r>
        <w:br/>
      </w:r>
      <w:r>
        <w:rPr>
          <w:rFonts w:ascii="Times New Roman"/>
          <w:b w:val="false"/>
          <w:i w:val="false"/>
          <w:color w:val="000000"/>
          <w:sz w:val="28"/>
        </w:rPr>
        <w:t>
</w:t>
      </w:r>
      <w:r>
        <w:rPr>
          <w:rFonts w:ascii="Times New Roman"/>
          <w:b w:val="false"/>
          <w:i w:val="false"/>
          <w:color w:val="000000"/>
          <w:sz w:val="28"/>
        </w:rPr>
        <w:t>
      а) катастрофический риск, который может вызвать смерть пассажиров или аварию аттракциона;</w:t>
      </w:r>
      <w:r>
        <w:br/>
      </w:r>
      <w:r>
        <w:rPr>
          <w:rFonts w:ascii="Times New Roman"/>
          <w:b w:val="false"/>
          <w:i w:val="false"/>
          <w:color w:val="000000"/>
          <w:sz w:val="28"/>
        </w:rPr>
        <w:t>
</w:t>
      </w:r>
      <w:r>
        <w:rPr>
          <w:rFonts w:ascii="Times New Roman"/>
          <w:b w:val="false"/>
          <w:i w:val="false"/>
          <w:color w:val="000000"/>
          <w:sz w:val="28"/>
        </w:rPr>
        <w:t>
      б) критический риск, который может вызвать тяжелые травмы пассажиров или крупное повреждение аттракциона;</w:t>
      </w:r>
      <w:r>
        <w:br/>
      </w:r>
      <w:r>
        <w:rPr>
          <w:rFonts w:ascii="Times New Roman"/>
          <w:b w:val="false"/>
          <w:i w:val="false"/>
          <w:color w:val="000000"/>
          <w:sz w:val="28"/>
        </w:rPr>
        <w:t>
</w:t>
      </w:r>
      <w:r>
        <w:rPr>
          <w:rFonts w:ascii="Times New Roman"/>
          <w:b w:val="false"/>
          <w:i w:val="false"/>
          <w:color w:val="000000"/>
          <w:sz w:val="28"/>
        </w:rPr>
        <w:t>
      в) незначительный риск, который может вызвать легкие травмы пассажиров или повреждение имущества;</w:t>
      </w:r>
      <w:r>
        <w:br/>
      </w:r>
      <w:r>
        <w:rPr>
          <w:rFonts w:ascii="Times New Roman"/>
          <w:b w:val="false"/>
          <w:i w:val="false"/>
          <w:color w:val="000000"/>
          <w:sz w:val="28"/>
        </w:rPr>
        <w:t>
</w:t>
      </w:r>
      <w:r>
        <w:rPr>
          <w:rFonts w:ascii="Times New Roman"/>
          <w:b w:val="false"/>
          <w:i w:val="false"/>
          <w:color w:val="000000"/>
          <w:sz w:val="28"/>
        </w:rPr>
        <w:t>
      г) несущественный риск, который является недостаточно серьезным, чтобы вызвать травмы пассажиров или повреждение имущества.</w:t>
      </w:r>
      <w:r>
        <w:br/>
      </w:r>
      <w:r>
        <w:rPr>
          <w:rFonts w:ascii="Times New Roman"/>
          <w:b w:val="false"/>
          <w:i w:val="false"/>
          <w:color w:val="000000"/>
          <w:sz w:val="28"/>
        </w:rPr>
        <w:t>
</w:t>
      </w:r>
      <w:r>
        <w:rPr>
          <w:rFonts w:ascii="Times New Roman"/>
          <w:b w:val="false"/>
          <w:i w:val="false"/>
          <w:color w:val="000000"/>
          <w:sz w:val="28"/>
        </w:rPr>
        <w:t>
      40. Необходимо принять меры по устранению или минимизации рисков с последовательной проверкой их влияния на взаимосвязанные части конструкции.</w:t>
      </w:r>
      <w:r>
        <w:br/>
      </w:r>
      <w:r>
        <w:rPr>
          <w:rFonts w:ascii="Times New Roman"/>
          <w:b w:val="false"/>
          <w:i w:val="false"/>
          <w:color w:val="000000"/>
          <w:sz w:val="28"/>
        </w:rPr>
        <w:t>
</w:t>
      </w:r>
      <w:r>
        <w:rPr>
          <w:rFonts w:ascii="Times New Roman"/>
          <w:b w:val="false"/>
          <w:i w:val="false"/>
          <w:color w:val="000000"/>
          <w:sz w:val="28"/>
        </w:rPr>
        <w:t>
      41. При проектировании аттракционов необходимо анализировать следующие критичные компоненты в последовательности «от кресла пассажира – к основанию аттракциона»:</w:t>
      </w:r>
      <w:r>
        <w:br/>
      </w:r>
      <w:r>
        <w:rPr>
          <w:rFonts w:ascii="Times New Roman"/>
          <w:b w:val="false"/>
          <w:i w:val="false"/>
          <w:color w:val="000000"/>
          <w:sz w:val="28"/>
        </w:rPr>
        <w:t>
</w:t>
      </w:r>
      <w:r>
        <w:rPr>
          <w:rFonts w:ascii="Times New Roman"/>
          <w:b w:val="false"/>
          <w:i w:val="false"/>
          <w:color w:val="000000"/>
          <w:sz w:val="28"/>
        </w:rPr>
        <w:t>
      а) фиксирующие устройства, посадочные места, запорные устройства, крепления, подлокотники, спинки, ремни безопасности (с учетом направлений и величин воздействующих ускорений), в том числе при преднамеренном нарушении правил пользования, предотвращающих выпадение либо травмирование пассажиров;</w:t>
      </w:r>
      <w:r>
        <w:br/>
      </w:r>
      <w:r>
        <w:rPr>
          <w:rFonts w:ascii="Times New Roman"/>
          <w:b w:val="false"/>
          <w:i w:val="false"/>
          <w:color w:val="000000"/>
          <w:sz w:val="28"/>
        </w:rPr>
        <w:t>
</w:t>
      </w:r>
      <w:r>
        <w:rPr>
          <w:rFonts w:ascii="Times New Roman"/>
          <w:b w:val="false"/>
          <w:i w:val="false"/>
          <w:color w:val="000000"/>
          <w:sz w:val="28"/>
        </w:rPr>
        <w:t>
      б) пассажирские модули (с учетом веса пассажиров, действия результирующих сил, создаваемых всеми динамическими нагрузками) и их надежное крепление к направляющим движения и (или) к другим пассажирским модулям;</w:t>
      </w:r>
      <w:r>
        <w:br/>
      </w:r>
      <w:r>
        <w:rPr>
          <w:rFonts w:ascii="Times New Roman"/>
          <w:b w:val="false"/>
          <w:i w:val="false"/>
          <w:color w:val="000000"/>
          <w:sz w:val="28"/>
        </w:rPr>
        <w:t>
</w:t>
      </w:r>
      <w:r>
        <w:rPr>
          <w:rFonts w:ascii="Times New Roman"/>
          <w:b w:val="false"/>
          <w:i w:val="false"/>
          <w:color w:val="000000"/>
          <w:sz w:val="28"/>
        </w:rPr>
        <w:t xml:space="preserve">
      в) блокирующие, тормозные и защитные устройства (с учетом всех воздействующих на них факторов); </w:t>
      </w:r>
      <w:r>
        <w:br/>
      </w:r>
      <w:r>
        <w:rPr>
          <w:rFonts w:ascii="Times New Roman"/>
          <w:b w:val="false"/>
          <w:i w:val="false"/>
          <w:color w:val="000000"/>
          <w:sz w:val="28"/>
        </w:rPr>
        <w:t>
</w:t>
      </w:r>
      <w:r>
        <w:rPr>
          <w:rFonts w:ascii="Times New Roman"/>
          <w:b w:val="false"/>
          <w:i w:val="false"/>
          <w:color w:val="000000"/>
          <w:sz w:val="28"/>
        </w:rPr>
        <w:t>
      г) направляющие устройства и их крепления;</w:t>
      </w:r>
      <w:r>
        <w:br/>
      </w:r>
      <w:r>
        <w:rPr>
          <w:rFonts w:ascii="Times New Roman"/>
          <w:b w:val="false"/>
          <w:i w:val="false"/>
          <w:color w:val="000000"/>
          <w:sz w:val="28"/>
        </w:rPr>
        <w:t>
</w:t>
      </w:r>
      <w:r>
        <w:rPr>
          <w:rFonts w:ascii="Times New Roman"/>
          <w:b w:val="false"/>
          <w:i w:val="false"/>
          <w:color w:val="000000"/>
          <w:sz w:val="28"/>
        </w:rPr>
        <w:t>
      д) основные несущие конструкции аттракциона;</w:t>
      </w:r>
      <w:r>
        <w:br/>
      </w:r>
      <w:r>
        <w:rPr>
          <w:rFonts w:ascii="Times New Roman"/>
          <w:b w:val="false"/>
          <w:i w:val="false"/>
          <w:color w:val="000000"/>
          <w:sz w:val="28"/>
        </w:rPr>
        <w:t>
</w:t>
      </w:r>
      <w:r>
        <w:rPr>
          <w:rFonts w:ascii="Times New Roman"/>
          <w:b w:val="false"/>
          <w:i w:val="false"/>
          <w:color w:val="000000"/>
          <w:sz w:val="28"/>
        </w:rPr>
        <w:t>
      е) смещающиеся механические части, которые могут попасть в контур безопасности.</w:t>
      </w:r>
      <w:r>
        <w:br/>
      </w:r>
      <w:r>
        <w:rPr>
          <w:rFonts w:ascii="Times New Roman"/>
          <w:b w:val="false"/>
          <w:i w:val="false"/>
          <w:color w:val="000000"/>
          <w:sz w:val="28"/>
        </w:rPr>
        <w:t>
</w:t>
      </w:r>
      <w:r>
        <w:rPr>
          <w:rFonts w:ascii="Times New Roman"/>
          <w:b w:val="false"/>
          <w:i w:val="false"/>
          <w:color w:val="000000"/>
          <w:sz w:val="28"/>
        </w:rPr>
        <w:t>
      42. При проектировании аттракционов необходимо выявить критичные компоненты и компоненты, имеющие ограниченный ресурс, включить их в перечень критичных компонентов и в перечень компонентов с ограниченным ресурсом, прилагаемых к эксплуатационным документам, а также передать указанные перечни изготовителю вместе с проектно-конструкторскими документами.</w:t>
      </w:r>
      <w:r>
        <w:br/>
      </w:r>
      <w:r>
        <w:rPr>
          <w:rFonts w:ascii="Times New Roman"/>
          <w:b w:val="false"/>
          <w:i w:val="false"/>
          <w:color w:val="000000"/>
          <w:sz w:val="28"/>
        </w:rPr>
        <w:t>
</w:t>
      </w:r>
      <w:r>
        <w:rPr>
          <w:rFonts w:ascii="Times New Roman"/>
          <w:b w:val="false"/>
          <w:i w:val="false"/>
          <w:color w:val="000000"/>
          <w:sz w:val="28"/>
        </w:rPr>
        <w:t xml:space="preserve">
      43. Критичные компоненты должны быть резервированы, резервный элемент должен обладать не меньшей надежностью, чем основной элемент, с учетом характера и условий его нагрузки. </w:t>
      </w:r>
      <w:r>
        <w:br/>
      </w:r>
      <w:r>
        <w:rPr>
          <w:rFonts w:ascii="Times New Roman"/>
          <w:b w:val="false"/>
          <w:i w:val="false"/>
          <w:color w:val="000000"/>
          <w:sz w:val="28"/>
        </w:rPr>
        <w:t>
</w:t>
      </w:r>
      <w:r>
        <w:rPr>
          <w:rFonts w:ascii="Times New Roman"/>
          <w:b w:val="false"/>
          <w:i w:val="false"/>
          <w:color w:val="000000"/>
          <w:sz w:val="28"/>
        </w:rPr>
        <w:t>
      44. В случае если резервирование способом замещения невозможно, оно обеспечивается достаточным снижением расчетных напряжений во всех элементах критичного компонента (узла аттракциона). При этом указываются способ и периодичность неразрушающего контроля критичного компонента. Наибольшие значения коэффициента надежности при расчетах должны быть у тех элементов, которые недоступны для прямого контроля в процессе эксплуатации.</w:t>
      </w:r>
      <w:r>
        <w:br/>
      </w:r>
      <w:r>
        <w:rPr>
          <w:rFonts w:ascii="Times New Roman"/>
          <w:b w:val="false"/>
          <w:i w:val="false"/>
          <w:color w:val="000000"/>
          <w:sz w:val="28"/>
        </w:rPr>
        <w:t>
</w:t>
      </w:r>
      <w:r>
        <w:rPr>
          <w:rFonts w:ascii="Times New Roman"/>
          <w:b w:val="false"/>
          <w:i w:val="false"/>
          <w:color w:val="000000"/>
          <w:sz w:val="28"/>
        </w:rPr>
        <w:t xml:space="preserve">
      45. В случае если в аттракционах используется электрическая энергия, они проектируются таким образом, чтобы исключалась опасность поражения электрическим током. </w:t>
      </w:r>
      <w:r>
        <w:br/>
      </w:r>
      <w:r>
        <w:rPr>
          <w:rFonts w:ascii="Times New Roman"/>
          <w:b w:val="false"/>
          <w:i w:val="false"/>
          <w:color w:val="000000"/>
          <w:sz w:val="28"/>
        </w:rPr>
        <w:t>
</w:t>
      </w:r>
      <w:r>
        <w:rPr>
          <w:rFonts w:ascii="Times New Roman"/>
          <w:b w:val="false"/>
          <w:i w:val="false"/>
          <w:color w:val="000000"/>
          <w:sz w:val="28"/>
        </w:rPr>
        <w:t>
      46. В случае если в аттракционах используется неэлектрическая энергия (гидравлическая или пневматическая), они проектируются таким образом, чтобы избежать любой опасности, связанной с этими видами энергии. Трубопроводы должны выдерживать предусмотренные нагрузки, должны быть надежно зафиксированы и защищены от внешних механических воздействий. Должны быть приняты меры для защиты от опасных последствий при разрушении, внезапном перемещении трубопроводов и от струй высокого давления при их возможном разрушении.</w:t>
      </w:r>
      <w:r>
        <w:br/>
      </w:r>
      <w:r>
        <w:rPr>
          <w:rFonts w:ascii="Times New Roman"/>
          <w:b w:val="false"/>
          <w:i w:val="false"/>
          <w:color w:val="000000"/>
          <w:sz w:val="28"/>
        </w:rPr>
        <w:t>
</w:t>
      </w:r>
      <w:r>
        <w:rPr>
          <w:rFonts w:ascii="Times New Roman"/>
          <w:b w:val="false"/>
          <w:i w:val="false"/>
          <w:color w:val="000000"/>
          <w:sz w:val="28"/>
        </w:rPr>
        <w:t>
      47. Аттракционы для детей должны соответствовать требованиям безопасности согласно </w:t>
      </w:r>
      <w:r>
        <w:rPr>
          <w:rFonts w:ascii="Times New Roman"/>
          <w:b w:val="false"/>
          <w:i w:val="false"/>
          <w:color w:val="000000"/>
          <w:sz w:val="28"/>
        </w:rPr>
        <w:t>приложению № 3</w:t>
      </w:r>
      <w:r>
        <w:rPr>
          <w:rFonts w:ascii="Times New Roman"/>
          <w:b w:val="false"/>
          <w:i w:val="false"/>
          <w:color w:val="000000"/>
          <w:sz w:val="28"/>
        </w:rPr>
        <w:t>, аттракционы водные немеханизированные должны соответствовать требованиям безопасности согласно </w:t>
      </w:r>
      <w:r>
        <w:rPr>
          <w:rFonts w:ascii="Times New Roman"/>
          <w:b w:val="false"/>
          <w:i w:val="false"/>
          <w:color w:val="000000"/>
          <w:sz w:val="28"/>
        </w:rPr>
        <w:t>приложению №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48. Проектировщик (разработчик) разрабатывает обоснование безопасности проекта аттракциона в целях подтверждения соответствия его требованиям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49. Оригинал обоснования безопасности проекта аттракциона хранится у проектировщика, а копия - в органе по сертификации государства-члена до окончания назначенного срока службы. В случае продления назначенного срока службы или после модификации обоснование безопасности проекта аттракциона подлежит уточнению.</w:t>
      </w:r>
      <w:r>
        <w:br/>
      </w:r>
      <w:r>
        <w:rPr>
          <w:rFonts w:ascii="Times New Roman"/>
          <w:b w:val="false"/>
          <w:i w:val="false"/>
          <w:color w:val="000000"/>
          <w:sz w:val="28"/>
        </w:rPr>
        <w:t>
</w:t>
      </w:r>
      <w:r>
        <w:rPr>
          <w:rFonts w:ascii="Times New Roman"/>
          <w:b w:val="false"/>
          <w:i w:val="false"/>
          <w:color w:val="000000"/>
          <w:sz w:val="28"/>
        </w:rPr>
        <w:t>
      50. Обоснование безопасности проекта аттракциона включает в себя:</w:t>
      </w:r>
      <w:r>
        <w:br/>
      </w:r>
      <w:r>
        <w:rPr>
          <w:rFonts w:ascii="Times New Roman"/>
          <w:b w:val="false"/>
          <w:i w:val="false"/>
          <w:color w:val="000000"/>
          <w:sz w:val="28"/>
        </w:rPr>
        <w:t>
</w:t>
      </w:r>
      <w:r>
        <w:rPr>
          <w:rFonts w:ascii="Times New Roman"/>
          <w:b w:val="false"/>
          <w:i w:val="false"/>
          <w:color w:val="000000"/>
          <w:sz w:val="28"/>
        </w:rPr>
        <w:t>
      а) описание аттракциона, основных частей конструкции и принципов работы аттракциона, сведения об основных технических характеристиках аттракциона, о характеристиках механического, пневматического, гидравлического, электрического и электронного оборудования (включая системы управления) и другого используемого оборудования, а также информацию о специфических особенностях аттракциона и способах его монтажа (сборки, установки), о габаритных размерах и перемещении, выходящем за эти размеры, об ограничениях, конструктивных особенностях и использованных материалах, системах движения, типах приводов, скоростях, ускорениях, электрическом оборудовании, рабочем цикле, порядке управления и об ограничениях для отдельных посетителей;</w:t>
      </w:r>
      <w:r>
        <w:br/>
      </w:r>
      <w:r>
        <w:rPr>
          <w:rFonts w:ascii="Times New Roman"/>
          <w:b w:val="false"/>
          <w:i w:val="false"/>
          <w:color w:val="000000"/>
          <w:sz w:val="28"/>
        </w:rPr>
        <w:t>
</w:t>
      </w:r>
      <w:r>
        <w:rPr>
          <w:rFonts w:ascii="Times New Roman"/>
          <w:b w:val="false"/>
          <w:i w:val="false"/>
          <w:color w:val="000000"/>
          <w:sz w:val="28"/>
        </w:rPr>
        <w:t>
      б) анализ потенциальных биомеханических рисков аттракциона и перечень его критичных компонентов и критичных параметров, в отношении которых необходимо применять меры для снижения рисков на стадии жизненного цикла;</w:t>
      </w:r>
      <w:r>
        <w:br/>
      </w:r>
      <w:r>
        <w:rPr>
          <w:rFonts w:ascii="Times New Roman"/>
          <w:b w:val="false"/>
          <w:i w:val="false"/>
          <w:color w:val="000000"/>
          <w:sz w:val="28"/>
        </w:rPr>
        <w:t>
</w:t>
      </w:r>
      <w:r>
        <w:rPr>
          <w:rFonts w:ascii="Times New Roman"/>
          <w:b w:val="false"/>
          <w:i w:val="false"/>
          <w:color w:val="000000"/>
          <w:sz w:val="28"/>
        </w:rPr>
        <w:t xml:space="preserve">
      в) чертежи с указанием размеров устройств, имеющих значение для обеспечения требований безопасности. В чертежах указываются все размеры и значения поперечных сечений, требуемые для проверки и утверждения этих чертежей, характеристики материалов, сборочных единиц и деталей, креплений и соединений, а также значения основных скоростей и ускорений. В комплект чертежей на аттракцион включаются: </w:t>
      </w:r>
      <w:r>
        <w:br/>
      </w:r>
      <w:r>
        <w:rPr>
          <w:rFonts w:ascii="Times New Roman"/>
          <w:b w:val="false"/>
          <w:i w:val="false"/>
          <w:color w:val="000000"/>
          <w:sz w:val="28"/>
        </w:rPr>
        <w:t>
</w:t>
      </w:r>
      <w:r>
        <w:rPr>
          <w:rFonts w:ascii="Times New Roman"/>
          <w:b w:val="false"/>
          <w:i w:val="false"/>
          <w:color w:val="000000"/>
          <w:sz w:val="28"/>
        </w:rPr>
        <w:t>
      чертежи пассажирских модулей (в требуемых видах и поперечных сечениях) с указанием общих размеров, внутренних размеров (сидений, боковых и задних упоров, пространства для рук и ног), наличия упоров для рук и ног, запирающих и предохранительных устройств, поручней;</w:t>
      </w:r>
      <w:r>
        <w:br/>
      </w:r>
      <w:r>
        <w:rPr>
          <w:rFonts w:ascii="Times New Roman"/>
          <w:b w:val="false"/>
          <w:i w:val="false"/>
          <w:color w:val="000000"/>
          <w:sz w:val="28"/>
        </w:rPr>
        <w:t>
</w:t>
      </w:r>
      <w:r>
        <w:rPr>
          <w:rFonts w:ascii="Times New Roman"/>
          <w:b w:val="false"/>
          <w:i w:val="false"/>
          <w:color w:val="000000"/>
          <w:sz w:val="28"/>
        </w:rPr>
        <w:t>
      чертежи механизмов подъема и поворота с указанием их опор, приводов и систем управления, амплитуды подъема и поворота;</w:t>
      </w:r>
      <w:r>
        <w:br/>
      </w:r>
      <w:r>
        <w:rPr>
          <w:rFonts w:ascii="Times New Roman"/>
          <w:b w:val="false"/>
          <w:i w:val="false"/>
          <w:color w:val="000000"/>
          <w:sz w:val="28"/>
        </w:rPr>
        <w:t>
</w:t>
      </w:r>
      <w:r>
        <w:rPr>
          <w:rFonts w:ascii="Times New Roman"/>
          <w:b w:val="false"/>
          <w:i w:val="false"/>
          <w:color w:val="000000"/>
          <w:sz w:val="28"/>
        </w:rPr>
        <w:t>
      чертежи ходовых механизмов с указанием нагрузок, подробным изображением передаточных колес и устройств безопасности, подшипников, осей, валов, их подсоединения и возможности смещения относительно пассажирского модуля, устройств управления и контроля, противооткатных устройств, устройств, предохраняющих от схода с рельсов и переворачивания, бамперов, предохранительных устройств, приводов и тормозов, креплений на фундаменте;</w:t>
      </w:r>
      <w:r>
        <w:br/>
      </w:r>
      <w:r>
        <w:rPr>
          <w:rFonts w:ascii="Times New Roman"/>
          <w:b w:val="false"/>
          <w:i w:val="false"/>
          <w:color w:val="000000"/>
          <w:sz w:val="28"/>
        </w:rPr>
        <w:t>
</w:t>
      </w:r>
      <w:r>
        <w:rPr>
          <w:rFonts w:ascii="Times New Roman"/>
          <w:b w:val="false"/>
          <w:i w:val="false"/>
          <w:color w:val="000000"/>
          <w:sz w:val="28"/>
        </w:rPr>
        <w:t>
      схемы электрического (электронного), пневматического и гидравлического оборудования;</w:t>
      </w:r>
      <w:r>
        <w:br/>
      </w:r>
      <w:r>
        <w:rPr>
          <w:rFonts w:ascii="Times New Roman"/>
          <w:b w:val="false"/>
          <w:i w:val="false"/>
          <w:color w:val="000000"/>
          <w:sz w:val="28"/>
        </w:rPr>
        <w:t>
</w:t>
      </w:r>
      <w:r>
        <w:rPr>
          <w:rFonts w:ascii="Times New Roman"/>
          <w:b w:val="false"/>
          <w:i w:val="false"/>
          <w:color w:val="000000"/>
          <w:sz w:val="28"/>
        </w:rPr>
        <w:t xml:space="preserve">
      г) чертежи и расчеты критичных компонентов с указанием размеров, материалов и критичных параметров, а также результатов анализа предельных состояний. Нагрузки и воздействия должны соответствовать требованиям настоящего технического регламента и обеспечивать безопасность. Расчет швов сварных соединений производится с учетом обеспечения их усталостной прочности с применением коэффициентов концентрации напряжения в местах резкого изменения сечений; </w:t>
      </w:r>
      <w:r>
        <w:br/>
      </w:r>
      <w:r>
        <w:rPr>
          <w:rFonts w:ascii="Times New Roman"/>
          <w:b w:val="false"/>
          <w:i w:val="false"/>
          <w:color w:val="000000"/>
          <w:sz w:val="28"/>
        </w:rPr>
        <w:t>
</w:t>
      </w:r>
      <w:r>
        <w:rPr>
          <w:rFonts w:ascii="Times New Roman"/>
          <w:b w:val="false"/>
          <w:i w:val="false"/>
          <w:color w:val="000000"/>
          <w:sz w:val="28"/>
        </w:rPr>
        <w:t>
      д) основные результаты и выводы расчетов прочности и надежности несущих конструкций с указанием сведений об основных действующих силах, массах, скорости ветра, подкладках под опоры, всех напряженных участках, необходимых для проведения технического контроля;</w:t>
      </w:r>
      <w:r>
        <w:br/>
      </w:r>
      <w:r>
        <w:rPr>
          <w:rFonts w:ascii="Times New Roman"/>
          <w:b w:val="false"/>
          <w:i w:val="false"/>
          <w:color w:val="000000"/>
          <w:sz w:val="28"/>
        </w:rPr>
        <w:t>
</w:t>
      </w:r>
      <w:r>
        <w:rPr>
          <w:rFonts w:ascii="Times New Roman"/>
          <w:b w:val="false"/>
          <w:i w:val="false"/>
          <w:color w:val="000000"/>
          <w:sz w:val="28"/>
        </w:rPr>
        <w:t>
      е) планы с изображением запасных выходов и их размеров с проверкой расчетов для закрытых помещений, предназначенных для 400 посетителей и более, специальные инструкции на случай пожара;</w:t>
      </w:r>
      <w:r>
        <w:br/>
      </w:r>
      <w:r>
        <w:rPr>
          <w:rFonts w:ascii="Times New Roman"/>
          <w:b w:val="false"/>
          <w:i w:val="false"/>
          <w:color w:val="000000"/>
          <w:sz w:val="28"/>
        </w:rPr>
        <w:t>
</w:t>
      </w:r>
      <w:r>
        <w:rPr>
          <w:rFonts w:ascii="Times New Roman"/>
          <w:b w:val="false"/>
          <w:i w:val="false"/>
          <w:color w:val="000000"/>
          <w:sz w:val="28"/>
        </w:rPr>
        <w:t>
      ж) список стандартов, применяемых полностью или частично и включенных в перечень стандартов, в результате применения которых на добровольной основе обеспечивается соблюдение требований настоящего технического регламента, и в случае, если указанные стандарты не применялись, – описание решений, направленных на реализацию требований технического регламента;</w:t>
      </w:r>
      <w:r>
        <w:br/>
      </w:r>
      <w:r>
        <w:rPr>
          <w:rFonts w:ascii="Times New Roman"/>
          <w:b w:val="false"/>
          <w:i w:val="false"/>
          <w:color w:val="000000"/>
          <w:sz w:val="28"/>
        </w:rPr>
        <w:t>
</w:t>
      </w:r>
      <w:r>
        <w:rPr>
          <w:rFonts w:ascii="Times New Roman"/>
          <w:b w:val="false"/>
          <w:i w:val="false"/>
          <w:color w:val="000000"/>
          <w:sz w:val="28"/>
        </w:rPr>
        <w:t>
      з) программу и методику испытаний смонтированного аттракциона;</w:t>
      </w:r>
      <w:r>
        <w:br/>
      </w:r>
      <w:r>
        <w:rPr>
          <w:rFonts w:ascii="Times New Roman"/>
          <w:b w:val="false"/>
          <w:i w:val="false"/>
          <w:color w:val="000000"/>
          <w:sz w:val="28"/>
        </w:rPr>
        <w:t>
</w:t>
      </w:r>
      <w:r>
        <w:rPr>
          <w:rFonts w:ascii="Times New Roman"/>
          <w:b w:val="false"/>
          <w:i w:val="false"/>
          <w:color w:val="000000"/>
          <w:sz w:val="28"/>
        </w:rPr>
        <w:t>
      и) инструкцию по эвакуации пассажиров с аттракциона при возникновении нештатных ситуаций.</w:t>
      </w:r>
      <w:r>
        <w:br/>
      </w:r>
      <w:r>
        <w:rPr>
          <w:rFonts w:ascii="Times New Roman"/>
          <w:b w:val="false"/>
          <w:i w:val="false"/>
          <w:color w:val="000000"/>
          <w:sz w:val="28"/>
        </w:rPr>
        <w:t>
</w:t>
      </w:r>
      <w:r>
        <w:rPr>
          <w:rFonts w:ascii="Times New Roman"/>
          <w:b w:val="false"/>
          <w:i w:val="false"/>
          <w:color w:val="000000"/>
          <w:sz w:val="28"/>
        </w:rPr>
        <w:t>
      51. При проектировании аттракционов разрабатываются эксплуатационные документы, включающие в себя:</w:t>
      </w:r>
      <w:r>
        <w:br/>
      </w:r>
      <w:r>
        <w:rPr>
          <w:rFonts w:ascii="Times New Roman"/>
          <w:b w:val="false"/>
          <w:i w:val="false"/>
          <w:color w:val="000000"/>
          <w:sz w:val="28"/>
        </w:rPr>
        <w:t>
</w:t>
      </w:r>
      <w:r>
        <w:rPr>
          <w:rFonts w:ascii="Times New Roman"/>
          <w:b w:val="false"/>
          <w:i w:val="false"/>
          <w:color w:val="000000"/>
          <w:sz w:val="28"/>
        </w:rPr>
        <w:t>
      а) формуляр аттракциона или паспорт аттракциона;</w:t>
      </w:r>
      <w:r>
        <w:br/>
      </w:r>
      <w:r>
        <w:rPr>
          <w:rFonts w:ascii="Times New Roman"/>
          <w:b w:val="false"/>
          <w:i w:val="false"/>
          <w:color w:val="000000"/>
          <w:sz w:val="28"/>
        </w:rPr>
        <w:t>
</w:t>
      </w:r>
      <w:r>
        <w:rPr>
          <w:rFonts w:ascii="Times New Roman"/>
          <w:b w:val="false"/>
          <w:i w:val="false"/>
          <w:color w:val="000000"/>
          <w:sz w:val="28"/>
        </w:rPr>
        <w:t>
      б) руководство по эксплуатации аттракциона;</w:t>
      </w:r>
      <w:r>
        <w:br/>
      </w:r>
      <w:r>
        <w:rPr>
          <w:rFonts w:ascii="Times New Roman"/>
          <w:b w:val="false"/>
          <w:i w:val="false"/>
          <w:color w:val="000000"/>
          <w:sz w:val="28"/>
        </w:rPr>
        <w:t>
</w:t>
      </w:r>
      <w:r>
        <w:rPr>
          <w:rFonts w:ascii="Times New Roman"/>
          <w:b w:val="false"/>
          <w:i w:val="false"/>
          <w:color w:val="000000"/>
          <w:sz w:val="28"/>
        </w:rPr>
        <w:t>
      в) руководство по техническому обслуживанию и ремонту аттракциона;</w:t>
      </w:r>
      <w:r>
        <w:br/>
      </w:r>
      <w:r>
        <w:rPr>
          <w:rFonts w:ascii="Times New Roman"/>
          <w:b w:val="false"/>
          <w:i w:val="false"/>
          <w:color w:val="000000"/>
          <w:sz w:val="28"/>
        </w:rPr>
        <w:t>
</w:t>
      </w:r>
      <w:r>
        <w:rPr>
          <w:rFonts w:ascii="Times New Roman"/>
          <w:b w:val="false"/>
          <w:i w:val="false"/>
          <w:color w:val="000000"/>
          <w:sz w:val="28"/>
        </w:rPr>
        <w:t>
      г) ведомость запасных частей и принадлежностей;</w:t>
      </w:r>
      <w:r>
        <w:br/>
      </w:r>
      <w:r>
        <w:rPr>
          <w:rFonts w:ascii="Times New Roman"/>
          <w:b w:val="false"/>
          <w:i w:val="false"/>
          <w:color w:val="000000"/>
          <w:sz w:val="28"/>
        </w:rPr>
        <w:t>
</w:t>
      </w:r>
      <w:r>
        <w:rPr>
          <w:rFonts w:ascii="Times New Roman"/>
          <w:b w:val="false"/>
          <w:i w:val="false"/>
          <w:color w:val="000000"/>
          <w:sz w:val="28"/>
        </w:rPr>
        <w:t>
      д) инструкцию по монтажу (сборке, установке), пуску, регулированию и обкатке аттракциона;</w:t>
      </w:r>
      <w:r>
        <w:br/>
      </w:r>
      <w:r>
        <w:rPr>
          <w:rFonts w:ascii="Times New Roman"/>
          <w:b w:val="false"/>
          <w:i w:val="false"/>
          <w:color w:val="000000"/>
          <w:sz w:val="28"/>
        </w:rPr>
        <w:t>
</w:t>
      </w:r>
      <w:r>
        <w:rPr>
          <w:rFonts w:ascii="Times New Roman"/>
          <w:b w:val="false"/>
          <w:i w:val="false"/>
          <w:color w:val="000000"/>
          <w:sz w:val="28"/>
        </w:rPr>
        <w:t>
      е) инструкцию по перевозке и хранению аттракциона;</w:t>
      </w:r>
      <w:r>
        <w:br/>
      </w:r>
      <w:r>
        <w:rPr>
          <w:rFonts w:ascii="Times New Roman"/>
          <w:b w:val="false"/>
          <w:i w:val="false"/>
          <w:color w:val="000000"/>
          <w:sz w:val="28"/>
        </w:rPr>
        <w:t>
</w:t>
      </w:r>
      <w:r>
        <w:rPr>
          <w:rFonts w:ascii="Times New Roman"/>
          <w:b w:val="false"/>
          <w:i w:val="false"/>
          <w:color w:val="000000"/>
          <w:sz w:val="28"/>
        </w:rPr>
        <w:t>
      ж) инструкцию по выводу из эксплуатации и по утилизации аттракциона;</w:t>
      </w:r>
      <w:r>
        <w:br/>
      </w:r>
      <w:r>
        <w:rPr>
          <w:rFonts w:ascii="Times New Roman"/>
          <w:b w:val="false"/>
          <w:i w:val="false"/>
          <w:color w:val="000000"/>
          <w:sz w:val="28"/>
        </w:rPr>
        <w:t>
</w:t>
      </w:r>
      <w:r>
        <w:rPr>
          <w:rFonts w:ascii="Times New Roman"/>
          <w:b w:val="false"/>
          <w:i w:val="false"/>
          <w:color w:val="000000"/>
          <w:sz w:val="28"/>
        </w:rPr>
        <w:t xml:space="preserve">
      з) журналы учета эксплуатации и технического обслуживания аттракциона в соответствии с документами, предусмотренными подпунктами «б» и «в» настоящего пункта (с указанием сведений, обеспечивающих учет выполнения требований по эксплуатации </w:t>
      </w:r>
      <w:r>
        <w:br/>
      </w:r>
      <w:r>
        <w:rPr>
          <w:rFonts w:ascii="Times New Roman"/>
          <w:b w:val="false"/>
          <w:i w:val="false"/>
          <w:color w:val="000000"/>
          <w:sz w:val="28"/>
        </w:rPr>
        <w:t>
</w:t>
      </w:r>
      <w:r>
        <w:rPr>
          <w:rFonts w:ascii="Times New Roman"/>
          <w:b w:val="false"/>
          <w:i w:val="false"/>
          <w:color w:val="000000"/>
          <w:sz w:val="28"/>
        </w:rPr>
        <w:t>
и техническому обслуживанию).</w:t>
      </w:r>
      <w:r>
        <w:br/>
      </w:r>
      <w:r>
        <w:rPr>
          <w:rFonts w:ascii="Times New Roman"/>
          <w:b w:val="false"/>
          <w:i w:val="false"/>
          <w:color w:val="000000"/>
          <w:sz w:val="28"/>
        </w:rPr>
        <w:t>
</w:t>
      </w:r>
      <w:r>
        <w:rPr>
          <w:rFonts w:ascii="Times New Roman"/>
          <w:b w:val="false"/>
          <w:i w:val="false"/>
          <w:color w:val="000000"/>
          <w:sz w:val="28"/>
        </w:rPr>
        <w:t>
      52. Для проведения мероприятий по оценке соответствия и контролю технического состояния аттракционов со степенями потенциальных биомеханических рисков RB-1 и RB-2 оформляется формуляр аттракциона (в виде отдельного документа), содержание которого приведено в </w:t>
      </w:r>
      <w:r>
        <w:rPr>
          <w:rFonts w:ascii="Times New Roman"/>
          <w:b w:val="false"/>
          <w:i w:val="false"/>
          <w:color w:val="000000"/>
          <w:sz w:val="28"/>
        </w:rPr>
        <w:t>приложении № 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53. Для аттракционов со степенью потенциального биомеханического риска RB-3 оформляется паспорт аттракциона, содержание которого приведено в </w:t>
      </w:r>
      <w:r>
        <w:rPr>
          <w:rFonts w:ascii="Times New Roman"/>
          <w:b w:val="false"/>
          <w:i w:val="false"/>
          <w:color w:val="000000"/>
          <w:sz w:val="28"/>
        </w:rPr>
        <w:t>приложении № 6</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54. Руководство по эксплуатации должно включать в себя:</w:t>
      </w:r>
      <w:r>
        <w:br/>
      </w:r>
      <w:r>
        <w:rPr>
          <w:rFonts w:ascii="Times New Roman"/>
          <w:b w:val="false"/>
          <w:i w:val="false"/>
          <w:color w:val="000000"/>
          <w:sz w:val="28"/>
        </w:rPr>
        <w:t>
</w:t>
      </w:r>
      <w:r>
        <w:rPr>
          <w:rFonts w:ascii="Times New Roman"/>
          <w:b w:val="false"/>
          <w:i w:val="false"/>
          <w:color w:val="000000"/>
          <w:sz w:val="28"/>
        </w:rPr>
        <w:t>
      а) описание работы аттракциона, в том числе подробное описание основных систем, механизмов, систем управления и их работы;</w:t>
      </w:r>
      <w:r>
        <w:br/>
      </w:r>
      <w:r>
        <w:rPr>
          <w:rFonts w:ascii="Times New Roman"/>
          <w:b w:val="false"/>
          <w:i w:val="false"/>
          <w:color w:val="000000"/>
          <w:sz w:val="28"/>
        </w:rPr>
        <w:t>
</w:t>
      </w:r>
      <w:r>
        <w:rPr>
          <w:rFonts w:ascii="Times New Roman"/>
          <w:b w:val="false"/>
          <w:i w:val="false"/>
          <w:color w:val="000000"/>
          <w:sz w:val="28"/>
        </w:rPr>
        <w:t>
      б) указание максимального количества и веса пассажиров в одном пассажирском модуле и (или) аттракционе в целом;</w:t>
      </w:r>
      <w:r>
        <w:br/>
      </w:r>
      <w:r>
        <w:rPr>
          <w:rFonts w:ascii="Times New Roman"/>
          <w:b w:val="false"/>
          <w:i w:val="false"/>
          <w:color w:val="000000"/>
          <w:sz w:val="28"/>
        </w:rPr>
        <w:t>
</w:t>
      </w:r>
      <w:r>
        <w:rPr>
          <w:rFonts w:ascii="Times New Roman"/>
          <w:b w:val="false"/>
          <w:i w:val="false"/>
          <w:color w:val="000000"/>
          <w:sz w:val="28"/>
        </w:rPr>
        <w:t>
      в) требования к процедурам ввода в эксплуатацию, приостановки эксплуатации, а также к простою по техническим причинам и процедуре повторного ввода в эксплуатацию;</w:t>
      </w:r>
      <w:r>
        <w:br/>
      </w:r>
      <w:r>
        <w:rPr>
          <w:rFonts w:ascii="Times New Roman"/>
          <w:b w:val="false"/>
          <w:i w:val="false"/>
          <w:color w:val="000000"/>
          <w:sz w:val="28"/>
        </w:rPr>
        <w:t>
</w:t>
      </w:r>
      <w:r>
        <w:rPr>
          <w:rFonts w:ascii="Times New Roman"/>
          <w:b w:val="false"/>
          <w:i w:val="false"/>
          <w:color w:val="000000"/>
          <w:sz w:val="28"/>
        </w:rPr>
        <w:t xml:space="preserve">
      г) порядок работы операторов, осуществляющих эксплуатацию аттракциона с пассажирами, включая требования к действиям в чрезвычайных ситуациях; </w:t>
      </w:r>
      <w:r>
        <w:br/>
      </w:r>
      <w:r>
        <w:rPr>
          <w:rFonts w:ascii="Times New Roman"/>
          <w:b w:val="false"/>
          <w:i w:val="false"/>
          <w:color w:val="000000"/>
          <w:sz w:val="28"/>
        </w:rPr>
        <w:t>
</w:t>
      </w:r>
      <w:r>
        <w:rPr>
          <w:rFonts w:ascii="Times New Roman"/>
          <w:b w:val="false"/>
          <w:i w:val="false"/>
          <w:color w:val="000000"/>
          <w:sz w:val="28"/>
        </w:rPr>
        <w:t>
      д) правила пользования аттракционом для посетителей, а также правила обслуживания пассажиров-инвалидов, если биомеханические воздействия аттракциона для них допустимы;</w:t>
      </w:r>
      <w:r>
        <w:br/>
      </w:r>
      <w:r>
        <w:rPr>
          <w:rFonts w:ascii="Times New Roman"/>
          <w:b w:val="false"/>
          <w:i w:val="false"/>
          <w:color w:val="000000"/>
          <w:sz w:val="28"/>
        </w:rPr>
        <w:t>
</w:t>
      </w:r>
      <w:r>
        <w:rPr>
          <w:rFonts w:ascii="Times New Roman"/>
          <w:b w:val="false"/>
          <w:i w:val="false"/>
          <w:color w:val="000000"/>
          <w:sz w:val="28"/>
        </w:rPr>
        <w:t xml:space="preserve">
      е) информацию об ограничениях пользования пассажирами аттракционом по состоянию здоровья, возрасту, росту и весу (при необходимости); </w:t>
      </w:r>
      <w:r>
        <w:br/>
      </w:r>
      <w:r>
        <w:rPr>
          <w:rFonts w:ascii="Times New Roman"/>
          <w:b w:val="false"/>
          <w:i w:val="false"/>
          <w:color w:val="000000"/>
          <w:sz w:val="28"/>
        </w:rPr>
        <w:t>
</w:t>
      </w:r>
      <w:r>
        <w:rPr>
          <w:rFonts w:ascii="Times New Roman"/>
          <w:b w:val="false"/>
          <w:i w:val="false"/>
          <w:color w:val="000000"/>
          <w:sz w:val="28"/>
        </w:rPr>
        <w:t>
      ж) способы аварийной эвакуации пассажиров с большой высоты или из кресел со значительным наклоном по отношению к земле;</w:t>
      </w:r>
      <w:r>
        <w:br/>
      </w:r>
      <w:r>
        <w:rPr>
          <w:rFonts w:ascii="Times New Roman"/>
          <w:b w:val="false"/>
          <w:i w:val="false"/>
          <w:color w:val="000000"/>
          <w:sz w:val="28"/>
        </w:rPr>
        <w:t>
</w:t>
      </w:r>
      <w:r>
        <w:rPr>
          <w:rFonts w:ascii="Times New Roman"/>
          <w:b w:val="false"/>
          <w:i w:val="false"/>
          <w:color w:val="000000"/>
          <w:sz w:val="28"/>
        </w:rPr>
        <w:t xml:space="preserve">
      з) описание погодных условий, при которых не допускается эксплуатация аттракциона; </w:t>
      </w:r>
      <w:r>
        <w:br/>
      </w:r>
      <w:r>
        <w:rPr>
          <w:rFonts w:ascii="Times New Roman"/>
          <w:b w:val="false"/>
          <w:i w:val="false"/>
          <w:color w:val="000000"/>
          <w:sz w:val="28"/>
        </w:rPr>
        <w:t>
</w:t>
      </w:r>
      <w:r>
        <w:rPr>
          <w:rFonts w:ascii="Times New Roman"/>
          <w:b w:val="false"/>
          <w:i w:val="false"/>
          <w:color w:val="000000"/>
          <w:sz w:val="28"/>
        </w:rPr>
        <w:t>
      и) правила безопасной эксплуатации аттракциона с пассажирами, схемы загрузки аттракциона пассажирами (при необходимости);</w:t>
      </w:r>
      <w:r>
        <w:br/>
      </w:r>
      <w:r>
        <w:rPr>
          <w:rFonts w:ascii="Times New Roman"/>
          <w:b w:val="false"/>
          <w:i w:val="false"/>
          <w:color w:val="000000"/>
          <w:sz w:val="28"/>
        </w:rPr>
        <w:t>
</w:t>
      </w:r>
      <w:r>
        <w:rPr>
          <w:rFonts w:ascii="Times New Roman"/>
          <w:b w:val="false"/>
          <w:i w:val="false"/>
          <w:color w:val="000000"/>
          <w:sz w:val="28"/>
        </w:rPr>
        <w:t>
      к) порядок проверок ежедневных в отношении критичных компонентов и критичных параметров.</w:t>
      </w:r>
      <w:r>
        <w:br/>
      </w:r>
      <w:r>
        <w:rPr>
          <w:rFonts w:ascii="Times New Roman"/>
          <w:b w:val="false"/>
          <w:i w:val="false"/>
          <w:color w:val="000000"/>
          <w:sz w:val="28"/>
        </w:rPr>
        <w:t>
</w:t>
      </w:r>
      <w:r>
        <w:rPr>
          <w:rFonts w:ascii="Times New Roman"/>
          <w:b w:val="false"/>
          <w:i w:val="false"/>
          <w:color w:val="000000"/>
          <w:sz w:val="28"/>
        </w:rPr>
        <w:t>
      55 Руководство по техническому обслуживанию и ремонту должно включать в себя:</w:t>
      </w:r>
      <w:r>
        <w:br/>
      </w:r>
      <w:r>
        <w:rPr>
          <w:rFonts w:ascii="Times New Roman"/>
          <w:b w:val="false"/>
          <w:i w:val="false"/>
          <w:color w:val="000000"/>
          <w:sz w:val="28"/>
        </w:rPr>
        <w:t>
</w:t>
      </w:r>
      <w:r>
        <w:rPr>
          <w:rFonts w:ascii="Times New Roman"/>
          <w:b w:val="false"/>
          <w:i w:val="false"/>
          <w:color w:val="000000"/>
          <w:sz w:val="28"/>
        </w:rPr>
        <w:t>
      а) перечень критичных компонентов и критичных параметров, список частей с ограниченным ресурсом и график их замены, сборочные чертежи и рисунки, отображающие основные размеры, необходимые для проведения технического обслуживания и ремонта, принципиальные электрические, гидравлические, пневматические схемы;</w:t>
      </w:r>
      <w:r>
        <w:br/>
      </w:r>
      <w:r>
        <w:rPr>
          <w:rFonts w:ascii="Times New Roman"/>
          <w:b w:val="false"/>
          <w:i w:val="false"/>
          <w:color w:val="000000"/>
          <w:sz w:val="28"/>
        </w:rPr>
        <w:t>
</w:t>
      </w:r>
      <w:r>
        <w:rPr>
          <w:rFonts w:ascii="Times New Roman"/>
          <w:b w:val="false"/>
          <w:i w:val="false"/>
          <w:color w:val="000000"/>
          <w:sz w:val="28"/>
        </w:rPr>
        <w:t>
      б) описание процедуры проверки ежедневной технического состояния аттракциона перед открытием и после окончания работы аттракциона;</w:t>
      </w:r>
      <w:r>
        <w:br/>
      </w:r>
      <w:r>
        <w:rPr>
          <w:rFonts w:ascii="Times New Roman"/>
          <w:b w:val="false"/>
          <w:i w:val="false"/>
          <w:color w:val="000000"/>
          <w:sz w:val="28"/>
        </w:rPr>
        <w:t>
</w:t>
      </w:r>
      <w:r>
        <w:rPr>
          <w:rFonts w:ascii="Times New Roman"/>
          <w:b w:val="false"/>
          <w:i w:val="false"/>
          <w:color w:val="000000"/>
          <w:sz w:val="28"/>
        </w:rPr>
        <w:t>
      в) порядок сборки, разборки, регулировки и смазки отдельных узлов аттракциона, их периодичность и применяемые расходные материалы;</w:t>
      </w:r>
      <w:r>
        <w:br/>
      </w:r>
      <w:r>
        <w:rPr>
          <w:rFonts w:ascii="Times New Roman"/>
          <w:b w:val="false"/>
          <w:i w:val="false"/>
          <w:color w:val="000000"/>
          <w:sz w:val="28"/>
        </w:rPr>
        <w:t>
</w:t>
      </w:r>
      <w:r>
        <w:rPr>
          <w:rFonts w:ascii="Times New Roman"/>
          <w:b w:val="false"/>
          <w:i w:val="false"/>
          <w:color w:val="000000"/>
          <w:sz w:val="28"/>
        </w:rPr>
        <w:t>
      г) перечень видов технического обслуживания и ремонта с подробным изложением их содержания и технических требований;</w:t>
      </w:r>
      <w:r>
        <w:br/>
      </w:r>
      <w:r>
        <w:rPr>
          <w:rFonts w:ascii="Times New Roman"/>
          <w:b w:val="false"/>
          <w:i w:val="false"/>
          <w:color w:val="000000"/>
          <w:sz w:val="28"/>
        </w:rPr>
        <w:t>
</w:t>
      </w:r>
      <w:r>
        <w:rPr>
          <w:rFonts w:ascii="Times New Roman"/>
          <w:b w:val="false"/>
          <w:i w:val="false"/>
          <w:color w:val="000000"/>
          <w:sz w:val="28"/>
        </w:rPr>
        <w:t>
      д) рекомендации по техническому обслуживанию и ремонту электрического оборудования;</w:t>
      </w:r>
      <w:r>
        <w:br/>
      </w:r>
      <w:r>
        <w:rPr>
          <w:rFonts w:ascii="Times New Roman"/>
          <w:b w:val="false"/>
          <w:i w:val="false"/>
          <w:color w:val="000000"/>
          <w:sz w:val="28"/>
        </w:rPr>
        <w:t>
</w:t>
      </w:r>
      <w:r>
        <w:rPr>
          <w:rFonts w:ascii="Times New Roman"/>
          <w:b w:val="false"/>
          <w:i w:val="false"/>
          <w:color w:val="000000"/>
          <w:sz w:val="28"/>
        </w:rPr>
        <w:t>
      е) запрет на модификацию эксплуатантом или третьим лицом без одобрения проектировщика;</w:t>
      </w:r>
      <w:r>
        <w:br/>
      </w:r>
      <w:r>
        <w:rPr>
          <w:rFonts w:ascii="Times New Roman"/>
          <w:b w:val="false"/>
          <w:i w:val="false"/>
          <w:color w:val="000000"/>
          <w:sz w:val="28"/>
        </w:rPr>
        <w:t>
</w:t>
      </w:r>
      <w:r>
        <w:rPr>
          <w:rFonts w:ascii="Times New Roman"/>
          <w:b w:val="false"/>
          <w:i w:val="false"/>
          <w:color w:val="000000"/>
          <w:sz w:val="28"/>
        </w:rPr>
        <w:t>
      ж) порядок и условия проведения модификации компонентов (только по указанию и (или) согласованию с проектировщиком).</w:t>
      </w:r>
      <w:r>
        <w:br/>
      </w:r>
      <w:r>
        <w:rPr>
          <w:rFonts w:ascii="Times New Roman"/>
          <w:b w:val="false"/>
          <w:i w:val="false"/>
          <w:color w:val="000000"/>
          <w:sz w:val="28"/>
        </w:rPr>
        <w:t>
</w:t>
      </w:r>
      <w:r>
        <w:rPr>
          <w:rFonts w:ascii="Times New Roman"/>
          <w:b w:val="false"/>
          <w:i w:val="false"/>
          <w:color w:val="000000"/>
          <w:sz w:val="28"/>
        </w:rPr>
        <w:t>
      56. Инструкция по выводу из эксплуатации и утилизации должна включать в себя:</w:t>
      </w:r>
      <w:r>
        <w:br/>
      </w:r>
      <w:r>
        <w:rPr>
          <w:rFonts w:ascii="Times New Roman"/>
          <w:b w:val="false"/>
          <w:i w:val="false"/>
          <w:color w:val="000000"/>
          <w:sz w:val="28"/>
        </w:rPr>
        <w:t>
</w:t>
      </w:r>
      <w:r>
        <w:rPr>
          <w:rFonts w:ascii="Times New Roman"/>
          <w:b w:val="false"/>
          <w:i w:val="false"/>
          <w:color w:val="000000"/>
          <w:sz w:val="28"/>
        </w:rPr>
        <w:t>
      а) порядок вывода аттракциона из эксплуатации;</w:t>
      </w:r>
      <w:r>
        <w:br/>
      </w:r>
      <w:r>
        <w:rPr>
          <w:rFonts w:ascii="Times New Roman"/>
          <w:b w:val="false"/>
          <w:i w:val="false"/>
          <w:color w:val="000000"/>
          <w:sz w:val="28"/>
        </w:rPr>
        <w:t>
</w:t>
      </w:r>
      <w:r>
        <w:rPr>
          <w:rFonts w:ascii="Times New Roman"/>
          <w:b w:val="false"/>
          <w:i w:val="false"/>
          <w:color w:val="000000"/>
          <w:sz w:val="28"/>
        </w:rPr>
        <w:t>
      б) порядок безопасной утилизации отдельных частей, учитывая особенности утилизации электронных компонентов и отдельных узлов, содержащих опасные вещества.</w:t>
      </w:r>
      <w:r>
        <w:br/>
      </w:r>
      <w:r>
        <w:rPr>
          <w:rFonts w:ascii="Times New Roman"/>
          <w:b w:val="false"/>
          <w:i w:val="false"/>
          <w:color w:val="000000"/>
          <w:sz w:val="28"/>
        </w:rPr>
        <w:t>
</w:t>
      </w:r>
      <w:r>
        <w:rPr>
          <w:rFonts w:ascii="Times New Roman"/>
          <w:b w:val="false"/>
          <w:i w:val="false"/>
          <w:color w:val="000000"/>
          <w:sz w:val="28"/>
        </w:rPr>
        <w:t>
      57. Эксплуатационные документы аттракциона выполняются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эксплуатируется аттракцион. Эксплуатационные документы выполняются на бумажных носителях (при необходимости к ним может быть приложен комплект эксплуатационных документов на электронных носителях).</w:t>
      </w:r>
    </w:p>
    <w:bookmarkEnd w:id="12"/>
    <w:bookmarkStart w:name="z229" w:id="13"/>
    <w:p>
      <w:pPr>
        <w:spacing w:after="0"/>
        <w:ind w:left="0"/>
        <w:jc w:val="left"/>
      </w:pPr>
      <w:r>
        <w:rPr>
          <w:rFonts w:ascii="Times New Roman"/>
          <w:b/>
          <w:i w:val="false"/>
          <w:color w:val="000000"/>
        </w:rPr>
        <w:t xml:space="preserve"> 
VI. Требования безопасности при изготовлении аттракционов</w:t>
      </w:r>
    </w:p>
    <w:bookmarkEnd w:id="13"/>
    <w:bookmarkStart w:name="z230" w:id="14"/>
    <w:p>
      <w:pPr>
        <w:spacing w:after="0"/>
        <w:ind w:left="0"/>
        <w:jc w:val="both"/>
      </w:pPr>
      <w:r>
        <w:rPr>
          <w:rFonts w:ascii="Times New Roman"/>
          <w:b w:val="false"/>
          <w:i w:val="false"/>
          <w:color w:val="000000"/>
          <w:sz w:val="28"/>
        </w:rPr>
        <w:t xml:space="preserve">
      58. При изготовлении аттракционов должно быть обеспечено их соответствие требованиям проектно-конструкторской документации. </w:t>
      </w:r>
      <w:r>
        <w:br/>
      </w:r>
      <w:r>
        <w:rPr>
          <w:rFonts w:ascii="Times New Roman"/>
          <w:b w:val="false"/>
          <w:i w:val="false"/>
          <w:color w:val="000000"/>
          <w:sz w:val="28"/>
        </w:rPr>
        <w:t>
</w:t>
      </w:r>
      <w:r>
        <w:rPr>
          <w:rFonts w:ascii="Times New Roman"/>
          <w:b w:val="false"/>
          <w:i w:val="false"/>
          <w:color w:val="000000"/>
          <w:sz w:val="28"/>
        </w:rPr>
        <w:t xml:space="preserve">
      59. Для изготовления компонентов и деталей аттракционов должны быть применены только те конструкционные материалы, которые предусмотрены проектно-конструкторской документацией. Замена конструкционных материалов без согласования с проектировщиком не допускается. </w:t>
      </w:r>
      <w:r>
        <w:br/>
      </w:r>
      <w:r>
        <w:rPr>
          <w:rFonts w:ascii="Times New Roman"/>
          <w:b w:val="false"/>
          <w:i w:val="false"/>
          <w:color w:val="000000"/>
          <w:sz w:val="28"/>
        </w:rPr>
        <w:t>
</w:t>
      </w:r>
      <w:r>
        <w:rPr>
          <w:rFonts w:ascii="Times New Roman"/>
          <w:b w:val="false"/>
          <w:i w:val="false"/>
          <w:color w:val="000000"/>
          <w:sz w:val="28"/>
        </w:rPr>
        <w:t>
      60. Особое внимание должно уделяться сварным соединениям и свариваемости выбранных материалов для критичных компонентов.</w:t>
      </w:r>
      <w:r>
        <w:br/>
      </w:r>
      <w:r>
        <w:rPr>
          <w:rFonts w:ascii="Times New Roman"/>
          <w:b w:val="false"/>
          <w:i w:val="false"/>
          <w:color w:val="000000"/>
          <w:sz w:val="28"/>
        </w:rPr>
        <w:t>
</w:t>
      </w:r>
      <w:r>
        <w:rPr>
          <w:rFonts w:ascii="Times New Roman"/>
          <w:b w:val="false"/>
          <w:i w:val="false"/>
          <w:color w:val="000000"/>
          <w:sz w:val="28"/>
        </w:rPr>
        <w:t>
      61. Крепежные изделия должны соответствовать требованиям надежности, установленным проектировщиком.</w:t>
      </w:r>
      <w:r>
        <w:br/>
      </w:r>
      <w:r>
        <w:rPr>
          <w:rFonts w:ascii="Times New Roman"/>
          <w:b w:val="false"/>
          <w:i w:val="false"/>
          <w:color w:val="000000"/>
          <w:sz w:val="28"/>
        </w:rPr>
        <w:t>
</w:t>
      </w:r>
      <w:r>
        <w:rPr>
          <w:rFonts w:ascii="Times New Roman"/>
          <w:b w:val="false"/>
          <w:i w:val="false"/>
          <w:color w:val="000000"/>
          <w:sz w:val="28"/>
        </w:rPr>
        <w:t>
      62. Материалы, детали, устройства и узлы, от которых зависит безопасность аттракциона, должны соответствовать техническим требованиям, расчетным характеристикам и требованиям безопасности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w:t>
      </w:r>
      <w:r>
        <w:br/>
      </w:r>
      <w:r>
        <w:rPr>
          <w:rFonts w:ascii="Times New Roman"/>
          <w:b w:val="false"/>
          <w:i w:val="false"/>
          <w:color w:val="000000"/>
          <w:sz w:val="28"/>
        </w:rPr>
        <w:t>
</w:t>
      </w:r>
      <w:r>
        <w:rPr>
          <w:rFonts w:ascii="Times New Roman"/>
          <w:b w:val="false"/>
          <w:i w:val="false"/>
          <w:color w:val="000000"/>
          <w:sz w:val="28"/>
        </w:rPr>
        <w:t xml:space="preserve">
      63. Критичные компоненты должны иметь маркировку изготовителя или подрядчика, которая должна быть четкой и разборчивой и располагаться в доступном для осмотра месте, чтобы обеспечить возможность их последующей идентификации. </w:t>
      </w:r>
      <w:r>
        <w:br/>
      </w:r>
      <w:r>
        <w:rPr>
          <w:rFonts w:ascii="Times New Roman"/>
          <w:b w:val="false"/>
          <w:i w:val="false"/>
          <w:color w:val="000000"/>
          <w:sz w:val="28"/>
        </w:rPr>
        <w:t>
</w:t>
      </w:r>
      <w:r>
        <w:rPr>
          <w:rFonts w:ascii="Times New Roman"/>
          <w:b w:val="false"/>
          <w:i w:val="false"/>
          <w:color w:val="000000"/>
          <w:sz w:val="28"/>
        </w:rPr>
        <w:t>
      64. Все поставляемые материалы и комплектующие для критичных компонентов должны пройти входной контроль (верификацию) с оформлением необходимых документов.</w:t>
      </w:r>
      <w:r>
        <w:br/>
      </w:r>
      <w:r>
        <w:rPr>
          <w:rFonts w:ascii="Times New Roman"/>
          <w:b w:val="false"/>
          <w:i w:val="false"/>
          <w:color w:val="000000"/>
          <w:sz w:val="28"/>
        </w:rPr>
        <w:t>
</w:t>
      </w:r>
      <w:r>
        <w:rPr>
          <w:rFonts w:ascii="Times New Roman"/>
          <w:b w:val="false"/>
          <w:i w:val="false"/>
          <w:color w:val="000000"/>
          <w:sz w:val="28"/>
        </w:rPr>
        <w:t xml:space="preserve">
      65. В процессе изготовления должен осуществляться контроль материалов (включая расходные) и компонентов (элементов), произведенных как самим изготовителем, так и его поставщиками. </w:t>
      </w:r>
      <w:r>
        <w:br/>
      </w:r>
      <w:r>
        <w:rPr>
          <w:rFonts w:ascii="Times New Roman"/>
          <w:b w:val="false"/>
          <w:i w:val="false"/>
          <w:color w:val="000000"/>
          <w:sz w:val="28"/>
        </w:rPr>
        <w:t>
</w:t>
      </w:r>
      <w:r>
        <w:rPr>
          <w:rFonts w:ascii="Times New Roman"/>
          <w:b w:val="false"/>
          <w:i w:val="false"/>
          <w:color w:val="000000"/>
          <w:sz w:val="28"/>
        </w:rPr>
        <w:t>
      66. Если в проектно-конструкторской документации указано, что для критичных компонентов необходимо провести испытания в процессе их изготовления, изготовитель обязан обеспечить их проведение.</w:t>
      </w:r>
      <w:r>
        <w:br/>
      </w:r>
      <w:r>
        <w:rPr>
          <w:rFonts w:ascii="Times New Roman"/>
          <w:b w:val="false"/>
          <w:i w:val="false"/>
          <w:color w:val="000000"/>
          <w:sz w:val="28"/>
        </w:rPr>
        <w:t>
</w:t>
      </w:r>
      <w:r>
        <w:rPr>
          <w:rFonts w:ascii="Times New Roman"/>
          <w:b w:val="false"/>
          <w:i w:val="false"/>
          <w:color w:val="000000"/>
          <w:sz w:val="28"/>
        </w:rPr>
        <w:t>
      67. В тех случаях, когда при проверке проектно-конструкторской документации или в технических требованиях установлено, что данные детали или узлы являются важными для обеспечения безопасности и для них необходимы испытания, изготовитель обязан обеспечить проведение этих испытаний.</w:t>
      </w:r>
      <w:r>
        <w:br/>
      </w:r>
      <w:r>
        <w:rPr>
          <w:rFonts w:ascii="Times New Roman"/>
          <w:b w:val="false"/>
          <w:i w:val="false"/>
          <w:color w:val="000000"/>
          <w:sz w:val="28"/>
        </w:rPr>
        <w:t>
</w:t>
      </w:r>
      <w:r>
        <w:rPr>
          <w:rFonts w:ascii="Times New Roman"/>
          <w:b w:val="false"/>
          <w:i w:val="false"/>
          <w:color w:val="000000"/>
          <w:sz w:val="28"/>
        </w:rPr>
        <w:t xml:space="preserve">
      68. Неразрушающий контроль должен применяться в отношении критичных компонентов и соединений элементов, предусмотренных перечнем критичных компонентов, сформированным при проектировании аттракциона и переданным изготовителю вместе с проектно-конструкторской документацией. </w:t>
      </w:r>
      <w:r>
        <w:br/>
      </w:r>
      <w:r>
        <w:rPr>
          <w:rFonts w:ascii="Times New Roman"/>
          <w:b w:val="false"/>
          <w:i w:val="false"/>
          <w:color w:val="000000"/>
          <w:sz w:val="28"/>
        </w:rPr>
        <w:t>
</w:t>
      </w:r>
      <w:r>
        <w:rPr>
          <w:rFonts w:ascii="Times New Roman"/>
          <w:b w:val="false"/>
          <w:i w:val="false"/>
          <w:color w:val="000000"/>
          <w:sz w:val="28"/>
        </w:rPr>
        <w:t>
      69. Изготовитель должен обеспечить соответствие основных характеристик безопасности и показателей качества для каждого материала и каждого компонента тем требованиям, которые указаны в проектно-конструкторской документации, и предусмотреть соответствующие процедуры изготовления.</w:t>
      </w:r>
      <w:r>
        <w:br/>
      </w:r>
      <w:r>
        <w:rPr>
          <w:rFonts w:ascii="Times New Roman"/>
          <w:b w:val="false"/>
          <w:i w:val="false"/>
          <w:color w:val="000000"/>
          <w:sz w:val="28"/>
        </w:rPr>
        <w:t>
</w:t>
      </w:r>
      <w:r>
        <w:rPr>
          <w:rFonts w:ascii="Times New Roman"/>
          <w:b w:val="false"/>
          <w:i w:val="false"/>
          <w:color w:val="000000"/>
          <w:sz w:val="28"/>
        </w:rPr>
        <w:t xml:space="preserve">
      70. Цепи, стальные канаты, текстильные канаты и ленты, используемые в конструкции аттракциона, должны иметь свидетельство, содержащее следующую информацию: </w:t>
      </w:r>
      <w:r>
        <w:br/>
      </w:r>
      <w:r>
        <w:rPr>
          <w:rFonts w:ascii="Times New Roman"/>
          <w:b w:val="false"/>
          <w:i w:val="false"/>
          <w:color w:val="000000"/>
          <w:sz w:val="28"/>
        </w:rPr>
        <w:t>
</w:t>
      </w:r>
      <w:r>
        <w:rPr>
          <w:rFonts w:ascii="Times New Roman"/>
          <w:b w:val="false"/>
          <w:i w:val="false"/>
          <w:color w:val="000000"/>
          <w:sz w:val="28"/>
        </w:rPr>
        <w:t xml:space="preserve">
      а) наименование изготовителя и его место нахождения (адрес); </w:t>
      </w:r>
      <w:r>
        <w:br/>
      </w:r>
      <w:r>
        <w:rPr>
          <w:rFonts w:ascii="Times New Roman"/>
          <w:b w:val="false"/>
          <w:i w:val="false"/>
          <w:color w:val="000000"/>
          <w:sz w:val="28"/>
        </w:rPr>
        <w:t>
</w:t>
      </w:r>
      <w:r>
        <w:rPr>
          <w:rFonts w:ascii="Times New Roman"/>
          <w:b w:val="false"/>
          <w:i w:val="false"/>
          <w:color w:val="000000"/>
          <w:sz w:val="28"/>
        </w:rPr>
        <w:t xml:space="preserve">
      б) марка цепи, стального каната, текстильного каната или ленты, включающая номинальный размер, конструкцию и данные о материале; </w:t>
      </w:r>
      <w:r>
        <w:br/>
      </w:r>
      <w:r>
        <w:rPr>
          <w:rFonts w:ascii="Times New Roman"/>
          <w:b w:val="false"/>
          <w:i w:val="false"/>
          <w:color w:val="000000"/>
          <w:sz w:val="28"/>
        </w:rPr>
        <w:t>
</w:t>
      </w:r>
      <w:r>
        <w:rPr>
          <w:rFonts w:ascii="Times New Roman"/>
          <w:b w:val="false"/>
          <w:i w:val="false"/>
          <w:color w:val="000000"/>
          <w:sz w:val="28"/>
        </w:rPr>
        <w:t xml:space="preserve">
      в) использовавшийся метод проведения испытаний; </w:t>
      </w:r>
      <w:r>
        <w:br/>
      </w:r>
      <w:r>
        <w:rPr>
          <w:rFonts w:ascii="Times New Roman"/>
          <w:b w:val="false"/>
          <w:i w:val="false"/>
          <w:color w:val="000000"/>
          <w:sz w:val="28"/>
        </w:rPr>
        <w:t>
</w:t>
      </w:r>
      <w:r>
        <w:rPr>
          <w:rFonts w:ascii="Times New Roman"/>
          <w:b w:val="false"/>
          <w:i w:val="false"/>
          <w:color w:val="000000"/>
          <w:sz w:val="28"/>
        </w:rPr>
        <w:t>
      г) минимальная разрывная (или разрушающая) нагрузка.</w:t>
      </w:r>
      <w:r>
        <w:br/>
      </w:r>
      <w:r>
        <w:rPr>
          <w:rFonts w:ascii="Times New Roman"/>
          <w:b w:val="false"/>
          <w:i w:val="false"/>
          <w:color w:val="000000"/>
          <w:sz w:val="28"/>
        </w:rPr>
        <w:t>
</w:t>
      </w:r>
      <w:r>
        <w:rPr>
          <w:rFonts w:ascii="Times New Roman"/>
          <w:b w:val="false"/>
          <w:i w:val="false"/>
          <w:color w:val="000000"/>
          <w:sz w:val="28"/>
        </w:rPr>
        <w:t xml:space="preserve">
      71. Форму свидетельства, указанного в пункте 70 настоящего технического регламента, утверждает Евразийская экономическая комиссия. </w:t>
      </w:r>
      <w:r>
        <w:br/>
      </w:r>
      <w:r>
        <w:rPr>
          <w:rFonts w:ascii="Times New Roman"/>
          <w:b w:val="false"/>
          <w:i w:val="false"/>
          <w:color w:val="000000"/>
          <w:sz w:val="28"/>
        </w:rPr>
        <w:t>
</w:t>
      </w:r>
      <w:r>
        <w:rPr>
          <w:rFonts w:ascii="Times New Roman"/>
          <w:b w:val="false"/>
          <w:i w:val="false"/>
          <w:color w:val="000000"/>
          <w:sz w:val="28"/>
        </w:rPr>
        <w:t>
      72. Каждая часть цепи, каната или ленты, не являющаяся сборочной единицей, должна иметь нанесенную на нее маркировку, а в случаях, когда это не представляется возможным, – табличку или несъемное кольцо с указанием наименования изготовителя и его место нахождения (адрес).</w:t>
      </w:r>
      <w:r>
        <w:br/>
      </w:r>
      <w:r>
        <w:rPr>
          <w:rFonts w:ascii="Times New Roman"/>
          <w:b w:val="false"/>
          <w:i w:val="false"/>
          <w:color w:val="000000"/>
          <w:sz w:val="28"/>
        </w:rPr>
        <w:t>
</w:t>
      </w:r>
      <w:r>
        <w:rPr>
          <w:rFonts w:ascii="Times New Roman"/>
          <w:b w:val="false"/>
          <w:i w:val="false"/>
          <w:color w:val="000000"/>
          <w:sz w:val="28"/>
        </w:rPr>
        <w:t>
      73. Изготовитель должен обеспечить указанный проектировщиком способ защиты всех металлических частей аттракциона от коррозии, деревянных частей – от гниения, частей аттракциона из стеклопластика и полимерных материалов – от старения. Периодичность проверок таких частей при эксплуатации должна быть указана в эксплуатационных документах. При использовании полых секций из конструкционной стали следует учитывать необходимость предотвращения внутренней коррозии.</w:t>
      </w:r>
      <w:r>
        <w:br/>
      </w:r>
      <w:r>
        <w:rPr>
          <w:rFonts w:ascii="Times New Roman"/>
          <w:b w:val="false"/>
          <w:i w:val="false"/>
          <w:color w:val="000000"/>
          <w:sz w:val="28"/>
        </w:rPr>
        <w:t>
</w:t>
      </w:r>
      <w:r>
        <w:rPr>
          <w:rFonts w:ascii="Times New Roman"/>
          <w:b w:val="false"/>
          <w:i w:val="false"/>
          <w:color w:val="000000"/>
          <w:sz w:val="28"/>
        </w:rPr>
        <w:t>
      74. Сварные соединения критичных компонентов металлоконструкций аттракционов, в том числе воспринимающие переменные нагрузки, должны обеспечивать их безопасность.</w:t>
      </w:r>
      <w:r>
        <w:br/>
      </w:r>
      <w:r>
        <w:rPr>
          <w:rFonts w:ascii="Times New Roman"/>
          <w:b w:val="false"/>
          <w:i w:val="false"/>
          <w:color w:val="000000"/>
          <w:sz w:val="28"/>
        </w:rPr>
        <w:t>
</w:t>
      </w:r>
      <w:r>
        <w:rPr>
          <w:rFonts w:ascii="Times New Roman"/>
          <w:b w:val="false"/>
          <w:i w:val="false"/>
          <w:color w:val="000000"/>
          <w:sz w:val="28"/>
        </w:rPr>
        <w:t>
      75. На каждом аттракционе должна быть установлена информационная табличка изготовителя, содержащая следующие сведения:</w:t>
      </w:r>
      <w:r>
        <w:br/>
      </w:r>
      <w:r>
        <w:rPr>
          <w:rFonts w:ascii="Times New Roman"/>
          <w:b w:val="false"/>
          <w:i w:val="false"/>
          <w:color w:val="000000"/>
          <w:sz w:val="28"/>
        </w:rPr>
        <w:t>
</w:t>
      </w:r>
      <w:r>
        <w:rPr>
          <w:rFonts w:ascii="Times New Roman"/>
          <w:b w:val="false"/>
          <w:i w:val="false"/>
          <w:color w:val="000000"/>
          <w:sz w:val="28"/>
        </w:rPr>
        <w:t>
      а) наименование и место нахождения (адрес) изготовителя и (или) продавца (поставщика);</w:t>
      </w:r>
      <w:r>
        <w:br/>
      </w:r>
      <w:r>
        <w:rPr>
          <w:rFonts w:ascii="Times New Roman"/>
          <w:b w:val="false"/>
          <w:i w:val="false"/>
          <w:color w:val="000000"/>
          <w:sz w:val="28"/>
        </w:rPr>
        <w:t>
</w:t>
      </w:r>
      <w:r>
        <w:rPr>
          <w:rFonts w:ascii="Times New Roman"/>
          <w:b w:val="false"/>
          <w:i w:val="false"/>
          <w:color w:val="000000"/>
          <w:sz w:val="28"/>
        </w:rPr>
        <w:t>
      б) наименование и (или) обозначение аттракциона (тип (номер) модели);</w:t>
      </w:r>
      <w:r>
        <w:br/>
      </w:r>
      <w:r>
        <w:rPr>
          <w:rFonts w:ascii="Times New Roman"/>
          <w:b w:val="false"/>
          <w:i w:val="false"/>
          <w:color w:val="000000"/>
          <w:sz w:val="28"/>
        </w:rPr>
        <w:t>
</w:t>
      </w:r>
      <w:r>
        <w:rPr>
          <w:rFonts w:ascii="Times New Roman"/>
          <w:b w:val="false"/>
          <w:i w:val="false"/>
          <w:color w:val="000000"/>
          <w:sz w:val="28"/>
        </w:rPr>
        <w:t>
      в) заводской номер изделия;</w:t>
      </w:r>
      <w:r>
        <w:br/>
      </w:r>
      <w:r>
        <w:rPr>
          <w:rFonts w:ascii="Times New Roman"/>
          <w:b w:val="false"/>
          <w:i w:val="false"/>
          <w:color w:val="000000"/>
          <w:sz w:val="28"/>
        </w:rPr>
        <w:t>
</w:t>
      </w:r>
      <w:r>
        <w:rPr>
          <w:rFonts w:ascii="Times New Roman"/>
          <w:b w:val="false"/>
          <w:i w:val="false"/>
          <w:color w:val="000000"/>
          <w:sz w:val="28"/>
        </w:rPr>
        <w:t>
      г) месяц и год изготовления.</w:t>
      </w:r>
      <w:r>
        <w:br/>
      </w:r>
      <w:r>
        <w:rPr>
          <w:rFonts w:ascii="Times New Roman"/>
          <w:b w:val="false"/>
          <w:i w:val="false"/>
          <w:color w:val="000000"/>
          <w:sz w:val="28"/>
        </w:rPr>
        <w:t>
</w:t>
      </w:r>
      <w:r>
        <w:rPr>
          <w:rFonts w:ascii="Times New Roman"/>
          <w:b w:val="false"/>
          <w:i w:val="false"/>
          <w:color w:val="000000"/>
          <w:sz w:val="28"/>
        </w:rPr>
        <w:t>
      76. Сведения на информационной табличке, указанной в пункте 75 настоящего технического регламента, могут быть нанесены любым способом, обеспечивающим четкое и хорошо различимое изображение в течение всего срока службы аттракциона. Табличка должна быть выполнена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аттракцион.</w:t>
      </w:r>
    </w:p>
    <w:bookmarkEnd w:id="14"/>
    <w:bookmarkStart w:name="z257" w:id="15"/>
    <w:p>
      <w:pPr>
        <w:spacing w:after="0"/>
        <w:ind w:left="0"/>
        <w:jc w:val="left"/>
      </w:pPr>
      <w:r>
        <w:rPr>
          <w:rFonts w:ascii="Times New Roman"/>
          <w:b/>
          <w:i w:val="false"/>
          <w:color w:val="000000"/>
        </w:rPr>
        <w:t xml:space="preserve"> 
VII. Обеспечение безопасного монтажа (сборки, установки) </w:t>
      </w:r>
      <w:r>
        <w:br/>
      </w:r>
      <w:r>
        <w:rPr>
          <w:rFonts w:ascii="Times New Roman"/>
          <w:b/>
          <w:i w:val="false"/>
          <w:color w:val="000000"/>
        </w:rPr>
        <w:t>
и наладки аттракционов</w:t>
      </w:r>
    </w:p>
    <w:bookmarkEnd w:id="15"/>
    <w:bookmarkStart w:name="z259" w:id="16"/>
    <w:p>
      <w:pPr>
        <w:spacing w:after="0"/>
        <w:ind w:left="0"/>
        <w:jc w:val="both"/>
      </w:pPr>
      <w:r>
        <w:rPr>
          <w:rFonts w:ascii="Times New Roman"/>
          <w:b w:val="false"/>
          <w:i w:val="false"/>
          <w:color w:val="000000"/>
          <w:sz w:val="28"/>
        </w:rPr>
        <w:t>
      77. Для обеспечения безопасности при монтаже (сборке, установке) аттракциона перед вводом в эксплуатацию должны выполняться следующие требования:</w:t>
      </w:r>
      <w:r>
        <w:br/>
      </w:r>
      <w:r>
        <w:rPr>
          <w:rFonts w:ascii="Times New Roman"/>
          <w:b w:val="false"/>
          <w:i w:val="false"/>
          <w:color w:val="000000"/>
          <w:sz w:val="28"/>
        </w:rPr>
        <w:t>
</w:t>
      </w:r>
      <w:r>
        <w:rPr>
          <w:rFonts w:ascii="Times New Roman"/>
          <w:b w:val="false"/>
          <w:i w:val="false"/>
          <w:color w:val="000000"/>
          <w:sz w:val="28"/>
        </w:rPr>
        <w:t>
      а) монтаж (сборка, установка) аттракциона осуществляется в соответствии с инструкцией по монтажу (сборке, установке), пуску, регулировке и обкатке или другими эксплуатационными документами, содержащими указания по монтажу (сборке, установке), наладке и регулировке;</w:t>
      </w:r>
      <w:r>
        <w:br/>
      </w:r>
      <w:r>
        <w:rPr>
          <w:rFonts w:ascii="Times New Roman"/>
          <w:b w:val="false"/>
          <w:i w:val="false"/>
          <w:color w:val="000000"/>
          <w:sz w:val="28"/>
        </w:rPr>
        <w:t>
</w:t>
      </w:r>
      <w:r>
        <w:rPr>
          <w:rFonts w:ascii="Times New Roman"/>
          <w:b w:val="false"/>
          <w:i w:val="false"/>
          <w:color w:val="000000"/>
          <w:sz w:val="28"/>
        </w:rPr>
        <w:t>
      б) эксплуатант или уполномоченное им лицо должны убедиться, что аттракцион размещается на участке, подходящем для этой цели, согласно указаниям, содержащимся в эксплуатационных документах. Необходимо убедиться, что:</w:t>
      </w:r>
      <w:r>
        <w:br/>
      </w:r>
      <w:r>
        <w:rPr>
          <w:rFonts w:ascii="Times New Roman"/>
          <w:b w:val="false"/>
          <w:i w:val="false"/>
          <w:color w:val="000000"/>
          <w:sz w:val="28"/>
        </w:rPr>
        <w:t>
</w:t>
      </w:r>
      <w:r>
        <w:rPr>
          <w:rFonts w:ascii="Times New Roman"/>
          <w:b w:val="false"/>
          <w:i w:val="false"/>
          <w:color w:val="000000"/>
          <w:sz w:val="28"/>
        </w:rPr>
        <w:t xml:space="preserve">
      грунт может безопасно выдерживать нагрузку от аттракциона; </w:t>
      </w:r>
      <w:r>
        <w:br/>
      </w:r>
      <w:r>
        <w:rPr>
          <w:rFonts w:ascii="Times New Roman"/>
          <w:b w:val="false"/>
          <w:i w:val="false"/>
          <w:color w:val="000000"/>
          <w:sz w:val="28"/>
        </w:rPr>
        <w:t>
</w:t>
      </w:r>
      <w:r>
        <w:rPr>
          <w:rFonts w:ascii="Times New Roman"/>
          <w:b w:val="false"/>
          <w:i w:val="false"/>
          <w:color w:val="000000"/>
          <w:sz w:val="28"/>
        </w:rPr>
        <w:t>
      площадка достаточно плоская, ровная и устойчивая для безопасного монтажа (сборки, установки) и эксплуатации аттракциона в соответствии с формуляром и инструкцией по монтажу (сборке, установке) аттракциона.</w:t>
      </w:r>
      <w:r>
        <w:br/>
      </w:r>
      <w:r>
        <w:rPr>
          <w:rFonts w:ascii="Times New Roman"/>
          <w:b w:val="false"/>
          <w:i w:val="false"/>
          <w:color w:val="000000"/>
          <w:sz w:val="28"/>
        </w:rPr>
        <w:t>
</w:t>
      </w:r>
      <w:r>
        <w:rPr>
          <w:rFonts w:ascii="Times New Roman"/>
          <w:b w:val="false"/>
          <w:i w:val="false"/>
          <w:color w:val="000000"/>
          <w:sz w:val="28"/>
        </w:rPr>
        <w:t>
      После монтажа (сборки, установки) аттракциона грунт необходимо регулярно проверять, чтобы убедиться в отсутствии ухудшения несущей способности, особенно при неблагоприятных погодных условиях. Площадка под аттракцион должна оборудоваться дренажом в случае риска воздействия на аттракцион грунтовых вод;</w:t>
      </w:r>
      <w:r>
        <w:br/>
      </w:r>
      <w:r>
        <w:rPr>
          <w:rFonts w:ascii="Times New Roman"/>
          <w:b w:val="false"/>
          <w:i w:val="false"/>
          <w:color w:val="000000"/>
          <w:sz w:val="28"/>
        </w:rPr>
        <w:t>
</w:t>
      </w:r>
      <w:r>
        <w:rPr>
          <w:rFonts w:ascii="Times New Roman"/>
          <w:b w:val="false"/>
          <w:i w:val="false"/>
          <w:color w:val="000000"/>
          <w:sz w:val="28"/>
        </w:rPr>
        <w:t xml:space="preserve">
      в) эксплуатант должен установить расположение подземных коммуникаций или воздушных линий, которые могут представлять опасность при монтаже (сборке, установке) или эксплуатации аттракциона, с учетом при необходимости рекомендации соответствующего органа. Если коммуникации могут быть источником опасности для персонала или посетителей, должны быть предприняты все целесообразные и возможные меры предосторожности для предотвращения такой опасности либо посредством использования подходящих и должным образом расположенных барьеров, либо иным способом. </w:t>
      </w:r>
      <w:r>
        <w:br/>
      </w:r>
      <w:r>
        <w:rPr>
          <w:rFonts w:ascii="Times New Roman"/>
          <w:b w:val="false"/>
          <w:i w:val="false"/>
          <w:color w:val="000000"/>
          <w:sz w:val="28"/>
        </w:rPr>
        <w:t>
</w:t>
      </w:r>
      <w:r>
        <w:rPr>
          <w:rFonts w:ascii="Times New Roman"/>
          <w:b w:val="false"/>
          <w:i w:val="false"/>
          <w:color w:val="000000"/>
          <w:sz w:val="28"/>
        </w:rPr>
        <w:t>
      Необходимо обеспечить отсутствие повреждений подземных коммуникаций при установке столбов или кольев в грунт или при проведении работ по устройству траншей или котлованов. Перед началом таких работ необходимо применять специальные методы обнаружения коммуникаций, если отсутствие подземных коммуникаций не было установлено заранее;</w:t>
      </w:r>
      <w:r>
        <w:br/>
      </w:r>
      <w:r>
        <w:rPr>
          <w:rFonts w:ascii="Times New Roman"/>
          <w:b w:val="false"/>
          <w:i w:val="false"/>
          <w:color w:val="000000"/>
          <w:sz w:val="28"/>
        </w:rPr>
        <w:t>
</w:t>
      </w:r>
      <w:r>
        <w:rPr>
          <w:rFonts w:ascii="Times New Roman"/>
          <w:b w:val="false"/>
          <w:i w:val="false"/>
          <w:color w:val="000000"/>
          <w:sz w:val="28"/>
        </w:rPr>
        <w:t>
      г) при установке аттракционов эксплуатант должен руководствоваться следующими принципами:</w:t>
      </w:r>
      <w:r>
        <w:br/>
      </w:r>
      <w:r>
        <w:rPr>
          <w:rFonts w:ascii="Times New Roman"/>
          <w:b w:val="false"/>
          <w:i w:val="false"/>
          <w:color w:val="000000"/>
          <w:sz w:val="28"/>
        </w:rPr>
        <w:t>
</w:t>
      </w:r>
      <w:r>
        <w:rPr>
          <w:rFonts w:ascii="Times New Roman"/>
          <w:b w:val="false"/>
          <w:i w:val="false"/>
          <w:color w:val="000000"/>
          <w:sz w:val="28"/>
        </w:rPr>
        <w:t>
      следует учитывать вероятность опасного отрыва аттракциона от грунта под воздействием ветра;</w:t>
      </w:r>
      <w:r>
        <w:br/>
      </w:r>
      <w:r>
        <w:rPr>
          <w:rFonts w:ascii="Times New Roman"/>
          <w:b w:val="false"/>
          <w:i w:val="false"/>
          <w:color w:val="000000"/>
          <w:sz w:val="28"/>
        </w:rPr>
        <w:t>
</w:t>
      </w:r>
      <w:r>
        <w:rPr>
          <w:rFonts w:ascii="Times New Roman"/>
          <w:b w:val="false"/>
          <w:i w:val="false"/>
          <w:color w:val="000000"/>
          <w:sz w:val="28"/>
        </w:rPr>
        <w:t>
      аттракционы должны быть размещены таким образом, чтобы посетители имели безопасный доступ к каждому аттракциону и безопасный выход из него в установленных местах, не было узких проходов, которые могут стать причиной опасного затора в чрезвычайной ситуации;</w:t>
      </w:r>
      <w:r>
        <w:br/>
      </w:r>
      <w:r>
        <w:rPr>
          <w:rFonts w:ascii="Times New Roman"/>
          <w:b w:val="false"/>
          <w:i w:val="false"/>
          <w:color w:val="000000"/>
          <w:sz w:val="28"/>
        </w:rPr>
        <w:t>
</w:t>
      </w:r>
      <w:r>
        <w:rPr>
          <w:rFonts w:ascii="Times New Roman"/>
          <w:b w:val="false"/>
          <w:i w:val="false"/>
          <w:color w:val="000000"/>
          <w:sz w:val="28"/>
        </w:rPr>
        <w:t xml:space="preserve">
      на подъездных путях должно быть предусмотрено достаточное расстояние между аттракционами и вспомогательными устройствами аттракционов и над ними, чтобы обеспечить доступ для транспортных средств аварийных служб, а также доступ к стационарным пожарным гидрантам (в том числе во время эвакуации посетителей); </w:t>
      </w:r>
      <w:r>
        <w:br/>
      </w:r>
      <w:r>
        <w:rPr>
          <w:rFonts w:ascii="Times New Roman"/>
          <w:b w:val="false"/>
          <w:i w:val="false"/>
          <w:color w:val="000000"/>
          <w:sz w:val="28"/>
        </w:rPr>
        <w:t>
</w:t>
      </w:r>
      <w:r>
        <w:rPr>
          <w:rFonts w:ascii="Times New Roman"/>
          <w:b w:val="false"/>
          <w:i w:val="false"/>
          <w:color w:val="000000"/>
          <w:sz w:val="28"/>
        </w:rPr>
        <w:t xml:space="preserve">
      между соседними аттракционами, сооружениями или другими занятыми зонами должно быть достаточное расстояние, чтобы минимизировать риск распространения огня при пожаре; </w:t>
      </w:r>
      <w:r>
        <w:br/>
      </w:r>
      <w:r>
        <w:rPr>
          <w:rFonts w:ascii="Times New Roman"/>
          <w:b w:val="false"/>
          <w:i w:val="false"/>
          <w:color w:val="000000"/>
          <w:sz w:val="28"/>
        </w:rPr>
        <w:t>
</w:t>
      </w:r>
      <w:r>
        <w:rPr>
          <w:rFonts w:ascii="Times New Roman"/>
          <w:b w:val="false"/>
          <w:i w:val="false"/>
          <w:color w:val="000000"/>
          <w:sz w:val="28"/>
        </w:rPr>
        <w:t>
      если аттракционы пересекаются или проходят сквозь друг друга, то как минимум должны применяться контуры безопасности для каждого аттракциона. Эксплуатант должен обеспечить соблюдение контуров безопасности как для пассажиров, так и для других посетителей;</w:t>
      </w:r>
      <w:r>
        <w:br/>
      </w:r>
      <w:r>
        <w:rPr>
          <w:rFonts w:ascii="Times New Roman"/>
          <w:b w:val="false"/>
          <w:i w:val="false"/>
          <w:color w:val="000000"/>
          <w:sz w:val="28"/>
        </w:rPr>
        <w:t>
</w:t>
      </w:r>
      <w:r>
        <w:rPr>
          <w:rFonts w:ascii="Times New Roman"/>
          <w:b w:val="false"/>
          <w:i w:val="false"/>
          <w:color w:val="000000"/>
          <w:sz w:val="28"/>
        </w:rPr>
        <w:t>
      для работающих от жетонов аттракционов для детей расстояние между ними может варьироваться при условии соблюдения контуров безопасности;</w:t>
      </w:r>
      <w:r>
        <w:br/>
      </w:r>
      <w:r>
        <w:rPr>
          <w:rFonts w:ascii="Times New Roman"/>
          <w:b w:val="false"/>
          <w:i w:val="false"/>
          <w:color w:val="000000"/>
          <w:sz w:val="28"/>
        </w:rPr>
        <w:t>
</w:t>
      </w:r>
      <w:r>
        <w:rPr>
          <w:rFonts w:ascii="Times New Roman"/>
          <w:b w:val="false"/>
          <w:i w:val="false"/>
          <w:color w:val="000000"/>
          <w:sz w:val="28"/>
        </w:rPr>
        <w:t>
      д) если аттракцион монтируется (собирается, устанавливается) на фундамент, то безопасность фундамента должна быть подтверждена до начала монтажа (сборки, установки) аттракциона. Фундаменты должны соответствовать требованиям законодательства государства-члена в области строительства;</w:t>
      </w:r>
      <w:r>
        <w:br/>
      </w:r>
      <w:r>
        <w:rPr>
          <w:rFonts w:ascii="Times New Roman"/>
          <w:b w:val="false"/>
          <w:i w:val="false"/>
          <w:color w:val="000000"/>
          <w:sz w:val="28"/>
        </w:rPr>
        <w:t>
</w:t>
      </w:r>
      <w:r>
        <w:rPr>
          <w:rFonts w:ascii="Times New Roman"/>
          <w:b w:val="false"/>
          <w:i w:val="false"/>
          <w:color w:val="000000"/>
          <w:sz w:val="28"/>
        </w:rPr>
        <w:t>
      е) при установке аттракционов без фундамента необходимо учитывать динамические нагрузки, которые при работе аттракциона не должны приводить к перемещениям или к опрокидыванию аттракциона;</w:t>
      </w:r>
      <w:r>
        <w:br/>
      </w:r>
      <w:r>
        <w:rPr>
          <w:rFonts w:ascii="Times New Roman"/>
          <w:b w:val="false"/>
          <w:i w:val="false"/>
          <w:color w:val="000000"/>
          <w:sz w:val="28"/>
        </w:rPr>
        <w:t>
</w:t>
      </w:r>
      <w:r>
        <w:rPr>
          <w:rFonts w:ascii="Times New Roman"/>
          <w:b w:val="false"/>
          <w:i w:val="false"/>
          <w:color w:val="000000"/>
          <w:sz w:val="28"/>
        </w:rPr>
        <w:t>
      ж) после окончания работ по монтажу (сборке, установке) аттракциона должны быть проведены его наладка и регулировка в соответствии с рекомендациями изготовителя.</w:t>
      </w:r>
      <w:r>
        <w:br/>
      </w:r>
      <w:r>
        <w:rPr>
          <w:rFonts w:ascii="Times New Roman"/>
          <w:b w:val="false"/>
          <w:i w:val="false"/>
          <w:color w:val="000000"/>
          <w:sz w:val="28"/>
        </w:rPr>
        <w:t>
</w:t>
      </w:r>
      <w:r>
        <w:rPr>
          <w:rFonts w:ascii="Times New Roman"/>
          <w:b w:val="false"/>
          <w:i w:val="false"/>
          <w:color w:val="000000"/>
          <w:sz w:val="28"/>
        </w:rPr>
        <w:t xml:space="preserve">
      78. Ввод аттракционов в эксплуатацию осуществляется в порядке, установленном законодательством государств-членов. </w:t>
      </w:r>
    </w:p>
    <w:bookmarkEnd w:id="16"/>
    <w:bookmarkStart w:name="z278" w:id="17"/>
    <w:p>
      <w:pPr>
        <w:spacing w:after="0"/>
        <w:ind w:left="0"/>
        <w:jc w:val="left"/>
      </w:pPr>
      <w:r>
        <w:rPr>
          <w:rFonts w:ascii="Times New Roman"/>
          <w:b/>
          <w:i w:val="false"/>
          <w:color w:val="000000"/>
        </w:rPr>
        <w:t xml:space="preserve"> 
VIII. Требования безопасности при эксплуатации аттракционов</w:t>
      </w:r>
    </w:p>
    <w:bookmarkEnd w:id="17"/>
    <w:bookmarkStart w:name="z279" w:id="18"/>
    <w:p>
      <w:pPr>
        <w:spacing w:after="0"/>
        <w:ind w:left="0"/>
        <w:jc w:val="both"/>
      </w:pPr>
      <w:r>
        <w:rPr>
          <w:rFonts w:ascii="Times New Roman"/>
          <w:b w:val="false"/>
          <w:i w:val="false"/>
          <w:color w:val="000000"/>
          <w:sz w:val="28"/>
        </w:rPr>
        <w:t>
      79. При эксплуатации аттракционов необходимо:</w:t>
      </w:r>
      <w:r>
        <w:br/>
      </w:r>
      <w:r>
        <w:rPr>
          <w:rFonts w:ascii="Times New Roman"/>
          <w:b w:val="false"/>
          <w:i w:val="false"/>
          <w:color w:val="000000"/>
          <w:sz w:val="28"/>
        </w:rPr>
        <w:t>
</w:t>
      </w:r>
      <w:r>
        <w:rPr>
          <w:rFonts w:ascii="Times New Roman"/>
          <w:b w:val="false"/>
          <w:i w:val="false"/>
          <w:color w:val="000000"/>
          <w:sz w:val="28"/>
        </w:rPr>
        <w:t>
      а) выполнять требования эксплуатационных документов, вести соответствующие журналы;</w:t>
      </w:r>
      <w:r>
        <w:br/>
      </w:r>
      <w:r>
        <w:rPr>
          <w:rFonts w:ascii="Times New Roman"/>
          <w:b w:val="false"/>
          <w:i w:val="false"/>
          <w:color w:val="000000"/>
          <w:sz w:val="28"/>
        </w:rPr>
        <w:t>
</w:t>
      </w:r>
      <w:r>
        <w:rPr>
          <w:rFonts w:ascii="Times New Roman"/>
          <w:b w:val="false"/>
          <w:i w:val="false"/>
          <w:color w:val="000000"/>
          <w:sz w:val="28"/>
        </w:rPr>
        <w:t>
      б) разместить перед входом на аттракцион правила пользования аттракционом для посетителей, а также правила обслуживания пассажиров-инвалидов, если биомеханические воздействия аттракциона для них допустимы;</w:t>
      </w:r>
      <w:r>
        <w:br/>
      </w:r>
      <w:r>
        <w:rPr>
          <w:rFonts w:ascii="Times New Roman"/>
          <w:b w:val="false"/>
          <w:i w:val="false"/>
          <w:color w:val="000000"/>
          <w:sz w:val="28"/>
        </w:rPr>
        <w:t>
</w:t>
      </w:r>
      <w:r>
        <w:rPr>
          <w:rFonts w:ascii="Times New Roman"/>
          <w:b w:val="false"/>
          <w:i w:val="false"/>
          <w:color w:val="000000"/>
          <w:sz w:val="28"/>
        </w:rPr>
        <w:t xml:space="preserve">
      в) разместить перед входом на аттракцион информацию об ограничениях пользования аттракционом по состоянию здоровья, возрасту, росту и весу (если это предусмотрено эксплуатационными документами). Информация составляется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эксплуатируется аттракцион; </w:t>
      </w:r>
      <w:r>
        <w:br/>
      </w:r>
      <w:r>
        <w:rPr>
          <w:rFonts w:ascii="Times New Roman"/>
          <w:b w:val="false"/>
          <w:i w:val="false"/>
          <w:color w:val="000000"/>
          <w:sz w:val="28"/>
        </w:rPr>
        <w:t>
</w:t>
      </w:r>
      <w:r>
        <w:rPr>
          <w:rFonts w:ascii="Times New Roman"/>
          <w:b w:val="false"/>
          <w:i w:val="false"/>
          <w:color w:val="000000"/>
          <w:sz w:val="28"/>
        </w:rPr>
        <w:t>
      г) иметь средства для измерения роста и веса пассажиров (если это предусмотрено эксплуатационными документами);</w:t>
      </w:r>
      <w:r>
        <w:br/>
      </w:r>
      <w:r>
        <w:rPr>
          <w:rFonts w:ascii="Times New Roman"/>
          <w:b w:val="false"/>
          <w:i w:val="false"/>
          <w:color w:val="000000"/>
          <w:sz w:val="28"/>
        </w:rPr>
        <w:t>
</w:t>
      </w:r>
      <w:r>
        <w:rPr>
          <w:rFonts w:ascii="Times New Roman"/>
          <w:b w:val="false"/>
          <w:i w:val="false"/>
          <w:color w:val="000000"/>
          <w:sz w:val="28"/>
        </w:rPr>
        <w:t>
      д) разместить перед входом на каждый эксплуатируемый аттракцион информационную табличку, содержащую сведения о дате последней ежегодной проверки с указанием организации, которая провела проверку, и о дате ближайшей ежегодной проверки. Табличка должна быть читаемой, защищенной от погодных воздействий и умышленных повреждений;</w:t>
      </w:r>
      <w:r>
        <w:br/>
      </w:r>
      <w:r>
        <w:rPr>
          <w:rFonts w:ascii="Times New Roman"/>
          <w:b w:val="false"/>
          <w:i w:val="false"/>
          <w:color w:val="000000"/>
          <w:sz w:val="28"/>
        </w:rPr>
        <w:t>
</w:t>
      </w:r>
      <w:r>
        <w:rPr>
          <w:rFonts w:ascii="Times New Roman"/>
          <w:b w:val="false"/>
          <w:i w:val="false"/>
          <w:color w:val="000000"/>
          <w:sz w:val="28"/>
        </w:rPr>
        <w:t>
      е) разместить рядом с пультом аттракциона таблички, содержащие сведения об основных технических характеристиках аттракциона;</w:t>
      </w:r>
      <w:r>
        <w:br/>
      </w:r>
      <w:r>
        <w:rPr>
          <w:rFonts w:ascii="Times New Roman"/>
          <w:b w:val="false"/>
          <w:i w:val="false"/>
          <w:color w:val="000000"/>
          <w:sz w:val="28"/>
        </w:rPr>
        <w:t>
</w:t>
      </w:r>
      <w:r>
        <w:rPr>
          <w:rFonts w:ascii="Times New Roman"/>
          <w:b w:val="false"/>
          <w:i w:val="false"/>
          <w:color w:val="000000"/>
          <w:sz w:val="28"/>
        </w:rPr>
        <w:t xml:space="preserve">
      ж) иметь медицинские аптечки; </w:t>
      </w:r>
      <w:r>
        <w:br/>
      </w:r>
      <w:r>
        <w:rPr>
          <w:rFonts w:ascii="Times New Roman"/>
          <w:b w:val="false"/>
          <w:i w:val="false"/>
          <w:color w:val="000000"/>
          <w:sz w:val="28"/>
        </w:rPr>
        <w:t>
</w:t>
      </w:r>
      <w:r>
        <w:rPr>
          <w:rFonts w:ascii="Times New Roman"/>
          <w:b w:val="false"/>
          <w:i w:val="false"/>
          <w:color w:val="000000"/>
          <w:sz w:val="28"/>
        </w:rPr>
        <w:t>
      з) разместить необходимые эвакуационные знаки, план и мероприятия по эвакуации пассажиров с большой высоты или из кресел со значительным наклоном по отношению к земле;</w:t>
      </w:r>
      <w:r>
        <w:br/>
      </w:r>
      <w:r>
        <w:rPr>
          <w:rFonts w:ascii="Times New Roman"/>
          <w:b w:val="false"/>
          <w:i w:val="false"/>
          <w:color w:val="000000"/>
          <w:sz w:val="28"/>
        </w:rPr>
        <w:t>
</w:t>
      </w:r>
      <w:r>
        <w:rPr>
          <w:rFonts w:ascii="Times New Roman"/>
          <w:b w:val="false"/>
          <w:i w:val="false"/>
          <w:color w:val="000000"/>
          <w:sz w:val="28"/>
        </w:rPr>
        <w:t>
      и) иметь в наличии средства эвакуации пассажиров из пассажирских модулей (если это предусмотрено эксплуатационными документами);</w:t>
      </w:r>
      <w:r>
        <w:br/>
      </w:r>
      <w:r>
        <w:rPr>
          <w:rFonts w:ascii="Times New Roman"/>
          <w:b w:val="false"/>
          <w:i w:val="false"/>
          <w:color w:val="000000"/>
          <w:sz w:val="28"/>
        </w:rPr>
        <w:t>
</w:t>
      </w:r>
      <w:r>
        <w:rPr>
          <w:rFonts w:ascii="Times New Roman"/>
          <w:b w:val="false"/>
          <w:i w:val="false"/>
          <w:color w:val="000000"/>
          <w:sz w:val="28"/>
        </w:rPr>
        <w:t>
      к) разместить на рабочем месте обслуживающего персонала основные правила по обслуживанию аттракциона;</w:t>
      </w:r>
      <w:r>
        <w:br/>
      </w:r>
      <w:r>
        <w:rPr>
          <w:rFonts w:ascii="Times New Roman"/>
          <w:b w:val="false"/>
          <w:i w:val="false"/>
          <w:color w:val="000000"/>
          <w:sz w:val="28"/>
        </w:rPr>
        <w:t>
</w:t>
      </w:r>
      <w:r>
        <w:rPr>
          <w:rFonts w:ascii="Times New Roman"/>
          <w:b w:val="false"/>
          <w:i w:val="false"/>
          <w:color w:val="000000"/>
          <w:sz w:val="28"/>
        </w:rPr>
        <w:t>
      л) разместить схемы загрузки аттракциона пассажирами (если это предусмотрено эксплуатационными документами);</w:t>
      </w:r>
      <w:r>
        <w:br/>
      </w:r>
      <w:r>
        <w:rPr>
          <w:rFonts w:ascii="Times New Roman"/>
          <w:b w:val="false"/>
          <w:i w:val="false"/>
          <w:color w:val="000000"/>
          <w:sz w:val="28"/>
        </w:rPr>
        <w:t>
</w:t>
      </w:r>
      <w:r>
        <w:rPr>
          <w:rFonts w:ascii="Times New Roman"/>
          <w:b w:val="false"/>
          <w:i w:val="false"/>
          <w:color w:val="000000"/>
          <w:sz w:val="28"/>
        </w:rPr>
        <w:t>
      м) разместить на рабочем месте обслуживающего персонала таблички с требованиями к персоналу по порядку проверок ежедневных в отношении критичных компонентов и критичных параметров;</w:t>
      </w:r>
      <w:r>
        <w:br/>
      </w:r>
      <w:r>
        <w:rPr>
          <w:rFonts w:ascii="Times New Roman"/>
          <w:b w:val="false"/>
          <w:i w:val="false"/>
          <w:color w:val="000000"/>
          <w:sz w:val="28"/>
        </w:rPr>
        <w:t>
</w:t>
      </w:r>
      <w:r>
        <w:rPr>
          <w:rFonts w:ascii="Times New Roman"/>
          <w:b w:val="false"/>
          <w:i w:val="false"/>
          <w:color w:val="000000"/>
          <w:sz w:val="28"/>
        </w:rPr>
        <w:t>
      н) проводить проверки ежедневные аттракциона с записями в журнале о ежедневных допусках аттракциона к эксплуатации;</w:t>
      </w:r>
      <w:r>
        <w:br/>
      </w:r>
      <w:r>
        <w:rPr>
          <w:rFonts w:ascii="Times New Roman"/>
          <w:b w:val="false"/>
          <w:i w:val="false"/>
          <w:color w:val="000000"/>
          <w:sz w:val="28"/>
        </w:rPr>
        <w:t>
</w:t>
      </w:r>
      <w:r>
        <w:rPr>
          <w:rFonts w:ascii="Times New Roman"/>
          <w:b w:val="false"/>
          <w:i w:val="false"/>
          <w:color w:val="000000"/>
          <w:sz w:val="28"/>
        </w:rPr>
        <w:t>
      о) исключить свободный доступ посетителей в опасные зоны (зоны движения пассажирских модулей, механизмов, шкафы с электрооборудованием, платформы и лестницы для обслуживающего персонала) во время работы аттракциона и вне его работы;</w:t>
      </w:r>
      <w:r>
        <w:br/>
      </w:r>
      <w:r>
        <w:rPr>
          <w:rFonts w:ascii="Times New Roman"/>
          <w:b w:val="false"/>
          <w:i w:val="false"/>
          <w:color w:val="000000"/>
          <w:sz w:val="28"/>
        </w:rPr>
        <w:t>
</w:t>
      </w:r>
      <w:r>
        <w:rPr>
          <w:rFonts w:ascii="Times New Roman"/>
          <w:b w:val="false"/>
          <w:i w:val="false"/>
          <w:color w:val="000000"/>
          <w:sz w:val="28"/>
        </w:rPr>
        <w:t>
      п) исключить недопустимое использование аттракциона;</w:t>
      </w:r>
      <w:r>
        <w:br/>
      </w:r>
      <w:r>
        <w:rPr>
          <w:rFonts w:ascii="Times New Roman"/>
          <w:b w:val="false"/>
          <w:i w:val="false"/>
          <w:color w:val="000000"/>
          <w:sz w:val="28"/>
        </w:rPr>
        <w:t>
</w:t>
      </w:r>
      <w:r>
        <w:rPr>
          <w:rFonts w:ascii="Times New Roman"/>
          <w:b w:val="false"/>
          <w:i w:val="false"/>
          <w:color w:val="000000"/>
          <w:sz w:val="28"/>
        </w:rPr>
        <w:t>
      р) организовать безопасные рабочие места персонала;</w:t>
      </w:r>
      <w:r>
        <w:br/>
      </w:r>
      <w:r>
        <w:rPr>
          <w:rFonts w:ascii="Times New Roman"/>
          <w:b w:val="false"/>
          <w:i w:val="false"/>
          <w:color w:val="000000"/>
          <w:sz w:val="28"/>
        </w:rPr>
        <w:t>
</w:t>
      </w:r>
      <w:r>
        <w:rPr>
          <w:rFonts w:ascii="Times New Roman"/>
          <w:b w:val="false"/>
          <w:i w:val="false"/>
          <w:color w:val="000000"/>
          <w:sz w:val="28"/>
        </w:rPr>
        <w:t>
      с) установить на площадке аттракционов приборы для измерения силы ветра и температуры окружающего воздуха (если это предусмотрено эксплуатационными документами).</w:t>
      </w:r>
      <w:r>
        <w:br/>
      </w:r>
      <w:r>
        <w:rPr>
          <w:rFonts w:ascii="Times New Roman"/>
          <w:b w:val="false"/>
          <w:i w:val="false"/>
          <w:color w:val="000000"/>
          <w:sz w:val="28"/>
        </w:rPr>
        <w:t>
</w:t>
      </w:r>
      <w:r>
        <w:rPr>
          <w:rFonts w:ascii="Times New Roman"/>
          <w:b w:val="false"/>
          <w:i w:val="false"/>
          <w:color w:val="000000"/>
          <w:sz w:val="28"/>
        </w:rPr>
        <w:t>
      80. Эсплуатант проводит ежедневную и ежегодную проверки аттракционов, а также другие виды проверок, предусмотренные эксплуатационными документами.</w:t>
      </w:r>
      <w:r>
        <w:br/>
      </w:r>
      <w:r>
        <w:rPr>
          <w:rFonts w:ascii="Times New Roman"/>
          <w:b w:val="false"/>
          <w:i w:val="false"/>
          <w:color w:val="000000"/>
          <w:sz w:val="28"/>
        </w:rPr>
        <w:t>
</w:t>
      </w:r>
      <w:r>
        <w:rPr>
          <w:rFonts w:ascii="Times New Roman"/>
          <w:b w:val="false"/>
          <w:i w:val="false"/>
          <w:color w:val="000000"/>
          <w:sz w:val="28"/>
        </w:rPr>
        <w:t xml:space="preserve">
      81. Для эксплуатировавшихся аттракционов после длительного (свыше 12 месяцев) приостановления эксплуатации, простоя по техническим причинам, в случае проведения частичной или полной разборки аттракциона эксплуатантом выполняется полная проверка аттракциона. </w:t>
      </w:r>
      <w:r>
        <w:br/>
      </w:r>
      <w:r>
        <w:rPr>
          <w:rFonts w:ascii="Times New Roman"/>
          <w:b w:val="false"/>
          <w:i w:val="false"/>
          <w:color w:val="000000"/>
          <w:sz w:val="28"/>
        </w:rPr>
        <w:t>
</w:t>
      </w:r>
      <w:r>
        <w:rPr>
          <w:rFonts w:ascii="Times New Roman"/>
          <w:b w:val="false"/>
          <w:i w:val="false"/>
          <w:color w:val="000000"/>
          <w:sz w:val="28"/>
        </w:rPr>
        <w:t>
      82. Техническое обслуживание и ремонт аттракционов проводятся в соответствии с эксплуатационными документами.</w:t>
      </w:r>
      <w:r>
        <w:br/>
      </w:r>
      <w:r>
        <w:rPr>
          <w:rFonts w:ascii="Times New Roman"/>
          <w:b w:val="false"/>
          <w:i w:val="false"/>
          <w:color w:val="000000"/>
          <w:sz w:val="28"/>
        </w:rPr>
        <w:t>
</w:t>
      </w:r>
      <w:r>
        <w:rPr>
          <w:rFonts w:ascii="Times New Roman"/>
          <w:b w:val="false"/>
          <w:i w:val="false"/>
          <w:color w:val="000000"/>
          <w:sz w:val="28"/>
        </w:rPr>
        <w:t xml:space="preserve">
      83. Если назначенный срок службы основной несущей конструкции и незаменяемых частей аттракциона истек, то эксплуатация аттракциона эксплуатантом должна быть приостановлена. </w:t>
      </w:r>
      <w:r>
        <w:br/>
      </w:r>
      <w:r>
        <w:rPr>
          <w:rFonts w:ascii="Times New Roman"/>
          <w:b w:val="false"/>
          <w:i w:val="false"/>
          <w:color w:val="000000"/>
          <w:sz w:val="28"/>
        </w:rPr>
        <w:t>
</w:t>
      </w:r>
      <w:r>
        <w:rPr>
          <w:rFonts w:ascii="Times New Roman"/>
          <w:b w:val="false"/>
          <w:i w:val="false"/>
          <w:color w:val="000000"/>
          <w:sz w:val="28"/>
        </w:rPr>
        <w:t>
      84. По истечении назначенного срока службы аттракциона не допускается его использование по назначению без проведения оценки остаточного ресурса.</w:t>
      </w:r>
      <w:r>
        <w:br/>
      </w:r>
      <w:r>
        <w:rPr>
          <w:rFonts w:ascii="Times New Roman"/>
          <w:b w:val="false"/>
          <w:i w:val="false"/>
          <w:color w:val="000000"/>
          <w:sz w:val="28"/>
        </w:rPr>
        <w:t>
</w:t>
      </w:r>
      <w:r>
        <w:rPr>
          <w:rFonts w:ascii="Times New Roman"/>
          <w:b w:val="false"/>
          <w:i w:val="false"/>
          <w:color w:val="000000"/>
          <w:sz w:val="28"/>
        </w:rPr>
        <w:t>
      85. Оценка остаточного ресурса аттракциона, отработавшего назначенный срок службы, проводится в форме обследования организацией, аккредитованной (уполномоченной) в порядке, установленном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86. При обследовании аттракциона определяются:</w:t>
      </w:r>
      <w:r>
        <w:br/>
      </w:r>
      <w:r>
        <w:rPr>
          <w:rFonts w:ascii="Times New Roman"/>
          <w:b w:val="false"/>
          <w:i w:val="false"/>
          <w:color w:val="000000"/>
          <w:sz w:val="28"/>
        </w:rPr>
        <w:t>
</w:t>
      </w:r>
      <w:r>
        <w:rPr>
          <w:rFonts w:ascii="Times New Roman"/>
          <w:b w:val="false"/>
          <w:i w:val="false"/>
          <w:color w:val="000000"/>
          <w:sz w:val="28"/>
        </w:rPr>
        <w:t>
      а) соответствие аттракциона, отработавшего назначенный срок службы, требованиям настоящего технического регламента и других вступивших в силу технических регламентов Союза (Таможенного союза), действие которых на него распространяется;</w:t>
      </w:r>
      <w:r>
        <w:br/>
      </w:r>
      <w:r>
        <w:rPr>
          <w:rFonts w:ascii="Times New Roman"/>
          <w:b w:val="false"/>
          <w:i w:val="false"/>
          <w:color w:val="000000"/>
          <w:sz w:val="28"/>
        </w:rPr>
        <w:t>
</w:t>
      </w:r>
      <w:r>
        <w:rPr>
          <w:rFonts w:ascii="Times New Roman"/>
          <w:b w:val="false"/>
          <w:i w:val="false"/>
          <w:color w:val="000000"/>
          <w:sz w:val="28"/>
        </w:rPr>
        <w:t>
      б) необходимые мероприятия по обеспечению соответствия аттракциона требованиям настоящего технического регламента и других вступивших в силу технических регламентов Союза (Таможенного союза), действие которых на него распространяется, и сроки их выполнения.</w:t>
      </w:r>
      <w:r>
        <w:br/>
      </w:r>
      <w:r>
        <w:rPr>
          <w:rFonts w:ascii="Times New Roman"/>
          <w:b w:val="false"/>
          <w:i w:val="false"/>
          <w:color w:val="000000"/>
          <w:sz w:val="28"/>
        </w:rPr>
        <w:t>
</w:t>
      </w:r>
      <w:r>
        <w:rPr>
          <w:rFonts w:ascii="Times New Roman"/>
          <w:b w:val="false"/>
          <w:i w:val="false"/>
          <w:color w:val="000000"/>
          <w:sz w:val="28"/>
        </w:rPr>
        <w:t>
      87. При обследовании аттракциона проводятся:</w:t>
      </w:r>
      <w:r>
        <w:br/>
      </w:r>
      <w:r>
        <w:rPr>
          <w:rFonts w:ascii="Times New Roman"/>
          <w:b w:val="false"/>
          <w:i w:val="false"/>
          <w:color w:val="000000"/>
          <w:sz w:val="28"/>
        </w:rPr>
        <w:t>
</w:t>
      </w:r>
      <w:r>
        <w:rPr>
          <w:rFonts w:ascii="Times New Roman"/>
          <w:b w:val="false"/>
          <w:i w:val="false"/>
          <w:color w:val="000000"/>
          <w:sz w:val="28"/>
        </w:rPr>
        <w:t>
      а) определение состояния оборудования аттракциона с выявлением дефектов, неисправностей, степени износа и коррозии;</w:t>
      </w:r>
      <w:r>
        <w:br/>
      </w:r>
      <w:r>
        <w:rPr>
          <w:rFonts w:ascii="Times New Roman"/>
          <w:b w:val="false"/>
          <w:i w:val="false"/>
          <w:color w:val="000000"/>
          <w:sz w:val="28"/>
        </w:rPr>
        <w:t>
</w:t>
      </w:r>
      <w:r>
        <w:rPr>
          <w:rFonts w:ascii="Times New Roman"/>
          <w:b w:val="false"/>
          <w:i w:val="false"/>
          <w:color w:val="000000"/>
          <w:sz w:val="28"/>
        </w:rPr>
        <w:t>
      б) контроль состояния металлоконструкций, пассажирских модулей, фиксирующих устройств, надежность крепления пассажирских кресел, шасси, тормозных устройств, систем управления;</w:t>
      </w:r>
      <w:r>
        <w:br/>
      </w:r>
      <w:r>
        <w:rPr>
          <w:rFonts w:ascii="Times New Roman"/>
          <w:b w:val="false"/>
          <w:i w:val="false"/>
          <w:color w:val="000000"/>
          <w:sz w:val="28"/>
        </w:rPr>
        <w:t>
</w:t>
      </w:r>
      <w:r>
        <w:rPr>
          <w:rFonts w:ascii="Times New Roman"/>
          <w:b w:val="false"/>
          <w:i w:val="false"/>
          <w:color w:val="000000"/>
          <w:sz w:val="28"/>
        </w:rPr>
        <w:t>
      в) испытание изоляции электрических цепей и электрооборудования, визуальный и измерительный контроль заземления (зануления) оборудования аттракциона.</w:t>
      </w:r>
      <w:r>
        <w:br/>
      </w:r>
      <w:r>
        <w:rPr>
          <w:rFonts w:ascii="Times New Roman"/>
          <w:b w:val="false"/>
          <w:i w:val="false"/>
          <w:color w:val="000000"/>
          <w:sz w:val="28"/>
        </w:rPr>
        <w:t>
</w:t>
      </w:r>
      <w:r>
        <w:rPr>
          <w:rFonts w:ascii="Times New Roman"/>
          <w:b w:val="false"/>
          <w:i w:val="false"/>
          <w:color w:val="000000"/>
          <w:sz w:val="28"/>
        </w:rPr>
        <w:t>
      88. Сведения о проведенном обследовании указываются в формуляре аттракциона.</w:t>
      </w:r>
      <w:r>
        <w:br/>
      </w:r>
      <w:r>
        <w:rPr>
          <w:rFonts w:ascii="Times New Roman"/>
          <w:b w:val="false"/>
          <w:i w:val="false"/>
          <w:color w:val="000000"/>
          <w:sz w:val="28"/>
        </w:rPr>
        <w:t>
</w:t>
      </w:r>
      <w:r>
        <w:rPr>
          <w:rFonts w:ascii="Times New Roman"/>
          <w:b w:val="false"/>
          <w:i w:val="false"/>
          <w:color w:val="000000"/>
          <w:sz w:val="28"/>
        </w:rPr>
        <w:t>
      89. На основании результатов обследования оформляется заключение, содержащее условия и возможный срок продления эксплуатации аттракциона.</w:t>
      </w:r>
      <w:r>
        <w:br/>
      </w:r>
      <w:r>
        <w:rPr>
          <w:rFonts w:ascii="Times New Roman"/>
          <w:b w:val="false"/>
          <w:i w:val="false"/>
          <w:color w:val="000000"/>
          <w:sz w:val="28"/>
        </w:rPr>
        <w:t>
</w:t>
      </w:r>
      <w:r>
        <w:rPr>
          <w:rFonts w:ascii="Times New Roman"/>
          <w:b w:val="false"/>
          <w:i w:val="false"/>
          <w:color w:val="000000"/>
          <w:sz w:val="28"/>
        </w:rPr>
        <w:t xml:space="preserve">
      90. Оценка остаточного ресурса может быть проведена в рамках оценки технического состояния (технического освидетельствования) (если это предусмотрено законодательством государств-членов). </w:t>
      </w:r>
      <w:r>
        <w:br/>
      </w:r>
      <w:r>
        <w:rPr>
          <w:rFonts w:ascii="Times New Roman"/>
          <w:b w:val="false"/>
          <w:i w:val="false"/>
          <w:color w:val="000000"/>
          <w:sz w:val="28"/>
        </w:rPr>
        <w:t>
</w:t>
      </w:r>
      <w:r>
        <w:rPr>
          <w:rFonts w:ascii="Times New Roman"/>
          <w:b w:val="false"/>
          <w:i w:val="false"/>
          <w:color w:val="000000"/>
          <w:sz w:val="28"/>
        </w:rPr>
        <w:t>
      91. Не допускается проведение модификаций аттракциона без предварительного одобрения проектировщика.</w:t>
      </w:r>
    </w:p>
    <w:bookmarkEnd w:id="18"/>
    <w:bookmarkStart w:name="z314" w:id="19"/>
    <w:p>
      <w:pPr>
        <w:spacing w:after="0"/>
        <w:ind w:left="0"/>
        <w:jc w:val="left"/>
      </w:pPr>
      <w:r>
        <w:rPr>
          <w:rFonts w:ascii="Times New Roman"/>
          <w:b/>
          <w:i w:val="false"/>
          <w:color w:val="000000"/>
        </w:rPr>
        <w:t xml:space="preserve"> 
IX. Обеспечение безопасности аттракционов при перевозке,</w:t>
      </w:r>
      <w:r>
        <w:br/>
      </w:r>
      <w:r>
        <w:rPr>
          <w:rFonts w:ascii="Times New Roman"/>
          <w:b/>
          <w:i w:val="false"/>
          <w:color w:val="000000"/>
        </w:rPr>
        <w:t>
хранении и утилизации</w:t>
      </w:r>
    </w:p>
    <w:bookmarkEnd w:id="19"/>
    <w:bookmarkStart w:name="z316" w:id="20"/>
    <w:p>
      <w:pPr>
        <w:spacing w:after="0"/>
        <w:ind w:left="0"/>
        <w:jc w:val="both"/>
      </w:pPr>
      <w:r>
        <w:rPr>
          <w:rFonts w:ascii="Times New Roman"/>
          <w:b w:val="false"/>
          <w:i w:val="false"/>
          <w:color w:val="000000"/>
          <w:sz w:val="28"/>
        </w:rPr>
        <w:t>
      92. Перевозка и хранение аттракционов должны осуществляться с учетом требований безопасности, предусмотренных эксплуатационными документами.</w:t>
      </w:r>
      <w:r>
        <w:br/>
      </w:r>
      <w:r>
        <w:rPr>
          <w:rFonts w:ascii="Times New Roman"/>
          <w:b w:val="false"/>
          <w:i w:val="false"/>
          <w:color w:val="000000"/>
          <w:sz w:val="28"/>
        </w:rPr>
        <w:t>
</w:t>
      </w:r>
      <w:r>
        <w:rPr>
          <w:rFonts w:ascii="Times New Roman"/>
          <w:b w:val="false"/>
          <w:i w:val="false"/>
          <w:color w:val="000000"/>
          <w:sz w:val="28"/>
        </w:rPr>
        <w:t>
      93. В эксплуатационных документах должны быть установлены рекомендации по безопасной утилизации аттракциона.</w:t>
      </w:r>
    </w:p>
    <w:bookmarkEnd w:id="20"/>
    <w:bookmarkStart w:name="z318" w:id="21"/>
    <w:p>
      <w:pPr>
        <w:spacing w:after="0"/>
        <w:ind w:left="0"/>
        <w:jc w:val="left"/>
      </w:pPr>
      <w:r>
        <w:rPr>
          <w:rFonts w:ascii="Times New Roman"/>
          <w:b/>
          <w:i w:val="false"/>
          <w:color w:val="000000"/>
        </w:rPr>
        <w:t xml:space="preserve"> 
X. Обеспечение соответствия аттракционов требованиям</w:t>
      </w:r>
      <w:r>
        <w:br/>
      </w:r>
      <w:r>
        <w:rPr>
          <w:rFonts w:ascii="Times New Roman"/>
          <w:b/>
          <w:i w:val="false"/>
          <w:color w:val="000000"/>
        </w:rPr>
        <w:t>
безопасности</w:t>
      </w:r>
    </w:p>
    <w:bookmarkEnd w:id="21"/>
    <w:bookmarkStart w:name="z320" w:id="22"/>
    <w:p>
      <w:pPr>
        <w:spacing w:after="0"/>
        <w:ind w:left="0"/>
        <w:jc w:val="both"/>
      </w:pPr>
      <w:r>
        <w:rPr>
          <w:rFonts w:ascii="Times New Roman"/>
          <w:b w:val="false"/>
          <w:i w:val="false"/>
          <w:color w:val="000000"/>
          <w:sz w:val="28"/>
        </w:rPr>
        <w:t xml:space="preserve">
      94. Соответствие аттракционов настоящему техническому регламенту обеспечивается выполнением его требований непосредственно и требований других вступивших в силу технических регламентов Союза (Таможенного союза), действие которых распространяется на аттракционы, либо выполнением требований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95. Методы исследований (испытаний) и измерений аттракционов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аттракционов.</w:t>
      </w:r>
    </w:p>
    <w:bookmarkEnd w:id="22"/>
    <w:bookmarkStart w:name="z322" w:id="23"/>
    <w:p>
      <w:pPr>
        <w:spacing w:after="0"/>
        <w:ind w:left="0"/>
        <w:jc w:val="left"/>
      </w:pPr>
      <w:r>
        <w:rPr>
          <w:rFonts w:ascii="Times New Roman"/>
          <w:b/>
          <w:i w:val="false"/>
          <w:color w:val="000000"/>
        </w:rPr>
        <w:t xml:space="preserve"> 
XI. Оценка соответствия аттракционов</w:t>
      </w:r>
    </w:p>
    <w:bookmarkEnd w:id="23"/>
    <w:bookmarkStart w:name="z323" w:id="24"/>
    <w:p>
      <w:pPr>
        <w:spacing w:after="0"/>
        <w:ind w:left="0"/>
        <w:jc w:val="both"/>
      </w:pPr>
      <w:r>
        <w:rPr>
          <w:rFonts w:ascii="Times New Roman"/>
          <w:b w:val="false"/>
          <w:i w:val="false"/>
          <w:color w:val="000000"/>
          <w:sz w:val="28"/>
        </w:rPr>
        <w:t xml:space="preserve">
      96. Аттракционы, выпускаемые в обращение на территории Союза, подлежат оценке соответствия требованиям настоящего технического регламента, а также требованиям других вступивших в силу технических регламентов Союза (Таможенного союза), действие которых на них распространяется. </w:t>
      </w:r>
      <w:r>
        <w:br/>
      </w:r>
      <w:r>
        <w:rPr>
          <w:rFonts w:ascii="Times New Roman"/>
          <w:b w:val="false"/>
          <w:i w:val="false"/>
          <w:color w:val="000000"/>
          <w:sz w:val="28"/>
        </w:rPr>
        <w:t>
</w:t>
      </w:r>
      <w:r>
        <w:rPr>
          <w:rFonts w:ascii="Times New Roman"/>
          <w:b w:val="false"/>
          <w:i w:val="false"/>
          <w:color w:val="000000"/>
          <w:sz w:val="28"/>
        </w:rPr>
        <w:t>
      97. Оценка соответствия требованиям настоящего технического регламента проводится в формах подтверждения соответствия, регистрации (постановки на учет) и оценки технического состояния (технического освидетельствования).</w:t>
      </w:r>
    </w:p>
    <w:bookmarkEnd w:id="24"/>
    <w:bookmarkStart w:name="z325" w:id="25"/>
    <w:p>
      <w:pPr>
        <w:spacing w:after="0"/>
        <w:ind w:left="0"/>
        <w:jc w:val="left"/>
      </w:pPr>
      <w:r>
        <w:rPr>
          <w:rFonts w:ascii="Times New Roman"/>
          <w:b/>
          <w:i w:val="false"/>
          <w:color w:val="000000"/>
        </w:rPr>
        <w:t xml:space="preserve"> 
XII. Подтверждение соответствия</w:t>
      </w:r>
    </w:p>
    <w:bookmarkEnd w:id="25"/>
    <w:bookmarkStart w:name="z326" w:id="26"/>
    <w:p>
      <w:pPr>
        <w:spacing w:after="0"/>
        <w:ind w:left="0"/>
        <w:jc w:val="both"/>
      </w:pPr>
      <w:r>
        <w:rPr>
          <w:rFonts w:ascii="Times New Roman"/>
          <w:b w:val="false"/>
          <w:i w:val="false"/>
          <w:color w:val="000000"/>
          <w:sz w:val="28"/>
        </w:rPr>
        <w:t>
      98. Подтверждение соответствия аттракционов требованиям настоящего технического регламента осуществляется в форме обязательной сертификации или декларирования соответствия.</w:t>
      </w:r>
      <w:r>
        <w:br/>
      </w:r>
      <w:r>
        <w:rPr>
          <w:rFonts w:ascii="Times New Roman"/>
          <w:b w:val="false"/>
          <w:i w:val="false"/>
          <w:color w:val="000000"/>
          <w:sz w:val="28"/>
        </w:rPr>
        <w:t>
</w:t>
      </w:r>
      <w:r>
        <w:rPr>
          <w:rFonts w:ascii="Times New Roman"/>
          <w:b w:val="false"/>
          <w:i w:val="false"/>
          <w:color w:val="000000"/>
          <w:sz w:val="28"/>
        </w:rPr>
        <w:t xml:space="preserve">
      99. Подтверждение соответствия аттракционов требованиям настоящего технического регламента осуществляется: </w:t>
      </w:r>
      <w:r>
        <w:br/>
      </w:r>
      <w:r>
        <w:rPr>
          <w:rFonts w:ascii="Times New Roman"/>
          <w:b w:val="false"/>
          <w:i w:val="false"/>
          <w:color w:val="000000"/>
          <w:sz w:val="28"/>
        </w:rPr>
        <w:t>
</w:t>
      </w:r>
      <w:r>
        <w:rPr>
          <w:rFonts w:ascii="Times New Roman"/>
          <w:b w:val="false"/>
          <w:i w:val="false"/>
          <w:color w:val="000000"/>
          <w:sz w:val="28"/>
        </w:rPr>
        <w:t>
      а) в форме обязательной сертификации применительно к аттракционам со степенью потенциального биомеханического риска RB-1 органом по сертификации;</w:t>
      </w:r>
      <w:r>
        <w:br/>
      </w:r>
      <w:r>
        <w:rPr>
          <w:rFonts w:ascii="Times New Roman"/>
          <w:b w:val="false"/>
          <w:i w:val="false"/>
          <w:color w:val="000000"/>
          <w:sz w:val="28"/>
        </w:rPr>
        <w:t>
</w:t>
      </w:r>
      <w:r>
        <w:rPr>
          <w:rFonts w:ascii="Times New Roman"/>
          <w:b w:val="false"/>
          <w:i w:val="false"/>
          <w:color w:val="000000"/>
          <w:sz w:val="28"/>
        </w:rPr>
        <w:t xml:space="preserve">
      б) в форме декларирования соответствия применительно к аттракционам со степенями потенциальных биомеханических рисков RB-2, RB-3 на основании собственных доказательств и доказательств, полученных с участием органа по сертификации, аккредитованной испытательной лаборатории (центра), включенной в Единый реестр органов по сертификации и испытательных лабораторий (центров) Таможенного союза (далее – испытательная лаборатория (центр)). </w:t>
      </w:r>
      <w:r>
        <w:br/>
      </w:r>
      <w:r>
        <w:rPr>
          <w:rFonts w:ascii="Times New Roman"/>
          <w:b w:val="false"/>
          <w:i w:val="false"/>
          <w:color w:val="000000"/>
          <w:sz w:val="28"/>
        </w:rPr>
        <w:t>
</w:t>
      </w:r>
      <w:r>
        <w:rPr>
          <w:rFonts w:ascii="Times New Roman"/>
          <w:b w:val="false"/>
          <w:i w:val="false"/>
          <w:color w:val="000000"/>
          <w:sz w:val="28"/>
        </w:rPr>
        <w:t xml:space="preserve">
      100. Сведения о декларации о соответствии или о сертификате соответствия, включая срок их действия, указываются в формуляре аттракциона или паспорте аттракциона. </w:t>
      </w:r>
      <w:r>
        <w:br/>
      </w:r>
      <w:r>
        <w:rPr>
          <w:rFonts w:ascii="Times New Roman"/>
          <w:b w:val="false"/>
          <w:i w:val="false"/>
          <w:color w:val="000000"/>
          <w:sz w:val="28"/>
        </w:rPr>
        <w:t>
</w:t>
      </w:r>
      <w:r>
        <w:rPr>
          <w:rFonts w:ascii="Times New Roman"/>
          <w:b w:val="false"/>
          <w:i w:val="false"/>
          <w:color w:val="000000"/>
          <w:sz w:val="28"/>
        </w:rPr>
        <w:t>
      101. Для подтверждения соответствия аттракциона заявитель формирует комплект документов, подтверждающих соответствие требованиям безопасности настоящего технического регламента, который включает в себя:</w:t>
      </w:r>
      <w:r>
        <w:br/>
      </w:r>
      <w:r>
        <w:rPr>
          <w:rFonts w:ascii="Times New Roman"/>
          <w:b w:val="false"/>
          <w:i w:val="false"/>
          <w:color w:val="000000"/>
          <w:sz w:val="28"/>
        </w:rPr>
        <w:t>
</w:t>
      </w:r>
      <w:r>
        <w:rPr>
          <w:rFonts w:ascii="Times New Roman"/>
          <w:b w:val="false"/>
          <w:i w:val="false"/>
          <w:color w:val="000000"/>
          <w:sz w:val="28"/>
        </w:rPr>
        <w:t>
      а) обоснование безопасности;</w:t>
      </w:r>
      <w:r>
        <w:br/>
      </w:r>
      <w:r>
        <w:rPr>
          <w:rFonts w:ascii="Times New Roman"/>
          <w:b w:val="false"/>
          <w:i w:val="false"/>
          <w:color w:val="000000"/>
          <w:sz w:val="28"/>
        </w:rPr>
        <w:t>
</w:t>
      </w:r>
      <w:r>
        <w:rPr>
          <w:rFonts w:ascii="Times New Roman"/>
          <w:b w:val="false"/>
          <w:i w:val="false"/>
          <w:color w:val="000000"/>
          <w:sz w:val="28"/>
        </w:rPr>
        <w:t xml:space="preserve">
      б) эксплуатационные документы; </w:t>
      </w:r>
      <w:r>
        <w:br/>
      </w:r>
      <w:r>
        <w:rPr>
          <w:rFonts w:ascii="Times New Roman"/>
          <w:b w:val="false"/>
          <w:i w:val="false"/>
          <w:color w:val="000000"/>
          <w:sz w:val="28"/>
        </w:rPr>
        <w:t>
</w:t>
      </w:r>
      <w:r>
        <w:rPr>
          <w:rFonts w:ascii="Times New Roman"/>
          <w:b w:val="false"/>
          <w:i w:val="false"/>
          <w:color w:val="000000"/>
          <w:sz w:val="28"/>
        </w:rPr>
        <w:t>
      в) контракт (договор на поставку) и товаросопроводительную документацию (для партии, единичного изделия);</w:t>
      </w:r>
      <w:r>
        <w:br/>
      </w:r>
      <w:r>
        <w:rPr>
          <w:rFonts w:ascii="Times New Roman"/>
          <w:b w:val="false"/>
          <w:i w:val="false"/>
          <w:color w:val="000000"/>
          <w:sz w:val="28"/>
        </w:rPr>
        <w:t>
</w:t>
      </w:r>
      <w:r>
        <w:rPr>
          <w:rFonts w:ascii="Times New Roman"/>
          <w:b w:val="false"/>
          <w:i w:val="false"/>
          <w:color w:val="000000"/>
          <w:sz w:val="28"/>
        </w:rPr>
        <w:t>
      г) сертификат на систему менеджмента качества изготовителя (при наличии);</w:t>
      </w:r>
      <w:r>
        <w:br/>
      </w:r>
      <w:r>
        <w:rPr>
          <w:rFonts w:ascii="Times New Roman"/>
          <w:b w:val="false"/>
          <w:i w:val="false"/>
          <w:color w:val="000000"/>
          <w:sz w:val="28"/>
        </w:rPr>
        <w:t>
</w:t>
      </w:r>
      <w:r>
        <w:rPr>
          <w:rFonts w:ascii="Times New Roman"/>
          <w:b w:val="false"/>
          <w:i w:val="false"/>
          <w:color w:val="000000"/>
          <w:sz w:val="28"/>
        </w:rPr>
        <w:t>
      д) протоколы испытаний аттракциона, проведенных изготовителем, уполномоченным изготовителем лицом, продавцом, (при наличии) и (или) испытательными лабораториями (центрами);</w:t>
      </w:r>
      <w:r>
        <w:br/>
      </w:r>
      <w:r>
        <w:rPr>
          <w:rFonts w:ascii="Times New Roman"/>
          <w:b w:val="false"/>
          <w:i w:val="false"/>
          <w:color w:val="000000"/>
          <w:sz w:val="28"/>
        </w:rPr>
        <w:t>
</w:t>
      </w:r>
      <w:r>
        <w:rPr>
          <w:rFonts w:ascii="Times New Roman"/>
          <w:b w:val="false"/>
          <w:i w:val="false"/>
          <w:color w:val="000000"/>
          <w:sz w:val="28"/>
        </w:rPr>
        <w:t>
      е) документы о подтверждении соответствия материалов и комплектующих изделий (сертификат соответствия или декларация о соответствии) или протоколы их испытаний (при наличии);</w:t>
      </w:r>
      <w:r>
        <w:br/>
      </w:r>
      <w:r>
        <w:rPr>
          <w:rFonts w:ascii="Times New Roman"/>
          <w:b w:val="false"/>
          <w:i w:val="false"/>
          <w:color w:val="000000"/>
          <w:sz w:val="28"/>
        </w:rPr>
        <w:t>
</w:t>
      </w:r>
      <w:r>
        <w:rPr>
          <w:rFonts w:ascii="Times New Roman"/>
          <w:b w:val="false"/>
          <w:i w:val="false"/>
          <w:color w:val="000000"/>
          <w:sz w:val="28"/>
        </w:rPr>
        <w:t xml:space="preserve">
      ж) документы о подтверждении соответствия составных частей, компонентов (элементов) аттракциона другим вступившим в силу техническим регламентам Союза (Таможенного союза), действие которых на них распространяется. </w:t>
      </w:r>
      <w:r>
        <w:br/>
      </w:r>
      <w:r>
        <w:rPr>
          <w:rFonts w:ascii="Times New Roman"/>
          <w:b w:val="false"/>
          <w:i w:val="false"/>
          <w:color w:val="000000"/>
          <w:sz w:val="28"/>
        </w:rPr>
        <w:t>
</w:t>
      </w:r>
      <w:r>
        <w:rPr>
          <w:rFonts w:ascii="Times New Roman"/>
          <w:b w:val="false"/>
          <w:i w:val="false"/>
          <w:color w:val="000000"/>
          <w:sz w:val="28"/>
        </w:rPr>
        <w:t>
      з) документы о подтверждении соответствия аттракциона, полученные от зарубежных органов по сертификации (при наличии);</w:t>
      </w:r>
      <w:r>
        <w:br/>
      </w:r>
      <w:r>
        <w:rPr>
          <w:rFonts w:ascii="Times New Roman"/>
          <w:b w:val="false"/>
          <w:i w:val="false"/>
          <w:color w:val="000000"/>
          <w:sz w:val="28"/>
        </w:rPr>
        <w:t>
</w:t>
      </w:r>
      <w:r>
        <w:rPr>
          <w:rFonts w:ascii="Times New Roman"/>
          <w:b w:val="false"/>
          <w:i w:val="false"/>
          <w:color w:val="000000"/>
          <w:sz w:val="28"/>
        </w:rPr>
        <w:t>
      и) перечень стандартов, указанных в пункте 94 настоящего технического регламента, требованиям которых соответствует аттракцион (при их применении изготовителем);</w:t>
      </w:r>
      <w:r>
        <w:br/>
      </w:r>
      <w:r>
        <w:rPr>
          <w:rFonts w:ascii="Times New Roman"/>
          <w:b w:val="false"/>
          <w:i w:val="false"/>
          <w:color w:val="000000"/>
          <w:sz w:val="28"/>
        </w:rPr>
        <w:t>
</w:t>
      </w:r>
      <w:r>
        <w:rPr>
          <w:rFonts w:ascii="Times New Roman"/>
          <w:b w:val="false"/>
          <w:i w:val="false"/>
          <w:color w:val="000000"/>
          <w:sz w:val="28"/>
        </w:rPr>
        <w:t>
      к) другие документы, подтверждающие соответствие аттракциона требованиям безопасности настоящего технического регламента (при наличии).</w:t>
      </w:r>
    </w:p>
    <w:bookmarkEnd w:id="26"/>
    <w:bookmarkStart w:name="z342" w:id="27"/>
    <w:p>
      <w:pPr>
        <w:spacing w:after="0"/>
        <w:ind w:left="0"/>
        <w:jc w:val="left"/>
      </w:pPr>
      <w:r>
        <w:rPr>
          <w:rFonts w:ascii="Times New Roman"/>
          <w:b/>
          <w:i w:val="false"/>
          <w:color w:val="000000"/>
        </w:rPr>
        <w:t xml:space="preserve"> 
XIII. Порядок декларирования соответствия аттракционов</w:t>
      </w:r>
    </w:p>
    <w:bookmarkEnd w:id="27"/>
    <w:bookmarkStart w:name="z343" w:id="28"/>
    <w:p>
      <w:pPr>
        <w:spacing w:after="0"/>
        <w:ind w:left="0"/>
        <w:jc w:val="both"/>
      </w:pPr>
      <w:r>
        <w:rPr>
          <w:rFonts w:ascii="Times New Roman"/>
          <w:b w:val="false"/>
          <w:i w:val="false"/>
          <w:color w:val="000000"/>
          <w:sz w:val="28"/>
        </w:rPr>
        <w:t>
      102. Декларирование соответствия аттракционов осуществляется по следующим схемам:</w:t>
      </w:r>
      <w:r>
        <w:br/>
      </w:r>
      <w:r>
        <w:rPr>
          <w:rFonts w:ascii="Times New Roman"/>
          <w:b w:val="false"/>
          <w:i w:val="false"/>
          <w:color w:val="000000"/>
          <w:sz w:val="28"/>
        </w:rPr>
        <w:t>
</w:t>
      </w:r>
      <w:r>
        <w:rPr>
          <w:rFonts w:ascii="Times New Roman"/>
          <w:b w:val="false"/>
          <w:i w:val="false"/>
          <w:color w:val="000000"/>
          <w:sz w:val="28"/>
        </w:rPr>
        <w:t xml:space="preserve">
      1) схема 1д – применяется для серийно выпускаемых аттракционов со степенями потенциальных биомеханических рисков RB-2 и RB-3 и включает в себя следующие действия, выполняемые заявителем: </w:t>
      </w:r>
      <w:r>
        <w:br/>
      </w:r>
      <w:r>
        <w:rPr>
          <w:rFonts w:ascii="Times New Roman"/>
          <w:b w:val="false"/>
          <w:i w:val="false"/>
          <w:color w:val="000000"/>
          <w:sz w:val="28"/>
        </w:rPr>
        <w:t>
</w:t>
      </w:r>
      <w:r>
        <w:rPr>
          <w:rFonts w:ascii="Times New Roman"/>
          <w:b w:val="false"/>
          <w:i w:val="false"/>
          <w:color w:val="000000"/>
          <w:sz w:val="28"/>
        </w:rPr>
        <w:t xml:space="preserve">
      формирование комплекта документов, указанных в пункте 101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осуществление производственного контроля;</w:t>
      </w:r>
      <w:r>
        <w:br/>
      </w:r>
      <w:r>
        <w:rPr>
          <w:rFonts w:ascii="Times New Roman"/>
          <w:b w:val="false"/>
          <w:i w:val="false"/>
          <w:color w:val="000000"/>
          <w:sz w:val="28"/>
        </w:rPr>
        <w:t>
</w:t>
      </w:r>
      <w:r>
        <w:rPr>
          <w:rFonts w:ascii="Times New Roman"/>
          <w:b w:val="false"/>
          <w:i w:val="false"/>
          <w:color w:val="000000"/>
          <w:sz w:val="28"/>
        </w:rPr>
        <w:t xml:space="preserve">
      принятие всех необходимых мер для того, чтобы процесс производства обеспечивал соответствие аттракционов требованиям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проведение испытаний образцов в испытательной лаборатории заявителя и (или) в испытательной лаборатории (центре); </w:t>
      </w:r>
      <w:r>
        <w:br/>
      </w:r>
      <w:r>
        <w:rPr>
          <w:rFonts w:ascii="Times New Roman"/>
          <w:b w:val="false"/>
          <w:i w:val="false"/>
          <w:color w:val="000000"/>
          <w:sz w:val="28"/>
        </w:rPr>
        <w:t>
</w:t>
      </w:r>
      <w:r>
        <w:rPr>
          <w:rFonts w:ascii="Times New Roman"/>
          <w:b w:val="false"/>
          <w:i w:val="false"/>
          <w:color w:val="000000"/>
          <w:sz w:val="28"/>
        </w:rPr>
        <w:t>
      принятие и регистрация декларации о соответствии;</w:t>
      </w:r>
      <w:r>
        <w:br/>
      </w:r>
      <w:r>
        <w:rPr>
          <w:rFonts w:ascii="Times New Roman"/>
          <w:b w:val="false"/>
          <w:i w:val="false"/>
          <w:color w:val="000000"/>
          <w:sz w:val="28"/>
        </w:rPr>
        <w:t>
</w:t>
      </w:r>
      <w:r>
        <w:rPr>
          <w:rFonts w:ascii="Times New Roman"/>
          <w:b w:val="false"/>
          <w:i w:val="false"/>
          <w:color w:val="000000"/>
          <w:sz w:val="28"/>
        </w:rPr>
        <w:t>
      б) схема 2д – применяется для партии аттракционов (единичного изделия) со степенями потенциальных биомеханических рисков RB-2 и RB-3 и включает в себя следующие действия, выполняемые заявителем:</w:t>
      </w:r>
      <w:r>
        <w:br/>
      </w:r>
      <w:r>
        <w:rPr>
          <w:rFonts w:ascii="Times New Roman"/>
          <w:b w:val="false"/>
          <w:i w:val="false"/>
          <w:color w:val="000000"/>
          <w:sz w:val="28"/>
        </w:rPr>
        <w:t>
</w:t>
      </w:r>
      <w:r>
        <w:rPr>
          <w:rFonts w:ascii="Times New Roman"/>
          <w:b w:val="false"/>
          <w:i w:val="false"/>
          <w:color w:val="000000"/>
          <w:sz w:val="28"/>
        </w:rPr>
        <w:t>
      формирование комплекта документов, указанных в </w:t>
      </w:r>
      <w:r>
        <w:rPr>
          <w:rFonts w:ascii="Times New Roman"/>
          <w:b w:val="false"/>
          <w:i w:val="false"/>
          <w:color w:val="000000"/>
          <w:sz w:val="28"/>
        </w:rPr>
        <w:t>пункте 101</w:t>
      </w:r>
      <w:r>
        <w:rPr>
          <w:rFonts w:ascii="Times New Roman"/>
          <w:b w:val="false"/>
          <w:i w:val="false"/>
          <w:color w:val="000000"/>
          <w:sz w:val="28"/>
        </w:rPr>
        <w:t xml:space="preserve">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xml:space="preserve">
      проведение испытаний образцов в испытательной лаборатории заявителя и (или) в испытательной лаборатории (центре); </w:t>
      </w:r>
      <w:r>
        <w:br/>
      </w:r>
      <w:r>
        <w:rPr>
          <w:rFonts w:ascii="Times New Roman"/>
          <w:b w:val="false"/>
          <w:i w:val="false"/>
          <w:color w:val="000000"/>
          <w:sz w:val="28"/>
        </w:rPr>
        <w:t>
</w:t>
      </w:r>
      <w:r>
        <w:rPr>
          <w:rFonts w:ascii="Times New Roman"/>
          <w:b w:val="false"/>
          <w:i w:val="false"/>
          <w:color w:val="000000"/>
          <w:sz w:val="28"/>
        </w:rPr>
        <w:t>
      принятие и регистрация декларации о соответствии;</w:t>
      </w:r>
      <w:r>
        <w:br/>
      </w:r>
      <w:r>
        <w:rPr>
          <w:rFonts w:ascii="Times New Roman"/>
          <w:b w:val="false"/>
          <w:i w:val="false"/>
          <w:color w:val="000000"/>
          <w:sz w:val="28"/>
        </w:rPr>
        <w:t>
</w:t>
      </w:r>
      <w:r>
        <w:rPr>
          <w:rFonts w:ascii="Times New Roman"/>
          <w:b w:val="false"/>
          <w:i w:val="false"/>
          <w:color w:val="000000"/>
          <w:sz w:val="28"/>
        </w:rPr>
        <w:t xml:space="preserve">
      в) схема 5д – применяется для серийно выпускаемых аттракционов со степенью потенциального биомеханического риска RB-2 при невозможности проведения испытаний в полном объеме до их монтажа (сборки, установки) на месте эксплуатации и включает в себя следующие действия, выполняемые заявителем: </w:t>
      </w:r>
      <w:r>
        <w:br/>
      </w:r>
      <w:r>
        <w:rPr>
          <w:rFonts w:ascii="Times New Roman"/>
          <w:b w:val="false"/>
          <w:i w:val="false"/>
          <w:color w:val="000000"/>
          <w:sz w:val="28"/>
        </w:rPr>
        <w:t>
</w:t>
      </w:r>
      <w:r>
        <w:rPr>
          <w:rFonts w:ascii="Times New Roman"/>
          <w:b w:val="false"/>
          <w:i w:val="false"/>
          <w:color w:val="000000"/>
          <w:sz w:val="28"/>
        </w:rPr>
        <w:t>
      формирование комплекта документов, указанных в </w:t>
      </w:r>
      <w:r>
        <w:rPr>
          <w:rFonts w:ascii="Times New Roman"/>
          <w:b w:val="false"/>
          <w:i w:val="false"/>
          <w:color w:val="000000"/>
          <w:sz w:val="28"/>
        </w:rPr>
        <w:t>пункте 101</w:t>
      </w:r>
      <w:r>
        <w:rPr>
          <w:rFonts w:ascii="Times New Roman"/>
          <w:b w:val="false"/>
          <w:i w:val="false"/>
          <w:color w:val="000000"/>
          <w:sz w:val="28"/>
        </w:rPr>
        <w:t xml:space="preserve">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осуществление производственного контроля;</w:t>
      </w:r>
      <w:r>
        <w:br/>
      </w:r>
      <w:r>
        <w:rPr>
          <w:rFonts w:ascii="Times New Roman"/>
          <w:b w:val="false"/>
          <w:i w:val="false"/>
          <w:color w:val="000000"/>
          <w:sz w:val="28"/>
        </w:rPr>
        <w:t>
</w:t>
      </w:r>
      <w:r>
        <w:rPr>
          <w:rFonts w:ascii="Times New Roman"/>
          <w:b w:val="false"/>
          <w:i w:val="false"/>
          <w:color w:val="000000"/>
          <w:sz w:val="28"/>
        </w:rPr>
        <w:t xml:space="preserve">
      принятие всех необходимых мер для того, чтобы процесс производства обеспечивал соответствие аттракционов требованиям настоящего технического регламента; </w:t>
      </w:r>
      <w:r>
        <w:br/>
      </w:r>
      <w:r>
        <w:rPr>
          <w:rFonts w:ascii="Times New Roman"/>
          <w:b w:val="false"/>
          <w:i w:val="false"/>
          <w:color w:val="000000"/>
          <w:sz w:val="28"/>
        </w:rPr>
        <w:t>
</w:t>
      </w:r>
      <w:r>
        <w:rPr>
          <w:rFonts w:ascii="Times New Roman"/>
          <w:b w:val="false"/>
          <w:i w:val="false"/>
          <w:color w:val="000000"/>
          <w:sz w:val="28"/>
        </w:rPr>
        <w:t>
      направление в орган по сертификации (испытательную лабораторию (центр)) заявки на проведение исследования типа аттракциона одним из следующих способов:</w:t>
      </w:r>
      <w:r>
        <w:br/>
      </w:r>
      <w:r>
        <w:rPr>
          <w:rFonts w:ascii="Times New Roman"/>
          <w:b w:val="false"/>
          <w:i w:val="false"/>
          <w:color w:val="000000"/>
          <w:sz w:val="28"/>
        </w:rPr>
        <w:t>
</w:t>
      </w:r>
      <w:r>
        <w:rPr>
          <w:rFonts w:ascii="Times New Roman"/>
          <w:b w:val="false"/>
          <w:i w:val="false"/>
          <w:color w:val="000000"/>
          <w:sz w:val="28"/>
        </w:rPr>
        <w:t>
      исследование образца аттракциона для запланированного производства как типового представителя всей будущей продукции;</w:t>
      </w:r>
      <w:r>
        <w:br/>
      </w:r>
      <w:r>
        <w:rPr>
          <w:rFonts w:ascii="Times New Roman"/>
          <w:b w:val="false"/>
          <w:i w:val="false"/>
          <w:color w:val="000000"/>
          <w:sz w:val="28"/>
        </w:rPr>
        <w:t>
</w:t>
      </w:r>
      <w:r>
        <w:rPr>
          <w:rFonts w:ascii="Times New Roman"/>
          <w:b w:val="false"/>
          <w:i w:val="false"/>
          <w:color w:val="000000"/>
          <w:sz w:val="28"/>
        </w:rPr>
        <w:t>
      анализ технической документации, испытания образца или критичных компонентов аттракциона.</w:t>
      </w:r>
      <w:r>
        <w:br/>
      </w:r>
      <w:r>
        <w:rPr>
          <w:rFonts w:ascii="Times New Roman"/>
          <w:b w:val="false"/>
          <w:i w:val="false"/>
          <w:color w:val="000000"/>
          <w:sz w:val="28"/>
        </w:rPr>
        <w:t>
</w:t>
      </w:r>
      <w:r>
        <w:rPr>
          <w:rFonts w:ascii="Times New Roman"/>
          <w:b w:val="false"/>
          <w:i w:val="false"/>
          <w:color w:val="000000"/>
          <w:sz w:val="28"/>
        </w:rPr>
        <w:t>
      Результаты исследования типа аттракциона оформляются в заключении (сертификате соответствия) и (или) протоколе, в котором испытательная лаборатория (центр) дает оценку соответствия типа аттракциона требованиям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На основании заключения (сертификата соответствия) и (или) протокола заявитель принимает и регистрирует декларацию о соответствии;</w:t>
      </w:r>
      <w:r>
        <w:br/>
      </w:r>
      <w:r>
        <w:rPr>
          <w:rFonts w:ascii="Times New Roman"/>
          <w:b w:val="false"/>
          <w:i w:val="false"/>
          <w:color w:val="000000"/>
          <w:sz w:val="28"/>
        </w:rPr>
        <w:t>
</w:t>
      </w:r>
      <w:r>
        <w:rPr>
          <w:rFonts w:ascii="Times New Roman"/>
          <w:b w:val="false"/>
          <w:i w:val="false"/>
          <w:color w:val="000000"/>
          <w:sz w:val="28"/>
        </w:rPr>
        <w:t>
      г) схема 6д – применяется для серийно выпускаемых аттракционов со степенью потенциального биомеханического риска RB-2 при наличии у изготовителя сертифицированной системы менеджмента и включает в себя формирование заявителем комплекта документов, указанных в </w:t>
      </w:r>
      <w:r>
        <w:rPr>
          <w:rFonts w:ascii="Times New Roman"/>
          <w:b w:val="false"/>
          <w:i w:val="false"/>
          <w:color w:val="000000"/>
          <w:sz w:val="28"/>
        </w:rPr>
        <w:t>пункте 101</w:t>
      </w:r>
      <w:r>
        <w:rPr>
          <w:rFonts w:ascii="Times New Roman"/>
          <w:b w:val="false"/>
          <w:i w:val="false"/>
          <w:color w:val="000000"/>
          <w:sz w:val="28"/>
        </w:rPr>
        <w:t xml:space="preserve"> настоящего технического регламента, в состав которых включается сертификат на систему менеджмента (копия сертификата на систему менеджмента), выданный органом по сертификации систем менеджмента, аккредитованным в органе по аккредитации государства-члена и зарегистрированным в качестве юридического лица в соответствии с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103. Изготовитель осуществляет производственный контроль и принимает все необходимые меры для того, чтобы процесс производства обеспечивал соответствие аттракционов требованиям настоящего технического регламента, проводит испытания образцов в испытательной лаборатории (центре), принимает и регистрирует декларацию о соответствии.</w:t>
      </w:r>
      <w:r>
        <w:br/>
      </w:r>
      <w:r>
        <w:rPr>
          <w:rFonts w:ascii="Times New Roman"/>
          <w:b w:val="false"/>
          <w:i w:val="false"/>
          <w:color w:val="000000"/>
          <w:sz w:val="28"/>
        </w:rPr>
        <w:t>
</w:t>
      </w:r>
      <w:r>
        <w:rPr>
          <w:rFonts w:ascii="Times New Roman"/>
          <w:b w:val="false"/>
          <w:i w:val="false"/>
          <w:color w:val="000000"/>
          <w:sz w:val="28"/>
        </w:rPr>
        <w:t>
      104. При декларировании соответствия по схемам 1д, 5д и 6д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либо уполномоченным изготовителем лицом.</w:t>
      </w:r>
      <w:r>
        <w:br/>
      </w:r>
      <w:r>
        <w:rPr>
          <w:rFonts w:ascii="Times New Roman"/>
          <w:b w:val="false"/>
          <w:i w:val="false"/>
          <w:color w:val="000000"/>
          <w:sz w:val="28"/>
        </w:rPr>
        <w:t>
</w:t>
      </w:r>
      <w:r>
        <w:rPr>
          <w:rFonts w:ascii="Times New Roman"/>
          <w:b w:val="false"/>
          <w:i w:val="false"/>
          <w:color w:val="000000"/>
          <w:sz w:val="28"/>
        </w:rPr>
        <w:t>
      105. При декларировании соответствия по схеме 2д заявителем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r>
        <w:br/>
      </w:r>
      <w:r>
        <w:rPr>
          <w:rFonts w:ascii="Times New Roman"/>
          <w:b w:val="false"/>
          <w:i w:val="false"/>
          <w:color w:val="000000"/>
          <w:sz w:val="28"/>
        </w:rPr>
        <w:t>
</w:t>
      </w:r>
      <w:r>
        <w:rPr>
          <w:rFonts w:ascii="Times New Roman"/>
          <w:b w:val="false"/>
          <w:i w:val="false"/>
          <w:color w:val="000000"/>
          <w:sz w:val="28"/>
        </w:rPr>
        <w:t>
      106. Декларация о соответствии оформляется по единой форме, утвержденной решением Коллегии Евразийской экономической комиссии. В декларации о соответствии указывается степень потенциальных биомеханических рисков, к которой относятся декларируемые аттракционы.</w:t>
      </w:r>
      <w:r>
        <w:br/>
      </w:r>
      <w:r>
        <w:rPr>
          <w:rFonts w:ascii="Times New Roman"/>
          <w:b w:val="false"/>
          <w:i w:val="false"/>
          <w:color w:val="000000"/>
          <w:sz w:val="28"/>
        </w:rPr>
        <w:t>
</w:t>
      </w:r>
      <w:r>
        <w:rPr>
          <w:rFonts w:ascii="Times New Roman"/>
          <w:b w:val="false"/>
          <w:i w:val="false"/>
          <w:color w:val="000000"/>
          <w:sz w:val="28"/>
        </w:rPr>
        <w:t>
      107. Декларация о соответствии подлежит регистрации в порядке, установленном Евразийской экономической комиссией. Действие декларации о соответствии начинается с даты ее регистрации в Едином реестре выданных сертификатов соответствия и зарегистрированных деклараций о соответствии. Срок действия декларации о соответствии соответствует назначенному сроку службы или назначенному ресурсу аттракциона.</w:t>
      </w:r>
      <w:r>
        <w:br/>
      </w:r>
      <w:r>
        <w:rPr>
          <w:rFonts w:ascii="Times New Roman"/>
          <w:b w:val="false"/>
          <w:i w:val="false"/>
          <w:color w:val="000000"/>
          <w:sz w:val="28"/>
        </w:rPr>
        <w:t>
</w:t>
      </w:r>
      <w:r>
        <w:rPr>
          <w:rFonts w:ascii="Times New Roman"/>
          <w:b w:val="false"/>
          <w:i w:val="false"/>
          <w:color w:val="000000"/>
          <w:sz w:val="28"/>
        </w:rPr>
        <w:t>
      108. Заявитель обязан хранить декларацию о соответствии и комплект документов, указанных в </w:t>
      </w:r>
      <w:r>
        <w:rPr>
          <w:rFonts w:ascii="Times New Roman"/>
          <w:b w:val="false"/>
          <w:i w:val="false"/>
          <w:color w:val="000000"/>
          <w:sz w:val="28"/>
        </w:rPr>
        <w:t>пункте 101</w:t>
      </w:r>
      <w:r>
        <w:rPr>
          <w:rFonts w:ascii="Times New Roman"/>
          <w:b w:val="false"/>
          <w:i w:val="false"/>
          <w:color w:val="000000"/>
          <w:sz w:val="28"/>
        </w:rPr>
        <w:t xml:space="preserve"> настоящего технического регламента, в течение десяти лет с даты окончания срока действия декларации о соответствии.</w:t>
      </w:r>
      <w:r>
        <w:br/>
      </w:r>
      <w:r>
        <w:rPr>
          <w:rFonts w:ascii="Times New Roman"/>
          <w:b w:val="false"/>
          <w:i w:val="false"/>
          <w:color w:val="000000"/>
          <w:sz w:val="28"/>
        </w:rPr>
        <w:t>
</w:t>
      </w:r>
      <w:r>
        <w:rPr>
          <w:rFonts w:ascii="Times New Roman"/>
          <w:b w:val="false"/>
          <w:i w:val="false"/>
          <w:color w:val="000000"/>
          <w:sz w:val="28"/>
        </w:rPr>
        <w:t>
      109. Комплект документов, указанных в </w:t>
      </w:r>
      <w:r>
        <w:rPr>
          <w:rFonts w:ascii="Times New Roman"/>
          <w:b w:val="false"/>
          <w:i w:val="false"/>
          <w:color w:val="000000"/>
          <w:sz w:val="28"/>
        </w:rPr>
        <w:t>пункте 101</w:t>
      </w:r>
      <w:r>
        <w:rPr>
          <w:rFonts w:ascii="Times New Roman"/>
          <w:b w:val="false"/>
          <w:i w:val="false"/>
          <w:color w:val="000000"/>
          <w:sz w:val="28"/>
        </w:rPr>
        <w:t xml:space="preserve"> настоящего технического регламента предоставляется органам государственного контроля (надзора) по их требованию.</w:t>
      </w:r>
    </w:p>
    <w:bookmarkEnd w:id="28"/>
    <w:bookmarkStart w:name="z377" w:id="29"/>
    <w:p>
      <w:pPr>
        <w:spacing w:after="0"/>
        <w:ind w:left="0"/>
        <w:jc w:val="left"/>
      </w:pPr>
      <w:r>
        <w:rPr>
          <w:rFonts w:ascii="Times New Roman"/>
          <w:b/>
          <w:i w:val="false"/>
          <w:color w:val="000000"/>
        </w:rPr>
        <w:t xml:space="preserve"> 
XIV. Порядок проведения сертификации аттракционов</w:t>
      </w:r>
    </w:p>
    <w:bookmarkEnd w:id="29"/>
    <w:bookmarkStart w:name="z378" w:id="30"/>
    <w:p>
      <w:pPr>
        <w:spacing w:after="0"/>
        <w:ind w:left="0"/>
        <w:jc w:val="both"/>
      </w:pPr>
      <w:r>
        <w:rPr>
          <w:rFonts w:ascii="Times New Roman"/>
          <w:b w:val="false"/>
          <w:i w:val="false"/>
          <w:color w:val="000000"/>
          <w:sz w:val="28"/>
        </w:rPr>
        <w:t>
      110. Сертификация аттракционов со степенью потенциального биомеханического риска RB-1 осуществляется по следующим схемам:</w:t>
      </w:r>
      <w:r>
        <w:br/>
      </w:r>
      <w:r>
        <w:rPr>
          <w:rFonts w:ascii="Times New Roman"/>
          <w:b w:val="false"/>
          <w:i w:val="false"/>
          <w:color w:val="000000"/>
          <w:sz w:val="28"/>
        </w:rPr>
        <w:t>
</w:t>
      </w:r>
      <w:r>
        <w:rPr>
          <w:rFonts w:ascii="Times New Roman"/>
          <w:b w:val="false"/>
          <w:i w:val="false"/>
          <w:color w:val="000000"/>
          <w:sz w:val="28"/>
        </w:rPr>
        <w:t>
      а) схема 1с – применяется для серийно выпускаемых аттракционов и включает в себя следующие действия:</w:t>
      </w:r>
      <w:r>
        <w:br/>
      </w:r>
      <w:r>
        <w:rPr>
          <w:rFonts w:ascii="Times New Roman"/>
          <w:b w:val="false"/>
          <w:i w:val="false"/>
          <w:color w:val="000000"/>
          <w:sz w:val="28"/>
        </w:rPr>
        <w:t>
</w:t>
      </w:r>
      <w:r>
        <w:rPr>
          <w:rFonts w:ascii="Times New Roman"/>
          <w:b w:val="false"/>
          <w:i w:val="false"/>
          <w:color w:val="000000"/>
          <w:sz w:val="28"/>
        </w:rPr>
        <w:t>
      заявитель формирует комплект документов, указанных в пункте 101 настоящего технического регламента, и подает заявку на сертификацию в орган по сертификации;</w:t>
      </w:r>
      <w:r>
        <w:br/>
      </w:r>
      <w:r>
        <w:rPr>
          <w:rFonts w:ascii="Times New Roman"/>
          <w:b w:val="false"/>
          <w:i w:val="false"/>
          <w:color w:val="000000"/>
          <w:sz w:val="28"/>
        </w:rPr>
        <w:t>
</w:t>
      </w:r>
      <w:r>
        <w:rPr>
          <w:rFonts w:ascii="Times New Roman"/>
          <w:b w:val="false"/>
          <w:i w:val="false"/>
          <w:color w:val="000000"/>
          <w:sz w:val="28"/>
        </w:rPr>
        <w:t>
      орган по сертификации проводит анализ представленных документов и идентификацию заявленной продукции, в том числе по степени потенциального биомеханического риска, производит отбор образцов у заявителя для проведения испытаний в испытательной лаборатории (центре), определяет программу испытаний;</w:t>
      </w:r>
      <w:r>
        <w:br/>
      </w:r>
      <w:r>
        <w:rPr>
          <w:rFonts w:ascii="Times New Roman"/>
          <w:b w:val="false"/>
          <w:i w:val="false"/>
          <w:color w:val="000000"/>
          <w:sz w:val="28"/>
        </w:rPr>
        <w:t>
</w:t>
      </w:r>
      <w:r>
        <w:rPr>
          <w:rFonts w:ascii="Times New Roman"/>
          <w:b w:val="false"/>
          <w:i w:val="false"/>
          <w:color w:val="000000"/>
          <w:sz w:val="28"/>
        </w:rPr>
        <w:t xml:space="preserve">
      испытательная лаборатория (центр) проводит испытания образцов аттракционов; </w:t>
      </w:r>
      <w:r>
        <w:br/>
      </w:r>
      <w:r>
        <w:rPr>
          <w:rFonts w:ascii="Times New Roman"/>
          <w:b w:val="false"/>
          <w:i w:val="false"/>
          <w:color w:val="000000"/>
          <w:sz w:val="28"/>
        </w:rPr>
        <w:t>
</w:t>
      </w:r>
      <w:r>
        <w:rPr>
          <w:rFonts w:ascii="Times New Roman"/>
          <w:b w:val="false"/>
          <w:i w:val="false"/>
          <w:color w:val="000000"/>
          <w:sz w:val="28"/>
        </w:rPr>
        <w:t xml:space="preserve">
      орган по сертификации проводит анализ состояния производства у изготовителя и результатов проведенных испытаний образцов аттракционов и при положительных результатах выдает заявителю сертификат соответствия; </w:t>
      </w:r>
      <w:r>
        <w:br/>
      </w:r>
      <w:r>
        <w:rPr>
          <w:rFonts w:ascii="Times New Roman"/>
          <w:b w:val="false"/>
          <w:i w:val="false"/>
          <w:color w:val="000000"/>
          <w:sz w:val="28"/>
        </w:rPr>
        <w:t>
</w:t>
      </w:r>
      <w:r>
        <w:rPr>
          <w:rFonts w:ascii="Times New Roman"/>
          <w:b w:val="false"/>
          <w:i w:val="false"/>
          <w:color w:val="000000"/>
          <w:sz w:val="28"/>
        </w:rPr>
        <w:t>
      орган по сертификации проводит инспекционный контроль за сертифицированными аттракционами посредством испытаний образцов аттракционов в испытательной лаборатории (центре) и (или) анализа состояния производства;</w:t>
      </w:r>
      <w:r>
        <w:br/>
      </w:r>
      <w:r>
        <w:rPr>
          <w:rFonts w:ascii="Times New Roman"/>
          <w:b w:val="false"/>
          <w:i w:val="false"/>
          <w:color w:val="000000"/>
          <w:sz w:val="28"/>
        </w:rPr>
        <w:t>
</w:t>
      </w:r>
      <w:r>
        <w:rPr>
          <w:rFonts w:ascii="Times New Roman"/>
          <w:b w:val="false"/>
          <w:i w:val="false"/>
          <w:color w:val="000000"/>
          <w:sz w:val="28"/>
        </w:rPr>
        <w:t xml:space="preserve">
      б) схема 2с – применяется для серийно выпускаемых аттракционов при наличии у изготовителя сертифицированной системы менеджмента и включает в себя следующие действия: </w:t>
      </w:r>
      <w:r>
        <w:br/>
      </w:r>
      <w:r>
        <w:rPr>
          <w:rFonts w:ascii="Times New Roman"/>
          <w:b w:val="false"/>
          <w:i w:val="false"/>
          <w:color w:val="000000"/>
          <w:sz w:val="28"/>
        </w:rPr>
        <w:t>
</w:t>
      </w:r>
      <w:r>
        <w:rPr>
          <w:rFonts w:ascii="Times New Roman"/>
          <w:b w:val="false"/>
          <w:i w:val="false"/>
          <w:color w:val="000000"/>
          <w:sz w:val="28"/>
        </w:rPr>
        <w:t xml:space="preserve">
      заявитель формирует комплект документов, указанных в пункте 101 настоящего технического регламента, в состав которых в обязательном порядке включается сертификат на систему менеджмента (копия сертификата на систему менеджмента), выданный органом по сертификации систем менеджмента, и подает заявку на сертификацию в орган по сертификации; </w:t>
      </w:r>
      <w:r>
        <w:br/>
      </w:r>
      <w:r>
        <w:rPr>
          <w:rFonts w:ascii="Times New Roman"/>
          <w:b w:val="false"/>
          <w:i w:val="false"/>
          <w:color w:val="000000"/>
          <w:sz w:val="28"/>
        </w:rPr>
        <w:t>
</w:t>
      </w:r>
      <w:r>
        <w:rPr>
          <w:rFonts w:ascii="Times New Roman"/>
          <w:b w:val="false"/>
          <w:i w:val="false"/>
          <w:color w:val="000000"/>
          <w:sz w:val="28"/>
        </w:rPr>
        <w:t>
      орган по сертификации проводит анализ представленных документов и идентификацию заявленной продукции, в том числе по степени потенциального биомеханического риска, производит отбор образцов у заявителя для проведения испытаний в испытательной лаборатории (центре) и определяет программу испытаний;</w:t>
      </w:r>
      <w:r>
        <w:br/>
      </w:r>
      <w:r>
        <w:rPr>
          <w:rFonts w:ascii="Times New Roman"/>
          <w:b w:val="false"/>
          <w:i w:val="false"/>
          <w:color w:val="000000"/>
          <w:sz w:val="28"/>
        </w:rPr>
        <w:t>
</w:t>
      </w:r>
      <w:r>
        <w:rPr>
          <w:rFonts w:ascii="Times New Roman"/>
          <w:b w:val="false"/>
          <w:i w:val="false"/>
          <w:color w:val="000000"/>
          <w:sz w:val="28"/>
        </w:rPr>
        <w:t xml:space="preserve">
      испытательная лаборатория (центр) проводит испытания образцов аттракционов; </w:t>
      </w:r>
      <w:r>
        <w:br/>
      </w:r>
      <w:r>
        <w:rPr>
          <w:rFonts w:ascii="Times New Roman"/>
          <w:b w:val="false"/>
          <w:i w:val="false"/>
          <w:color w:val="000000"/>
          <w:sz w:val="28"/>
        </w:rPr>
        <w:t>
</w:t>
      </w:r>
      <w:r>
        <w:rPr>
          <w:rFonts w:ascii="Times New Roman"/>
          <w:b w:val="false"/>
          <w:i w:val="false"/>
          <w:color w:val="000000"/>
          <w:sz w:val="28"/>
        </w:rPr>
        <w:t xml:space="preserve">
      орган по сертификации проводит анализ представленного заявителем комплекта документов и результатов испытаний аттракционов и при положительных результатах выдает заявителю сертификат соответствия; </w:t>
      </w:r>
      <w:r>
        <w:br/>
      </w:r>
      <w:r>
        <w:rPr>
          <w:rFonts w:ascii="Times New Roman"/>
          <w:b w:val="false"/>
          <w:i w:val="false"/>
          <w:color w:val="000000"/>
          <w:sz w:val="28"/>
        </w:rPr>
        <w:t>
</w:t>
      </w:r>
      <w:r>
        <w:rPr>
          <w:rFonts w:ascii="Times New Roman"/>
          <w:b w:val="false"/>
          <w:i w:val="false"/>
          <w:color w:val="000000"/>
          <w:sz w:val="28"/>
        </w:rPr>
        <w:t>
      орган по сертификации проводит инспекционный контроль за сертифицированными аттракционами посредством испытаний образцов аттракционов в испытательной лаборатории (центре) и анализа результатов инспекционного контроля органом по сертификации систем менеджмента за сертифицированной системой менеджмента изготовителя;</w:t>
      </w:r>
      <w:r>
        <w:br/>
      </w:r>
      <w:r>
        <w:rPr>
          <w:rFonts w:ascii="Times New Roman"/>
          <w:b w:val="false"/>
          <w:i w:val="false"/>
          <w:color w:val="000000"/>
          <w:sz w:val="28"/>
        </w:rPr>
        <w:t>
</w:t>
      </w:r>
      <w:r>
        <w:rPr>
          <w:rFonts w:ascii="Times New Roman"/>
          <w:b w:val="false"/>
          <w:i w:val="false"/>
          <w:color w:val="000000"/>
          <w:sz w:val="28"/>
        </w:rPr>
        <w:t xml:space="preserve">
      в) схема 3с – применяется для партии аттракционов (единичного изделия) и включает в себя следующие действия: </w:t>
      </w:r>
      <w:r>
        <w:br/>
      </w:r>
      <w:r>
        <w:rPr>
          <w:rFonts w:ascii="Times New Roman"/>
          <w:b w:val="false"/>
          <w:i w:val="false"/>
          <w:color w:val="000000"/>
          <w:sz w:val="28"/>
        </w:rPr>
        <w:t>
</w:t>
      </w:r>
      <w:r>
        <w:rPr>
          <w:rFonts w:ascii="Times New Roman"/>
          <w:b w:val="false"/>
          <w:i w:val="false"/>
          <w:color w:val="000000"/>
          <w:sz w:val="28"/>
        </w:rPr>
        <w:t>
      заявитель формирует комплект документов, указанных в </w:t>
      </w:r>
      <w:r>
        <w:rPr>
          <w:rFonts w:ascii="Times New Roman"/>
          <w:b w:val="false"/>
          <w:i w:val="false"/>
          <w:color w:val="000000"/>
          <w:sz w:val="28"/>
        </w:rPr>
        <w:t>пункте 101</w:t>
      </w:r>
      <w:r>
        <w:rPr>
          <w:rFonts w:ascii="Times New Roman"/>
          <w:b w:val="false"/>
          <w:i w:val="false"/>
          <w:color w:val="000000"/>
          <w:sz w:val="28"/>
        </w:rPr>
        <w:t>настоящего технического регламента, и подает заявку на сертификацию в орган по сертификации;</w:t>
      </w:r>
      <w:r>
        <w:br/>
      </w:r>
      <w:r>
        <w:rPr>
          <w:rFonts w:ascii="Times New Roman"/>
          <w:b w:val="false"/>
          <w:i w:val="false"/>
          <w:color w:val="000000"/>
          <w:sz w:val="28"/>
        </w:rPr>
        <w:t>
</w:t>
      </w:r>
      <w:r>
        <w:rPr>
          <w:rFonts w:ascii="Times New Roman"/>
          <w:b w:val="false"/>
          <w:i w:val="false"/>
          <w:color w:val="000000"/>
          <w:sz w:val="28"/>
        </w:rPr>
        <w:t xml:space="preserve">
      орган по сертификации проводит анализ представленных документов и идентификацию заявленной продукции, в том числе </w:t>
      </w:r>
      <w:r>
        <w:br/>
      </w:r>
      <w:r>
        <w:rPr>
          <w:rFonts w:ascii="Times New Roman"/>
          <w:b w:val="false"/>
          <w:i w:val="false"/>
          <w:color w:val="000000"/>
          <w:sz w:val="28"/>
        </w:rPr>
        <w:t>
</w:t>
      </w:r>
      <w:r>
        <w:rPr>
          <w:rFonts w:ascii="Times New Roman"/>
          <w:b w:val="false"/>
          <w:i w:val="false"/>
          <w:color w:val="000000"/>
          <w:sz w:val="28"/>
        </w:rPr>
        <w:t>
по степени потенциального биомеханического риска, производит отбор образцов у заявителя для проведения испытаний в испытательной лаборатории (центре), определяет программу испытаний;</w:t>
      </w:r>
      <w:r>
        <w:br/>
      </w:r>
      <w:r>
        <w:rPr>
          <w:rFonts w:ascii="Times New Roman"/>
          <w:b w:val="false"/>
          <w:i w:val="false"/>
          <w:color w:val="000000"/>
          <w:sz w:val="28"/>
        </w:rPr>
        <w:t>
</w:t>
      </w:r>
      <w:r>
        <w:rPr>
          <w:rFonts w:ascii="Times New Roman"/>
          <w:b w:val="false"/>
          <w:i w:val="false"/>
          <w:color w:val="000000"/>
          <w:sz w:val="28"/>
        </w:rPr>
        <w:t xml:space="preserve">
      испытательная лаборатория (центр) проводит испытания образцов аттракционов. Если аттракцион к месту монтажа (сборки, установки) перевозится не целиком, а отдельными частями, испытания проводятся после его монтажа (сборки, установки) и наладки в месте эксплуатации; </w:t>
      </w:r>
      <w:r>
        <w:br/>
      </w:r>
      <w:r>
        <w:rPr>
          <w:rFonts w:ascii="Times New Roman"/>
          <w:b w:val="false"/>
          <w:i w:val="false"/>
          <w:color w:val="000000"/>
          <w:sz w:val="28"/>
        </w:rPr>
        <w:t>
</w:t>
      </w:r>
      <w:r>
        <w:rPr>
          <w:rFonts w:ascii="Times New Roman"/>
          <w:b w:val="false"/>
          <w:i w:val="false"/>
          <w:color w:val="000000"/>
          <w:sz w:val="28"/>
        </w:rPr>
        <w:t xml:space="preserve">
      орган по сертификации проводит анализ результатов испытаний аттракционов и при положительных результатах выдает заявителю сертификат соответствия; </w:t>
      </w:r>
      <w:r>
        <w:br/>
      </w:r>
      <w:r>
        <w:rPr>
          <w:rFonts w:ascii="Times New Roman"/>
          <w:b w:val="false"/>
          <w:i w:val="false"/>
          <w:color w:val="000000"/>
          <w:sz w:val="28"/>
        </w:rPr>
        <w:t>
</w:t>
      </w:r>
      <w:r>
        <w:rPr>
          <w:rFonts w:ascii="Times New Roman"/>
          <w:b w:val="false"/>
          <w:i w:val="false"/>
          <w:color w:val="000000"/>
          <w:sz w:val="28"/>
        </w:rPr>
        <w:t xml:space="preserve">
      г) схема 9с – применяется для партии аттракционов ограниченного объема, поставляемой иностранным изготовителем, и включает в себя следующие действия: </w:t>
      </w:r>
      <w:r>
        <w:br/>
      </w:r>
      <w:r>
        <w:rPr>
          <w:rFonts w:ascii="Times New Roman"/>
          <w:b w:val="false"/>
          <w:i w:val="false"/>
          <w:color w:val="000000"/>
          <w:sz w:val="28"/>
        </w:rPr>
        <w:t>
</w:t>
      </w:r>
      <w:r>
        <w:rPr>
          <w:rFonts w:ascii="Times New Roman"/>
          <w:b w:val="false"/>
          <w:i w:val="false"/>
          <w:color w:val="000000"/>
          <w:sz w:val="28"/>
        </w:rPr>
        <w:t>
      заявитель формирует комплект документов, указанных в </w:t>
      </w:r>
      <w:r>
        <w:rPr>
          <w:rFonts w:ascii="Times New Roman"/>
          <w:b w:val="false"/>
          <w:i w:val="false"/>
          <w:color w:val="000000"/>
          <w:sz w:val="28"/>
        </w:rPr>
        <w:t>пункте 101</w:t>
      </w:r>
      <w:r>
        <w:rPr>
          <w:rFonts w:ascii="Times New Roman"/>
          <w:b w:val="false"/>
          <w:i w:val="false"/>
          <w:color w:val="000000"/>
          <w:sz w:val="28"/>
        </w:rPr>
        <w:t>настоящего технического регламента, и подает заявку на сертификацию в орган по сертификации. При этом представление документов, указанных в подпункте «з» </w:t>
      </w:r>
      <w:r>
        <w:rPr>
          <w:rFonts w:ascii="Times New Roman"/>
          <w:b w:val="false"/>
          <w:i w:val="false"/>
          <w:color w:val="000000"/>
          <w:sz w:val="28"/>
        </w:rPr>
        <w:t>пункте 101</w:t>
      </w:r>
      <w:r>
        <w:rPr>
          <w:rFonts w:ascii="Times New Roman"/>
          <w:b w:val="false"/>
          <w:i w:val="false"/>
          <w:color w:val="000000"/>
          <w:sz w:val="28"/>
        </w:rPr>
        <w:t xml:space="preserve"> настоящего технического регламента, обязательно; </w:t>
      </w:r>
      <w:r>
        <w:br/>
      </w:r>
      <w:r>
        <w:rPr>
          <w:rFonts w:ascii="Times New Roman"/>
          <w:b w:val="false"/>
          <w:i w:val="false"/>
          <w:color w:val="000000"/>
          <w:sz w:val="28"/>
        </w:rPr>
        <w:t>
</w:t>
      </w:r>
      <w:r>
        <w:rPr>
          <w:rFonts w:ascii="Times New Roman"/>
          <w:b w:val="false"/>
          <w:i w:val="false"/>
          <w:color w:val="000000"/>
          <w:sz w:val="28"/>
        </w:rPr>
        <w:t>
      орган по сертификации проводит анализ представленного заявителем комплекта документов и идентификацию заявленных аттракционов, в том числе по степени потенциальных биомеханических рисков, и при положительных результатах выдает заявителю сертификат соответствия.</w:t>
      </w:r>
      <w:r>
        <w:br/>
      </w:r>
      <w:r>
        <w:rPr>
          <w:rFonts w:ascii="Times New Roman"/>
          <w:b w:val="false"/>
          <w:i w:val="false"/>
          <w:color w:val="000000"/>
          <w:sz w:val="28"/>
        </w:rPr>
        <w:t>
</w:t>
      </w:r>
      <w:r>
        <w:rPr>
          <w:rFonts w:ascii="Times New Roman"/>
          <w:b w:val="false"/>
          <w:i w:val="false"/>
          <w:color w:val="000000"/>
          <w:sz w:val="28"/>
        </w:rPr>
        <w:t>
      111. Заявителем при сертификации по схемам 1с, 2с и 9с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либо уполномоченным изготовителем лицом.</w:t>
      </w:r>
      <w:r>
        <w:br/>
      </w:r>
      <w:r>
        <w:rPr>
          <w:rFonts w:ascii="Times New Roman"/>
          <w:b w:val="false"/>
          <w:i w:val="false"/>
          <w:color w:val="000000"/>
          <w:sz w:val="28"/>
        </w:rPr>
        <w:t>
</w:t>
      </w:r>
      <w:r>
        <w:rPr>
          <w:rFonts w:ascii="Times New Roman"/>
          <w:b w:val="false"/>
          <w:i w:val="false"/>
          <w:color w:val="000000"/>
          <w:sz w:val="28"/>
        </w:rPr>
        <w:t>
      112. Заявителем при сертификации по схеме 3с могут быть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 изготовителем или продавцом либо уполномоченным изготовителем лицом.</w:t>
      </w:r>
      <w:r>
        <w:br/>
      </w:r>
      <w:r>
        <w:rPr>
          <w:rFonts w:ascii="Times New Roman"/>
          <w:b w:val="false"/>
          <w:i w:val="false"/>
          <w:color w:val="000000"/>
          <w:sz w:val="28"/>
        </w:rPr>
        <w:t>
</w:t>
      </w:r>
      <w:r>
        <w:rPr>
          <w:rFonts w:ascii="Times New Roman"/>
          <w:b w:val="false"/>
          <w:i w:val="false"/>
          <w:color w:val="000000"/>
          <w:sz w:val="28"/>
        </w:rPr>
        <w:t>
      113. Выбор схемы сертификации осуществляет заявитель с учетом положений настоящего технического регламента.</w:t>
      </w:r>
      <w:r>
        <w:br/>
      </w:r>
      <w:r>
        <w:rPr>
          <w:rFonts w:ascii="Times New Roman"/>
          <w:b w:val="false"/>
          <w:i w:val="false"/>
          <w:color w:val="000000"/>
          <w:sz w:val="28"/>
        </w:rPr>
        <w:t>
</w:t>
      </w:r>
      <w:r>
        <w:rPr>
          <w:rFonts w:ascii="Times New Roman"/>
          <w:b w:val="false"/>
          <w:i w:val="false"/>
          <w:color w:val="000000"/>
          <w:sz w:val="28"/>
        </w:rPr>
        <w:t>
      114. Заявитель может обратиться с заявкой на сертификацию в любой орган по сертификации, включенный в Единый реестр органов по сертификации и испытательных лабораторий (центров) Таможенного союза, имеющий соответствующую область аккредитации. Заявка на проведение сертификации оформляется заявителем и должна содержать:</w:t>
      </w:r>
      <w:r>
        <w:br/>
      </w:r>
      <w:r>
        <w:rPr>
          <w:rFonts w:ascii="Times New Roman"/>
          <w:b w:val="false"/>
          <w:i w:val="false"/>
          <w:color w:val="000000"/>
          <w:sz w:val="28"/>
        </w:rPr>
        <w:t>
</w:t>
      </w:r>
      <w:r>
        <w:rPr>
          <w:rFonts w:ascii="Times New Roman"/>
          <w:b w:val="false"/>
          <w:i w:val="false"/>
          <w:color w:val="000000"/>
          <w:sz w:val="28"/>
        </w:rPr>
        <w:t>
      а) наименование и местонахождение заявителя;</w:t>
      </w:r>
      <w:r>
        <w:br/>
      </w:r>
      <w:r>
        <w:rPr>
          <w:rFonts w:ascii="Times New Roman"/>
          <w:b w:val="false"/>
          <w:i w:val="false"/>
          <w:color w:val="000000"/>
          <w:sz w:val="28"/>
        </w:rPr>
        <w:t>
</w:t>
      </w:r>
      <w:r>
        <w:rPr>
          <w:rFonts w:ascii="Times New Roman"/>
          <w:b w:val="false"/>
          <w:i w:val="false"/>
          <w:color w:val="000000"/>
          <w:sz w:val="28"/>
        </w:rPr>
        <w:t>
      б) наименование и местонахождение изготовителя;</w:t>
      </w:r>
      <w:r>
        <w:br/>
      </w:r>
      <w:r>
        <w:rPr>
          <w:rFonts w:ascii="Times New Roman"/>
          <w:b w:val="false"/>
          <w:i w:val="false"/>
          <w:color w:val="000000"/>
          <w:sz w:val="28"/>
        </w:rPr>
        <w:t>
</w:t>
      </w:r>
      <w:r>
        <w:rPr>
          <w:rFonts w:ascii="Times New Roman"/>
          <w:b w:val="false"/>
          <w:i w:val="false"/>
          <w:color w:val="000000"/>
          <w:sz w:val="28"/>
        </w:rPr>
        <w:t xml:space="preserve">
      в) сведения об аттракционе (его составе) и его идентифицирующие признаки (наименование, тип и вид аттракциона), технические характеристики, указанные в эксплуатационных документах, код единой Товарной номенклатуры внешнеэкономической деятельности Евразийского экономического союза, документ, по которому изготавливается аттракцион, форма выпуска (серийное производство или партия), реквизиты договора (контракта); </w:t>
      </w:r>
      <w:r>
        <w:br/>
      </w:r>
      <w:r>
        <w:rPr>
          <w:rFonts w:ascii="Times New Roman"/>
          <w:b w:val="false"/>
          <w:i w:val="false"/>
          <w:color w:val="000000"/>
          <w:sz w:val="28"/>
        </w:rPr>
        <w:t>
</w:t>
      </w:r>
      <w:r>
        <w:rPr>
          <w:rFonts w:ascii="Times New Roman"/>
          <w:b w:val="false"/>
          <w:i w:val="false"/>
          <w:color w:val="000000"/>
          <w:sz w:val="28"/>
        </w:rPr>
        <w:t xml:space="preserve">
      г) перечень используемых стандартов (при наличии); </w:t>
      </w:r>
      <w:r>
        <w:br/>
      </w:r>
      <w:r>
        <w:rPr>
          <w:rFonts w:ascii="Times New Roman"/>
          <w:b w:val="false"/>
          <w:i w:val="false"/>
          <w:color w:val="000000"/>
          <w:sz w:val="28"/>
        </w:rPr>
        <w:t>
</w:t>
      </w:r>
      <w:r>
        <w:rPr>
          <w:rFonts w:ascii="Times New Roman"/>
          <w:b w:val="false"/>
          <w:i w:val="false"/>
          <w:color w:val="000000"/>
          <w:sz w:val="28"/>
        </w:rPr>
        <w:t>
      д) схему сертификации;</w:t>
      </w:r>
      <w:r>
        <w:br/>
      </w:r>
      <w:r>
        <w:rPr>
          <w:rFonts w:ascii="Times New Roman"/>
          <w:b w:val="false"/>
          <w:i w:val="false"/>
          <w:color w:val="000000"/>
          <w:sz w:val="28"/>
        </w:rPr>
        <w:t>
</w:t>
      </w:r>
      <w:r>
        <w:rPr>
          <w:rFonts w:ascii="Times New Roman"/>
          <w:b w:val="false"/>
          <w:i w:val="false"/>
          <w:color w:val="000000"/>
          <w:sz w:val="28"/>
        </w:rPr>
        <w:t>
      е) обязательства заявителя о выполнении правил и условий сертификации.</w:t>
      </w:r>
      <w:r>
        <w:br/>
      </w:r>
      <w:r>
        <w:rPr>
          <w:rFonts w:ascii="Times New Roman"/>
          <w:b w:val="false"/>
          <w:i w:val="false"/>
          <w:color w:val="000000"/>
          <w:sz w:val="28"/>
        </w:rPr>
        <w:t>
</w:t>
      </w:r>
      <w:r>
        <w:rPr>
          <w:rFonts w:ascii="Times New Roman"/>
          <w:b w:val="false"/>
          <w:i w:val="false"/>
          <w:color w:val="000000"/>
          <w:sz w:val="28"/>
        </w:rPr>
        <w:t>
      115. Орган по сертификации рассматривает заявку и представленный одновременно с заявкой комплект документов, указанных в </w:t>
      </w:r>
      <w:r>
        <w:rPr>
          <w:rFonts w:ascii="Times New Roman"/>
          <w:b w:val="false"/>
          <w:i w:val="false"/>
          <w:color w:val="000000"/>
          <w:sz w:val="28"/>
        </w:rPr>
        <w:t>пункте 101</w:t>
      </w:r>
      <w:r>
        <w:rPr>
          <w:rFonts w:ascii="Times New Roman"/>
          <w:b w:val="false"/>
          <w:i w:val="false"/>
          <w:color w:val="000000"/>
          <w:sz w:val="28"/>
        </w:rPr>
        <w:t xml:space="preserve"> настоящего технического регламента, и принимает решение о возможности проведения сертификации. </w:t>
      </w:r>
      <w:r>
        <w:br/>
      </w:r>
      <w:r>
        <w:rPr>
          <w:rFonts w:ascii="Times New Roman"/>
          <w:b w:val="false"/>
          <w:i w:val="false"/>
          <w:color w:val="000000"/>
          <w:sz w:val="28"/>
        </w:rPr>
        <w:t>
</w:t>
      </w:r>
      <w:r>
        <w:rPr>
          <w:rFonts w:ascii="Times New Roman"/>
          <w:b w:val="false"/>
          <w:i w:val="false"/>
          <w:color w:val="000000"/>
          <w:sz w:val="28"/>
        </w:rPr>
        <w:t xml:space="preserve">
      116. Орган по сертификации проводит работы согласно схеме сертификации, готовит решение и при положительных результатах выдает заявителю сертификат соответствия. </w:t>
      </w:r>
      <w:r>
        <w:br/>
      </w:r>
      <w:r>
        <w:rPr>
          <w:rFonts w:ascii="Times New Roman"/>
          <w:b w:val="false"/>
          <w:i w:val="false"/>
          <w:color w:val="000000"/>
          <w:sz w:val="28"/>
        </w:rPr>
        <w:t>
</w:t>
      </w:r>
      <w:r>
        <w:rPr>
          <w:rFonts w:ascii="Times New Roman"/>
          <w:b w:val="false"/>
          <w:i w:val="false"/>
          <w:color w:val="000000"/>
          <w:sz w:val="28"/>
        </w:rPr>
        <w:t>
      117.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w:t>
      </w:r>
      <w:r>
        <w:br/>
      </w:r>
      <w:r>
        <w:rPr>
          <w:rFonts w:ascii="Times New Roman"/>
          <w:b w:val="false"/>
          <w:i w:val="false"/>
          <w:color w:val="000000"/>
          <w:sz w:val="28"/>
        </w:rPr>
        <w:t>
</w:t>
      </w:r>
      <w:r>
        <w:rPr>
          <w:rFonts w:ascii="Times New Roman"/>
          <w:b w:val="false"/>
          <w:i w:val="false"/>
          <w:color w:val="000000"/>
          <w:sz w:val="28"/>
        </w:rPr>
        <w:t xml:space="preserve">
      118. Испытания образца (образцов) аттракциона из партии или единичного изделия проводятся испытательной лабораторией (центром) по поручению органа по сертификации в соответствии с программой испытаний, определенной органом по сертификации, которому выдается протокол испытаний. </w:t>
      </w:r>
      <w:r>
        <w:br/>
      </w:r>
      <w:r>
        <w:rPr>
          <w:rFonts w:ascii="Times New Roman"/>
          <w:b w:val="false"/>
          <w:i w:val="false"/>
          <w:color w:val="000000"/>
          <w:sz w:val="28"/>
        </w:rPr>
        <w:t>
</w:t>
      </w:r>
      <w:r>
        <w:rPr>
          <w:rFonts w:ascii="Times New Roman"/>
          <w:b w:val="false"/>
          <w:i w:val="false"/>
          <w:color w:val="000000"/>
          <w:sz w:val="28"/>
        </w:rPr>
        <w:t>
      119. Анализ состояния производства проводится органом по сертификации у изготовителя (если предусмотрено схемой сертификации). Результаты анализа оформляются актом.</w:t>
      </w:r>
      <w:r>
        <w:br/>
      </w:r>
      <w:r>
        <w:rPr>
          <w:rFonts w:ascii="Times New Roman"/>
          <w:b w:val="false"/>
          <w:i w:val="false"/>
          <w:color w:val="000000"/>
          <w:sz w:val="28"/>
        </w:rPr>
        <w:t>
</w:t>
      </w:r>
      <w:r>
        <w:rPr>
          <w:rFonts w:ascii="Times New Roman"/>
          <w:b w:val="false"/>
          <w:i w:val="false"/>
          <w:color w:val="000000"/>
          <w:sz w:val="28"/>
        </w:rPr>
        <w:t>
      120. При положительных результатах проверок, предусмотренных схемой сертификации, орган по сертификации оформляет сертификат соответствия и выдает его заявителю.</w:t>
      </w:r>
      <w:r>
        <w:br/>
      </w:r>
      <w:r>
        <w:rPr>
          <w:rFonts w:ascii="Times New Roman"/>
          <w:b w:val="false"/>
          <w:i w:val="false"/>
          <w:color w:val="000000"/>
          <w:sz w:val="28"/>
        </w:rPr>
        <w:t>
</w:t>
      </w:r>
      <w:r>
        <w:rPr>
          <w:rFonts w:ascii="Times New Roman"/>
          <w:b w:val="false"/>
          <w:i w:val="false"/>
          <w:color w:val="000000"/>
          <w:sz w:val="28"/>
        </w:rPr>
        <w:t xml:space="preserve">
      121. Сертификат соответствия оформляется по единой форме, утверждаемой решением Коллегии Евразийской экономической комиссии. Сертификат соответствия должен содержать сведения о степени потенциального биомеханического риска, к которой относятся сертифицируемые аттракционы. </w:t>
      </w:r>
      <w:r>
        <w:br/>
      </w:r>
      <w:r>
        <w:rPr>
          <w:rFonts w:ascii="Times New Roman"/>
          <w:b w:val="false"/>
          <w:i w:val="false"/>
          <w:color w:val="000000"/>
          <w:sz w:val="28"/>
        </w:rPr>
        <w:t>
</w:t>
      </w:r>
      <w:r>
        <w:rPr>
          <w:rFonts w:ascii="Times New Roman"/>
          <w:b w:val="false"/>
          <w:i w:val="false"/>
          <w:color w:val="000000"/>
          <w:sz w:val="28"/>
        </w:rPr>
        <w:t xml:space="preserve">
      122. Сведения о выданном сертификате соответствия орган по сертификации вносит в Единый реестр выданных сертификатов соответствия и зарегистрированных деклараций о соответствии. </w:t>
      </w:r>
      <w:r>
        <w:br/>
      </w:r>
      <w:r>
        <w:rPr>
          <w:rFonts w:ascii="Times New Roman"/>
          <w:b w:val="false"/>
          <w:i w:val="false"/>
          <w:color w:val="000000"/>
          <w:sz w:val="28"/>
        </w:rPr>
        <w:t>
</w:t>
      </w:r>
      <w:r>
        <w:rPr>
          <w:rFonts w:ascii="Times New Roman"/>
          <w:b w:val="false"/>
          <w:i w:val="false"/>
          <w:color w:val="000000"/>
          <w:sz w:val="28"/>
        </w:rPr>
        <w:t xml:space="preserve">
      123. Срок действия сертификата соответствия устанавливается для выпускаемых аттракционов серийного производства и составляет не более 5 лет, для партии аттракционов срок не устанавливается. </w:t>
      </w:r>
      <w:r>
        <w:br/>
      </w:r>
      <w:r>
        <w:rPr>
          <w:rFonts w:ascii="Times New Roman"/>
          <w:b w:val="false"/>
          <w:i w:val="false"/>
          <w:color w:val="000000"/>
          <w:sz w:val="28"/>
        </w:rPr>
        <w:t>
</w:t>
      </w:r>
      <w:r>
        <w:rPr>
          <w:rFonts w:ascii="Times New Roman"/>
          <w:b w:val="false"/>
          <w:i w:val="false"/>
          <w:color w:val="000000"/>
          <w:sz w:val="28"/>
        </w:rPr>
        <w:t xml:space="preserve">
      124. Инспекционный контроль за сертифицированной продукцией проводится органом по сертификации, выдавшим сертификат соответствия, в случаях, предусмотренных выбранной схемой сертификации, не реже 1 раза в год в течение срока действия сертификата соответствия. По результатам инспекционного контроля орган по сертификации: </w:t>
      </w:r>
      <w:r>
        <w:br/>
      </w:r>
      <w:r>
        <w:rPr>
          <w:rFonts w:ascii="Times New Roman"/>
          <w:b w:val="false"/>
          <w:i w:val="false"/>
          <w:color w:val="000000"/>
          <w:sz w:val="28"/>
        </w:rPr>
        <w:t>
</w:t>
      </w:r>
      <w:r>
        <w:rPr>
          <w:rFonts w:ascii="Times New Roman"/>
          <w:b w:val="false"/>
          <w:i w:val="false"/>
          <w:color w:val="000000"/>
          <w:sz w:val="28"/>
        </w:rPr>
        <w:t>
      а) подтверждает действие сертификата соответствия в рамках установленного в нем срока действия;</w:t>
      </w:r>
      <w:r>
        <w:br/>
      </w:r>
      <w:r>
        <w:rPr>
          <w:rFonts w:ascii="Times New Roman"/>
          <w:b w:val="false"/>
          <w:i w:val="false"/>
          <w:color w:val="000000"/>
          <w:sz w:val="28"/>
        </w:rPr>
        <w:t>
</w:t>
      </w:r>
      <w:r>
        <w:rPr>
          <w:rFonts w:ascii="Times New Roman"/>
          <w:b w:val="false"/>
          <w:i w:val="false"/>
          <w:color w:val="000000"/>
          <w:sz w:val="28"/>
        </w:rPr>
        <w:t>
      б) приостанавливает действие сертификата соответствия на срок не более 2 месяцев с даты принятия соответствующего решения;</w:t>
      </w:r>
      <w:r>
        <w:br/>
      </w:r>
      <w:r>
        <w:rPr>
          <w:rFonts w:ascii="Times New Roman"/>
          <w:b w:val="false"/>
          <w:i w:val="false"/>
          <w:color w:val="000000"/>
          <w:sz w:val="28"/>
        </w:rPr>
        <w:t>
</w:t>
      </w:r>
      <w:r>
        <w:rPr>
          <w:rFonts w:ascii="Times New Roman"/>
          <w:b w:val="false"/>
          <w:i w:val="false"/>
          <w:color w:val="000000"/>
          <w:sz w:val="28"/>
        </w:rPr>
        <w:t>
      в) прекращает действие сертификата соответствия.</w:t>
      </w:r>
      <w:r>
        <w:br/>
      </w:r>
      <w:r>
        <w:rPr>
          <w:rFonts w:ascii="Times New Roman"/>
          <w:b w:val="false"/>
          <w:i w:val="false"/>
          <w:color w:val="000000"/>
          <w:sz w:val="28"/>
        </w:rPr>
        <w:t>
</w:t>
      </w:r>
      <w:r>
        <w:rPr>
          <w:rFonts w:ascii="Times New Roman"/>
          <w:b w:val="false"/>
          <w:i w:val="false"/>
          <w:color w:val="000000"/>
          <w:sz w:val="28"/>
        </w:rPr>
        <w:t>
      125. В случае если выявленные несоответствия могут быть устранены путем выполнения корректирующих мероприятий и результаты устранения могут быть проверены, орган по сертификации принимает решение о приостановлении действия сертификата соответствия. После выполнения корректирующих мероприятий и устранения выявленных несоответствий орган по сертификации принимает решение о возобновлении действия сертификата соответствия. Если по результатам проверки устранения выявленных несоответствий нельзя сделать заключение о полном соответствии сертифицированной продукции требованиям настоящего технического регламента, орган по сертификации принимает решение о прекращении действия сертификата соответствия.</w:t>
      </w:r>
      <w:r>
        <w:br/>
      </w:r>
      <w:r>
        <w:rPr>
          <w:rFonts w:ascii="Times New Roman"/>
          <w:b w:val="false"/>
          <w:i w:val="false"/>
          <w:color w:val="000000"/>
          <w:sz w:val="28"/>
        </w:rPr>
        <w:t>
</w:t>
      </w:r>
      <w:r>
        <w:rPr>
          <w:rFonts w:ascii="Times New Roman"/>
          <w:b w:val="false"/>
          <w:i w:val="false"/>
          <w:color w:val="000000"/>
          <w:sz w:val="28"/>
        </w:rPr>
        <w:t>
      126. Решение о прекращении действия сертификата соответствия принимается в случае, если выявленные при проведении инспекционного контроля несоответствия требованиям настоящего технического регламента нельзя устранить путем проведения корректирующих мероприятий, согласованных с органом по сертификации.</w:t>
      </w:r>
      <w:r>
        <w:br/>
      </w:r>
      <w:r>
        <w:rPr>
          <w:rFonts w:ascii="Times New Roman"/>
          <w:b w:val="false"/>
          <w:i w:val="false"/>
          <w:color w:val="000000"/>
          <w:sz w:val="28"/>
        </w:rPr>
        <w:t>
</w:t>
      </w:r>
      <w:r>
        <w:rPr>
          <w:rFonts w:ascii="Times New Roman"/>
          <w:b w:val="false"/>
          <w:i w:val="false"/>
          <w:color w:val="000000"/>
          <w:sz w:val="28"/>
        </w:rPr>
        <w:t>
      127. Комплект документов, указанных в </w:t>
      </w:r>
      <w:r>
        <w:rPr>
          <w:rFonts w:ascii="Times New Roman"/>
          <w:b w:val="false"/>
          <w:i w:val="false"/>
          <w:color w:val="000000"/>
          <w:sz w:val="28"/>
        </w:rPr>
        <w:t>пункте 101</w:t>
      </w:r>
      <w:r>
        <w:rPr>
          <w:rFonts w:ascii="Times New Roman"/>
          <w:b w:val="false"/>
          <w:i w:val="false"/>
          <w:color w:val="000000"/>
          <w:sz w:val="28"/>
        </w:rPr>
        <w:t xml:space="preserve"> настоящего технического регламента, протоколы испытаний в испытательной лаборатории (центре), сертификат соответствия должны храниться у заявителя и в органе по сертификации в течение следующего срока:</w:t>
      </w:r>
      <w:r>
        <w:br/>
      </w:r>
      <w:r>
        <w:rPr>
          <w:rFonts w:ascii="Times New Roman"/>
          <w:b w:val="false"/>
          <w:i w:val="false"/>
          <w:color w:val="000000"/>
          <w:sz w:val="28"/>
        </w:rPr>
        <w:t>
</w:t>
      </w:r>
      <w:r>
        <w:rPr>
          <w:rFonts w:ascii="Times New Roman"/>
          <w:b w:val="false"/>
          <w:i w:val="false"/>
          <w:color w:val="000000"/>
          <w:sz w:val="28"/>
        </w:rPr>
        <w:t>
      а) на аттракционы, выпускаемые серийно, – не менее 10 лет со дня прекращения действия сертификата соответствия;</w:t>
      </w:r>
      <w:r>
        <w:br/>
      </w:r>
      <w:r>
        <w:rPr>
          <w:rFonts w:ascii="Times New Roman"/>
          <w:b w:val="false"/>
          <w:i w:val="false"/>
          <w:color w:val="000000"/>
          <w:sz w:val="28"/>
        </w:rPr>
        <w:t>
</w:t>
      </w:r>
      <w:r>
        <w:rPr>
          <w:rFonts w:ascii="Times New Roman"/>
          <w:b w:val="false"/>
          <w:i w:val="false"/>
          <w:color w:val="000000"/>
          <w:sz w:val="28"/>
        </w:rPr>
        <w:t>
      б) на партию аттракционов (единичное изделие) – не менее 10 лет со дня реализации последнего изделия из партии.</w:t>
      </w:r>
      <w:r>
        <w:br/>
      </w:r>
      <w:r>
        <w:rPr>
          <w:rFonts w:ascii="Times New Roman"/>
          <w:b w:val="false"/>
          <w:i w:val="false"/>
          <w:color w:val="000000"/>
          <w:sz w:val="28"/>
        </w:rPr>
        <w:t>
</w:t>
      </w:r>
      <w:r>
        <w:rPr>
          <w:rFonts w:ascii="Times New Roman"/>
          <w:b w:val="false"/>
          <w:i w:val="false"/>
          <w:color w:val="000000"/>
          <w:sz w:val="28"/>
        </w:rPr>
        <w:t>
      128. Документы, указанные в пункте 127 настоящего технического регламента, должны представляться органам государственного контроля (надзора) по их требованию.</w:t>
      </w:r>
    </w:p>
    <w:bookmarkEnd w:id="30"/>
    <w:bookmarkStart w:name="z434" w:id="31"/>
    <w:p>
      <w:pPr>
        <w:spacing w:after="0"/>
        <w:ind w:left="0"/>
        <w:jc w:val="left"/>
      </w:pPr>
      <w:r>
        <w:rPr>
          <w:rFonts w:ascii="Times New Roman"/>
          <w:b/>
          <w:i w:val="false"/>
          <w:color w:val="000000"/>
        </w:rPr>
        <w:t xml:space="preserve"> 
XV. Регистрация (постановка на учет), оценка технического</w:t>
      </w:r>
      <w:r>
        <w:br/>
      </w:r>
      <w:r>
        <w:rPr>
          <w:rFonts w:ascii="Times New Roman"/>
          <w:b/>
          <w:i w:val="false"/>
          <w:color w:val="000000"/>
        </w:rPr>
        <w:t>
состояния (техническое освидетельствование) аттракциона</w:t>
      </w:r>
    </w:p>
    <w:bookmarkEnd w:id="31"/>
    <w:bookmarkStart w:name="z436" w:id="32"/>
    <w:p>
      <w:pPr>
        <w:spacing w:after="0"/>
        <w:ind w:left="0"/>
        <w:jc w:val="both"/>
      </w:pPr>
      <w:r>
        <w:rPr>
          <w:rFonts w:ascii="Times New Roman"/>
          <w:b w:val="false"/>
          <w:i w:val="false"/>
          <w:color w:val="000000"/>
          <w:sz w:val="28"/>
        </w:rPr>
        <w:t xml:space="preserve">
      129. Регистрация (постановка на учет) аттракциона перед вводом в эксплуатацию осуществляется в порядке, установленном законодательством государств-членов. </w:t>
      </w:r>
      <w:r>
        <w:br/>
      </w:r>
      <w:r>
        <w:rPr>
          <w:rFonts w:ascii="Times New Roman"/>
          <w:b w:val="false"/>
          <w:i w:val="false"/>
          <w:color w:val="000000"/>
          <w:sz w:val="28"/>
        </w:rPr>
        <w:t>
</w:t>
      </w:r>
      <w:r>
        <w:rPr>
          <w:rFonts w:ascii="Times New Roman"/>
          <w:b w:val="false"/>
          <w:i w:val="false"/>
          <w:color w:val="000000"/>
          <w:sz w:val="28"/>
        </w:rPr>
        <w:t>
      130. В течение назначенного срока службы (назначенного ресурса) осуществляется оценка соответствия аттракциона в форме оценки технического состояния (технического освидетельствования) не реже 1 раза в 12 месяцев организацией, аккредитованной (уполномоченной) в порядке, установленном законодательством государств-членов.</w:t>
      </w:r>
      <w:r>
        <w:br/>
      </w:r>
      <w:r>
        <w:rPr>
          <w:rFonts w:ascii="Times New Roman"/>
          <w:b w:val="false"/>
          <w:i w:val="false"/>
          <w:color w:val="000000"/>
          <w:sz w:val="28"/>
        </w:rPr>
        <w:t>
</w:t>
      </w:r>
      <w:r>
        <w:rPr>
          <w:rFonts w:ascii="Times New Roman"/>
          <w:b w:val="false"/>
          <w:i w:val="false"/>
          <w:color w:val="000000"/>
          <w:sz w:val="28"/>
        </w:rPr>
        <w:t xml:space="preserve">
      131. При вторичном вводе аттракциона в эксплуатацию, в том числе после модификации (капитального ремонта), приостановления эксплуатации по причине аварии, приостановления эксплуатации по причине истечения назначенного срока службы аттракциона, должна быть проведена его контрольная проверка в соответствии с требованиями настоящего технического регламента. </w:t>
      </w:r>
    </w:p>
    <w:bookmarkEnd w:id="32"/>
    <w:bookmarkStart w:name="z439" w:id="33"/>
    <w:p>
      <w:pPr>
        <w:spacing w:after="0"/>
        <w:ind w:left="0"/>
        <w:jc w:val="left"/>
      </w:pPr>
      <w:r>
        <w:rPr>
          <w:rFonts w:ascii="Times New Roman"/>
          <w:b/>
          <w:i w:val="false"/>
          <w:color w:val="000000"/>
        </w:rPr>
        <w:t xml:space="preserve"> 
XVI. Маркировка аттракционов единым знаком обращения продукции</w:t>
      </w:r>
      <w:r>
        <w:br/>
      </w:r>
      <w:r>
        <w:rPr>
          <w:rFonts w:ascii="Times New Roman"/>
          <w:b/>
          <w:i w:val="false"/>
          <w:color w:val="000000"/>
        </w:rPr>
        <w:t>
</w:t>
      </w:r>
      <w:r>
        <w:rPr>
          <w:rFonts w:ascii="Times New Roman"/>
          <w:b/>
          <w:i w:val="false"/>
          <w:color w:val="000000"/>
        </w:rPr>
        <w:t>
на рынке Союза</w:t>
      </w:r>
    </w:p>
    <w:bookmarkEnd w:id="33"/>
    <w:bookmarkStart w:name="z441" w:id="34"/>
    <w:p>
      <w:pPr>
        <w:spacing w:after="0"/>
        <w:ind w:left="0"/>
        <w:jc w:val="both"/>
      </w:pPr>
      <w:r>
        <w:rPr>
          <w:rFonts w:ascii="Times New Roman"/>
          <w:b w:val="false"/>
          <w:i w:val="false"/>
          <w:color w:val="000000"/>
          <w:sz w:val="28"/>
        </w:rPr>
        <w:t xml:space="preserve">
      132. Аттракционы, соответствующие требованиям настоящего технического регламента, а также требованиям других вступивших в силу технических регламентов Союза (Таможенного союза), действие которых на них распространяется, и прошедшие процедуру подтверждения соответствия требованиям настоящего технического регламента и других вступивших в силу технических регламентов Союза (Таможенного союза), действие которых на них распространяется, маркируются единым знаком обращения продукции на рынке Союза. </w:t>
      </w:r>
      <w:r>
        <w:br/>
      </w:r>
      <w:r>
        <w:rPr>
          <w:rFonts w:ascii="Times New Roman"/>
          <w:b w:val="false"/>
          <w:i w:val="false"/>
          <w:color w:val="000000"/>
          <w:sz w:val="28"/>
        </w:rPr>
        <w:t>
</w:t>
      </w:r>
      <w:r>
        <w:rPr>
          <w:rFonts w:ascii="Times New Roman"/>
          <w:b w:val="false"/>
          <w:i w:val="false"/>
          <w:color w:val="000000"/>
          <w:sz w:val="28"/>
        </w:rPr>
        <w:t xml:space="preserve">
      133. Маркировка единым знаком обращения продукции на рынке Союза осуществляется перед выпуском аттракционов в обращение на рынке Союза. </w:t>
      </w:r>
      <w:r>
        <w:br/>
      </w:r>
      <w:r>
        <w:rPr>
          <w:rFonts w:ascii="Times New Roman"/>
          <w:b w:val="false"/>
          <w:i w:val="false"/>
          <w:color w:val="000000"/>
          <w:sz w:val="28"/>
        </w:rPr>
        <w:t>
</w:t>
      </w:r>
      <w:r>
        <w:rPr>
          <w:rFonts w:ascii="Times New Roman"/>
          <w:b w:val="false"/>
          <w:i w:val="false"/>
          <w:color w:val="000000"/>
          <w:sz w:val="28"/>
        </w:rPr>
        <w:t xml:space="preserve">
      134. Единый знак обращения продукции на рынке Союза наносится любым способом, обеспечивающим четкое и ясное изображение в течение всего срока службы аттракционов. </w:t>
      </w:r>
      <w:r>
        <w:br/>
      </w:r>
      <w:r>
        <w:rPr>
          <w:rFonts w:ascii="Times New Roman"/>
          <w:b w:val="false"/>
          <w:i w:val="false"/>
          <w:color w:val="000000"/>
          <w:sz w:val="28"/>
        </w:rPr>
        <w:t>
</w:t>
      </w:r>
      <w:r>
        <w:rPr>
          <w:rFonts w:ascii="Times New Roman"/>
          <w:b w:val="false"/>
          <w:i w:val="false"/>
          <w:color w:val="000000"/>
          <w:sz w:val="28"/>
        </w:rPr>
        <w:t>
      135. Единый знак обращения продукции на рынке Союза наносится на само изделие и на эксплуатационные документы.</w:t>
      </w:r>
    </w:p>
    <w:bookmarkEnd w:id="34"/>
    <w:bookmarkStart w:name="z445" w:id="35"/>
    <w:p>
      <w:pPr>
        <w:spacing w:after="0"/>
        <w:ind w:left="0"/>
        <w:jc w:val="left"/>
      </w:pPr>
      <w:r>
        <w:rPr>
          <w:rFonts w:ascii="Times New Roman"/>
          <w:b/>
          <w:i w:val="false"/>
          <w:color w:val="000000"/>
        </w:rPr>
        <w:t xml:space="preserve"> 
XVII. Государственный контроль (надзор) за соблюдением </w:t>
      </w:r>
      <w:r>
        <w:br/>
      </w:r>
      <w:r>
        <w:rPr>
          <w:rFonts w:ascii="Times New Roman"/>
          <w:b/>
          <w:i w:val="false"/>
          <w:color w:val="000000"/>
        </w:rPr>
        <w:t>
требований настоящего технического регламента</w:t>
      </w:r>
    </w:p>
    <w:bookmarkEnd w:id="35"/>
    <w:bookmarkStart w:name="z447" w:id="36"/>
    <w:p>
      <w:pPr>
        <w:spacing w:after="0"/>
        <w:ind w:left="0"/>
        <w:jc w:val="both"/>
      </w:pPr>
      <w:r>
        <w:rPr>
          <w:rFonts w:ascii="Times New Roman"/>
          <w:b w:val="false"/>
          <w:i w:val="false"/>
          <w:color w:val="000000"/>
          <w:sz w:val="28"/>
        </w:rPr>
        <w:t>
      136. Государственный контроль (надзор) за соблюдением требований настоящего технического регламента в отношении аттракционов проводится в порядке, установленном законодательством государств-членов.</w:t>
      </w:r>
    </w:p>
    <w:bookmarkEnd w:id="36"/>
    <w:bookmarkStart w:name="z448" w:id="37"/>
    <w:p>
      <w:pPr>
        <w:spacing w:after="0"/>
        <w:ind w:left="0"/>
        <w:jc w:val="both"/>
      </w:pPr>
      <w:r>
        <w:rPr>
          <w:rFonts w:ascii="Times New Roman"/>
          <w:b w:val="false"/>
          <w:i w:val="false"/>
          <w:color w:val="000000"/>
          <w:sz w:val="28"/>
        </w:rPr>
        <w:t xml:space="preserve">
ПРИЛОЖЕНИЕ № 1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Евразийского экономического союза</w:t>
      </w:r>
      <w:r>
        <w:br/>
      </w:r>
      <w:r>
        <w:rPr>
          <w:rFonts w:ascii="Times New Roman"/>
          <w:b w:val="false"/>
          <w:i w:val="false"/>
          <w:color w:val="000000"/>
          <w:sz w:val="28"/>
        </w:rPr>
        <w:t xml:space="preserve">
«О безопасности аттракционов» </w:t>
      </w:r>
      <w:r>
        <w:br/>
      </w:r>
      <w:r>
        <w:rPr>
          <w:rFonts w:ascii="Times New Roman"/>
          <w:b w:val="false"/>
          <w:i w:val="false"/>
          <w:color w:val="000000"/>
          <w:sz w:val="28"/>
        </w:rPr>
        <w:t xml:space="preserve">
(ТР ЕАЭС 038/2016)       </w:t>
      </w:r>
    </w:p>
    <w:bookmarkEnd w:id="37"/>
    <w:bookmarkStart w:name="z453" w:id="38"/>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видов и типов аттракционов</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1"/>
        <w:gridCol w:w="8899"/>
      </w:tblGrid>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аттракционов</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аттракционов</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Механизированные поступательного движения (в том числе с использованием воды)</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катальные горы</w:t>
            </w:r>
          </w:p>
          <w:p>
            <w:pPr>
              <w:spacing w:after="20"/>
              <w:ind w:left="20"/>
              <w:jc w:val="both"/>
            </w:pPr>
            <w:r>
              <w:rPr>
                <w:rFonts w:ascii="Times New Roman"/>
                <w:b w:val="false"/>
                <w:i w:val="false"/>
                <w:color w:val="000000"/>
                <w:sz w:val="20"/>
              </w:rPr>
              <w:t>башни свободного падения</w:t>
            </w:r>
          </w:p>
          <w:p>
            <w:pPr>
              <w:spacing w:after="20"/>
              <w:ind w:left="20"/>
              <w:jc w:val="both"/>
            </w:pPr>
            <w:r>
              <w:rPr>
                <w:rFonts w:ascii="Times New Roman"/>
                <w:b w:val="false"/>
                <w:i w:val="false"/>
                <w:color w:val="000000"/>
                <w:sz w:val="20"/>
              </w:rPr>
              <w:t>катальные горы водные на лодках или плотах</w:t>
            </w:r>
          </w:p>
          <w:p>
            <w:pPr>
              <w:spacing w:after="20"/>
              <w:ind w:left="20"/>
              <w:jc w:val="both"/>
            </w:pPr>
            <w:r>
              <w:rPr>
                <w:rFonts w:ascii="Times New Roman"/>
                <w:b w:val="false"/>
                <w:i w:val="false"/>
                <w:color w:val="000000"/>
                <w:sz w:val="20"/>
              </w:rPr>
              <w:t>катапульты</w:t>
            </w:r>
          </w:p>
          <w:p>
            <w:pPr>
              <w:spacing w:after="20"/>
              <w:ind w:left="20"/>
              <w:jc w:val="both"/>
            </w:pPr>
            <w:r>
              <w:rPr>
                <w:rFonts w:ascii="Times New Roman"/>
                <w:b w:val="false"/>
                <w:i w:val="false"/>
                <w:color w:val="000000"/>
                <w:sz w:val="20"/>
              </w:rPr>
              <w:t>поезда парковые на рельсах</w:t>
            </w:r>
          </w:p>
          <w:p>
            <w:pPr>
              <w:spacing w:after="20"/>
              <w:ind w:left="20"/>
              <w:jc w:val="both"/>
            </w:pPr>
            <w:r>
              <w:rPr>
                <w:rFonts w:ascii="Times New Roman"/>
                <w:b w:val="false"/>
                <w:i w:val="false"/>
                <w:color w:val="000000"/>
                <w:sz w:val="20"/>
              </w:rPr>
              <w:t>монорельсовые и канатные парковые дороги</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Механизированные вращательного движения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колеса обозрения </w:t>
            </w:r>
          </w:p>
          <w:p>
            <w:pPr>
              <w:spacing w:after="20"/>
              <w:ind w:left="20"/>
              <w:jc w:val="both"/>
            </w:pPr>
            <w:r>
              <w:rPr>
                <w:rFonts w:ascii="Times New Roman"/>
                <w:b w:val="false"/>
                <w:i w:val="false"/>
                <w:color w:val="000000"/>
                <w:sz w:val="20"/>
              </w:rPr>
              <w:t xml:space="preserve">качели </w:t>
            </w:r>
          </w:p>
          <w:p>
            <w:pPr>
              <w:spacing w:after="20"/>
              <w:ind w:left="20"/>
              <w:jc w:val="both"/>
            </w:pPr>
            <w:r>
              <w:rPr>
                <w:rFonts w:ascii="Times New Roman"/>
                <w:b w:val="false"/>
                <w:i w:val="false"/>
                <w:color w:val="000000"/>
                <w:sz w:val="20"/>
              </w:rPr>
              <w:t xml:space="preserve">карусели </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Механизированные сложного движения</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поступательно-вращательным движением </w:t>
            </w:r>
          </w:p>
          <w:p>
            <w:pPr>
              <w:spacing w:after="20"/>
              <w:ind w:left="20"/>
              <w:jc w:val="both"/>
            </w:pPr>
            <w:r>
              <w:rPr>
                <w:rFonts w:ascii="Times New Roman"/>
                <w:b w:val="false"/>
                <w:i w:val="false"/>
                <w:color w:val="000000"/>
                <w:sz w:val="20"/>
              </w:rPr>
              <w:t>механизированные кресла кинотеатров</w:t>
            </w:r>
          </w:p>
          <w:p>
            <w:pPr>
              <w:spacing w:after="20"/>
              <w:ind w:left="20"/>
              <w:jc w:val="both"/>
            </w:pPr>
            <w:r>
              <w:rPr>
                <w:rFonts w:ascii="Times New Roman"/>
                <w:b w:val="false"/>
                <w:i w:val="false"/>
                <w:color w:val="000000"/>
                <w:sz w:val="20"/>
              </w:rPr>
              <w:t>симуляторы</w:t>
            </w:r>
          </w:p>
          <w:p>
            <w:pPr>
              <w:spacing w:after="20"/>
              <w:ind w:left="20"/>
              <w:jc w:val="both"/>
            </w:pPr>
            <w:r>
              <w:rPr>
                <w:rFonts w:ascii="Times New Roman"/>
                <w:b w:val="false"/>
                <w:i w:val="false"/>
                <w:color w:val="000000"/>
                <w:sz w:val="20"/>
              </w:rPr>
              <w:t>аттракционы на основе промышленных роботов</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Автодромы и картинги</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сталкивающиеся автомобили</w:t>
            </w:r>
          </w:p>
          <w:p>
            <w:pPr>
              <w:spacing w:after="20"/>
              <w:ind w:left="20"/>
              <w:jc w:val="both"/>
            </w:pPr>
            <w:r>
              <w:rPr>
                <w:rFonts w:ascii="Times New Roman"/>
                <w:b w:val="false"/>
                <w:i w:val="false"/>
                <w:color w:val="000000"/>
                <w:sz w:val="20"/>
              </w:rPr>
              <w:t>парковые автомобили или автопоезда прогулочные</w:t>
            </w:r>
          </w:p>
          <w:p>
            <w:pPr>
              <w:spacing w:after="20"/>
              <w:ind w:left="20"/>
              <w:jc w:val="both"/>
            </w:pPr>
            <w:r>
              <w:rPr>
                <w:rFonts w:ascii="Times New Roman"/>
                <w:b w:val="false"/>
                <w:i w:val="false"/>
                <w:color w:val="000000"/>
                <w:sz w:val="20"/>
              </w:rPr>
              <w:t xml:space="preserve">картинги (в том числе на эстакадах) </w:t>
            </w:r>
          </w:p>
          <w:p>
            <w:pPr>
              <w:spacing w:after="20"/>
              <w:ind w:left="20"/>
              <w:jc w:val="both"/>
            </w:pPr>
            <w:r>
              <w:rPr>
                <w:rFonts w:ascii="Times New Roman"/>
                <w:b w:val="false"/>
                <w:i w:val="false"/>
                <w:color w:val="000000"/>
                <w:sz w:val="20"/>
              </w:rPr>
              <w:t>скоростные дороги с мини-автомобилями</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Надувные</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батуты надувные</w:t>
            </w:r>
          </w:p>
          <w:p>
            <w:pPr>
              <w:spacing w:after="20"/>
              <w:ind w:left="20"/>
              <w:jc w:val="both"/>
            </w:pPr>
            <w:r>
              <w:rPr>
                <w:rFonts w:ascii="Times New Roman"/>
                <w:b w:val="false"/>
                <w:i w:val="false"/>
                <w:color w:val="000000"/>
                <w:sz w:val="20"/>
              </w:rPr>
              <w:t>горки</w:t>
            </w:r>
          </w:p>
          <w:p>
            <w:pPr>
              <w:spacing w:after="20"/>
              <w:ind w:left="20"/>
              <w:jc w:val="both"/>
            </w:pPr>
            <w:r>
              <w:rPr>
                <w:rFonts w:ascii="Times New Roman"/>
                <w:b w:val="false"/>
                <w:i w:val="false"/>
                <w:color w:val="000000"/>
                <w:sz w:val="20"/>
              </w:rPr>
              <w:t>лабиринты</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Водные </w:t>
            </w:r>
            <w:r>
              <w:br/>
            </w:r>
            <w:r>
              <w:rPr>
                <w:rFonts w:ascii="Times New Roman"/>
                <w:b w:val="false"/>
                <w:i w:val="false"/>
                <w:color w:val="000000"/>
                <w:sz w:val="20"/>
              </w:rPr>
              <w:t>
</w:t>
            </w:r>
            <w:r>
              <w:rPr>
                <w:rFonts w:ascii="Times New Roman"/>
                <w:b w:val="false"/>
                <w:i w:val="false"/>
                <w:color w:val="000000"/>
                <w:sz w:val="20"/>
              </w:rPr>
              <w:t>немеханизированные</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водные спуски прямые и с виражами</w:t>
            </w:r>
          </w:p>
          <w:p>
            <w:pPr>
              <w:spacing w:after="20"/>
              <w:ind w:left="20"/>
              <w:jc w:val="both"/>
            </w:pPr>
            <w:r>
              <w:rPr>
                <w:rFonts w:ascii="Times New Roman"/>
                <w:b w:val="false"/>
                <w:i w:val="false"/>
                <w:color w:val="000000"/>
                <w:sz w:val="20"/>
              </w:rPr>
              <w:t>трамплины</w:t>
            </w:r>
          </w:p>
          <w:p>
            <w:pPr>
              <w:spacing w:after="20"/>
              <w:ind w:left="20"/>
              <w:jc w:val="both"/>
            </w:pPr>
            <w:r>
              <w:rPr>
                <w:rFonts w:ascii="Times New Roman"/>
                <w:b w:val="false"/>
                <w:i w:val="false"/>
                <w:color w:val="000000"/>
                <w:sz w:val="20"/>
              </w:rPr>
              <w:t>плавающие платформы</w:t>
            </w:r>
          </w:p>
          <w:p>
            <w:pPr>
              <w:spacing w:after="20"/>
              <w:ind w:left="20"/>
              <w:jc w:val="both"/>
            </w:pPr>
            <w:r>
              <w:rPr>
                <w:rFonts w:ascii="Times New Roman"/>
                <w:b w:val="false"/>
                <w:i w:val="false"/>
                <w:color w:val="000000"/>
                <w:sz w:val="20"/>
              </w:rPr>
              <w:t>частично погруженные в воду</w:t>
            </w:r>
          </w:p>
          <w:p>
            <w:pPr>
              <w:spacing w:after="20"/>
              <w:ind w:left="20"/>
              <w:jc w:val="both"/>
            </w:pPr>
            <w:r>
              <w:rPr>
                <w:rFonts w:ascii="Times New Roman"/>
                <w:b w:val="false"/>
                <w:i w:val="false"/>
                <w:color w:val="000000"/>
                <w:sz w:val="20"/>
              </w:rPr>
              <w:t>с выливанием воды на посетителей</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Немеханизированные</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горки</w:t>
            </w:r>
          </w:p>
          <w:p>
            <w:pPr>
              <w:spacing w:after="20"/>
              <w:ind w:left="20"/>
              <w:jc w:val="both"/>
            </w:pPr>
            <w:r>
              <w:rPr>
                <w:rFonts w:ascii="Times New Roman"/>
                <w:b w:val="false"/>
                <w:i w:val="false"/>
                <w:color w:val="000000"/>
                <w:sz w:val="20"/>
              </w:rPr>
              <w:t>качели</w:t>
            </w:r>
          </w:p>
          <w:p>
            <w:pPr>
              <w:spacing w:after="20"/>
              <w:ind w:left="20"/>
              <w:jc w:val="both"/>
            </w:pPr>
            <w:r>
              <w:rPr>
                <w:rFonts w:ascii="Times New Roman"/>
                <w:b w:val="false"/>
                <w:i w:val="false"/>
                <w:color w:val="000000"/>
                <w:sz w:val="20"/>
              </w:rPr>
              <w:t>карусели</w:t>
            </w:r>
          </w:p>
          <w:p>
            <w:pPr>
              <w:spacing w:after="20"/>
              <w:ind w:left="20"/>
              <w:jc w:val="both"/>
            </w:pPr>
            <w:r>
              <w:rPr>
                <w:rFonts w:ascii="Times New Roman"/>
                <w:b w:val="false"/>
                <w:i w:val="false"/>
                <w:color w:val="000000"/>
                <w:sz w:val="20"/>
              </w:rPr>
              <w:t>«тарзанки»</w:t>
            </w:r>
          </w:p>
          <w:p>
            <w:pPr>
              <w:spacing w:after="20"/>
              <w:ind w:left="20"/>
              <w:jc w:val="both"/>
            </w:pPr>
            <w:r>
              <w:rPr>
                <w:rFonts w:ascii="Times New Roman"/>
                <w:b w:val="false"/>
                <w:i w:val="false"/>
                <w:color w:val="000000"/>
                <w:sz w:val="20"/>
              </w:rPr>
              <w:t>батуты</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Для детей</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горки, спуски</w:t>
            </w:r>
          </w:p>
          <w:p>
            <w:pPr>
              <w:spacing w:after="20"/>
              <w:ind w:left="20"/>
              <w:jc w:val="both"/>
            </w:pPr>
            <w:r>
              <w:rPr>
                <w:rFonts w:ascii="Times New Roman"/>
                <w:b w:val="false"/>
                <w:i w:val="false"/>
                <w:color w:val="000000"/>
                <w:sz w:val="20"/>
              </w:rPr>
              <w:t>качели</w:t>
            </w:r>
          </w:p>
          <w:p>
            <w:pPr>
              <w:spacing w:after="20"/>
              <w:ind w:left="20"/>
              <w:jc w:val="both"/>
            </w:pPr>
            <w:r>
              <w:rPr>
                <w:rFonts w:ascii="Times New Roman"/>
                <w:b w:val="false"/>
                <w:i w:val="false"/>
                <w:color w:val="000000"/>
                <w:sz w:val="20"/>
              </w:rPr>
              <w:t>карусели</w:t>
            </w:r>
          </w:p>
          <w:p>
            <w:pPr>
              <w:spacing w:after="20"/>
              <w:ind w:left="20"/>
              <w:jc w:val="both"/>
            </w:pPr>
            <w:r>
              <w:rPr>
                <w:rFonts w:ascii="Times New Roman"/>
                <w:b w:val="false"/>
                <w:i w:val="false"/>
                <w:color w:val="000000"/>
                <w:sz w:val="20"/>
              </w:rPr>
              <w:t>электромобили или педальные автомобили</w:t>
            </w:r>
          </w:p>
        </w:tc>
      </w:tr>
    </w:tbl>
    <w:bookmarkStart w:name="z455" w:id="39"/>
    <w:p>
      <w:pPr>
        <w:spacing w:after="0"/>
        <w:ind w:left="0"/>
        <w:jc w:val="both"/>
      </w:pPr>
      <w:r>
        <w:rPr>
          <w:rFonts w:ascii="Times New Roman"/>
          <w:b w:val="false"/>
          <w:i w:val="false"/>
          <w:color w:val="000000"/>
          <w:sz w:val="28"/>
        </w:rPr>
        <w:t xml:space="preserve">
ПРИЛОЖЕНИЕ № 2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Евразийского экономического союза </w:t>
      </w:r>
      <w:r>
        <w:br/>
      </w:r>
      <w:r>
        <w:rPr>
          <w:rFonts w:ascii="Times New Roman"/>
          <w:b w:val="false"/>
          <w:i w:val="false"/>
          <w:color w:val="000000"/>
          <w:sz w:val="28"/>
        </w:rPr>
        <w:t xml:space="preserve">
«О безопасности аттракционов»  </w:t>
      </w:r>
      <w:r>
        <w:br/>
      </w:r>
      <w:r>
        <w:rPr>
          <w:rFonts w:ascii="Times New Roman"/>
          <w:b w:val="false"/>
          <w:i w:val="false"/>
          <w:color w:val="000000"/>
          <w:sz w:val="28"/>
        </w:rPr>
        <w:t xml:space="preserve">
(ТР ЕАЭС 038/2016)        </w:t>
      </w:r>
    </w:p>
    <w:bookmarkEnd w:id="39"/>
    <w:bookmarkStart w:name="z460" w:id="40"/>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видов биомеханических воздействий на пассажиров</w:t>
      </w:r>
      <w:r>
        <w:br/>
      </w:r>
      <w:r>
        <w:rPr>
          <w:rFonts w:ascii="Times New Roman"/>
          <w:b w:val="false"/>
          <w:i w:val="false"/>
          <w:color w:val="000000"/>
          <w:sz w:val="28"/>
        </w:rPr>
        <w:t>
</w:t>
      </w:r>
      <w:r>
        <w:rPr>
          <w:rFonts w:ascii="Times New Roman"/>
          <w:b/>
          <w:i w:val="false"/>
          <w:color w:val="000000"/>
          <w:sz w:val="28"/>
        </w:rPr>
        <w:t xml:space="preserve">  аттракционов, степеней потенциального биомеханического риска </w:t>
      </w:r>
      <w:r>
        <w:br/>
      </w:r>
      <w:r>
        <w:rPr>
          <w:rFonts w:ascii="Times New Roman"/>
          <w:b w:val="false"/>
          <w:i w:val="false"/>
          <w:color w:val="000000"/>
          <w:sz w:val="28"/>
        </w:rPr>
        <w:t>
</w:t>
      </w:r>
      <w:r>
        <w:rPr>
          <w:rFonts w:ascii="Times New Roman"/>
          <w:b/>
          <w:i w:val="false"/>
          <w:color w:val="000000"/>
          <w:sz w:val="28"/>
        </w:rPr>
        <w:t>                и видов наклона пассажирских кресел</w:t>
      </w:r>
    </w:p>
    <w:bookmarkEnd w:id="40"/>
    <w:bookmarkStart w:name="z464" w:id="41"/>
    <w:p>
      <w:pPr>
        <w:spacing w:after="0"/>
        <w:ind w:left="0"/>
        <w:jc w:val="both"/>
      </w:pPr>
      <w:r>
        <w:rPr>
          <w:rFonts w:ascii="Times New Roman"/>
          <w:b w:val="false"/>
          <w:i w:val="false"/>
          <w:color w:val="000000"/>
          <w:sz w:val="28"/>
        </w:rPr>
        <w:t>
</w:t>
      </w:r>
      <w:r>
        <w:rPr>
          <w:rFonts w:ascii="Times New Roman"/>
          <w:b/>
          <w:i w:val="false"/>
          <w:color w:val="000000"/>
          <w:sz w:val="28"/>
        </w:rPr>
        <w:t>  I. Виды и величины биомеханических воздействий на пассажиров</w:t>
      </w:r>
      <w:r>
        <w:br/>
      </w:r>
      <w:r>
        <w:rPr>
          <w:rFonts w:ascii="Times New Roman"/>
          <w:b w:val="false"/>
          <w:i w:val="false"/>
          <w:color w:val="000000"/>
          <w:sz w:val="28"/>
        </w:rPr>
        <w:t>
</w:t>
      </w:r>
      <w:r>
        <w:rPr>
          <w:rFonts w:ascii="Times New Roman"/>
          <w:b/>
          <w:i w:val="false"/>
          <w:color w:val="000000"/>
          <w:sz w:val="28"/>
        </w:rPr>
        <w:t xml:space="preserve">  аттракционов и степени потенциального биомеханического риска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2039"/>
        <w:gridCol w:w="2717"/>
        <w:gridCol w:w="2486"/>
        <w:gridCol w:w="2718"/>
      </w:tblGrid>
      <w:tr>
        <w:trPr>
          <w:trHeight w:val="390" w:hRule="atLeast"/>
        </w:trPr>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биомеханического воздействия</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потенциального</w:t>
            </w:r>
          </w:p>
          <w:p>
            <w:pPr>
              <w:spacing w:after="20"/>
              <w:ind w:left="20"/>
              <w:jc w:val="both"/>
            </w:pPr>
            <w:r>
              <w:rPr>
                <w:rFonts w:ascii="Times New Roman"/>
                <w:b w:val="false"/>
                <w:i w:val="false"/>
                <w:color w:val="000000"/>
                <w:sz w:val="20"/>
              </w:rPr>
              <w:t>биомеханического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RB-2</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RB-3</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биомеханического воздействия</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высокая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низкая</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 или спуск с высоты*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 (м)</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H&gt;8</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2&lt;H</w:t>
            </w:r>
            <w:r>
              <w:rPr>
                <w:rFonts w:ascii="Times New Roman"/>
                <w:b w:val="false"/>
                <w:i w:val="false"/>
                <w:color w:val="000000"/>
                <w:sz w:val="20"/>
                <w:u w:val="single"/>
              </w:rPr>
              <w:t>&lt;</w:t>
            </w:r>
            <w:r>
              <w:rPr>
                <w:rFonts w:ascii="Times New Roman"/>
                <w:b w:val="false"/>
                <w:i w:val="false"/>
                <w:color w:val="000000"/>
                <w:sz w:val="20"/>
              </w:rPr>
              <w:t>8</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0,4&lt;H</w:t>
            </w:r>
            <w:r>
              <w:rPr>
                <w:rFonts w:ascii="Times New Roman"/>
                <w:b w:val="false"/>
                <w:i w:val="false"/>
                <w:color w:val="000000"/>
                <w:sz w:val="20"/>
                <w:u w:val="single"/>
              </w:rPr>
              <w:t>&lt;</w:t>
            </w:r>
            <w:r>
              <w:rPr>
                <w:rFonts w:ascii="Times New Roman"/>
                <w:b w:val="false"/>
                <w:i w:val="false"/>
                <w:color w:val="000000"/>
                <w:sz w:val="20"/>
              </w:rPr>
              <w:t>2</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Перемещение со скоростью</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(м/с)</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V&gt;20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10&lt;V</w:t>
            </w:r>
            <w:r>
              <w:rPr>
                <w:rFonts w:ascii="Times New Roman"/>
                <w:b w:val="false"/>
                <w:i w:val="false"/>
                <w:color w:val="000000"/>
                <w:sz w:val="20"/>
                <w:u w:val="single"/>
              </w:rPr>
              <w:t>&lt;</w:t>
            </w:r>
            <w:r>
              <w:rPr>
                <w:rFonts w:ascii="Times New Roman"/>
                <w:b w:val="false"/>
                <w:i w:val="false"/>
                <w:color w:val="000000"/>
                <w:sz w:val="20"/>
              </w:rPr>
              <w:t>20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3&lt;V</w:t>
            </w:r>
            <w:r>
              <w:rPr>
                <w:rFonts w:ascii="Times New Roman"/>
                <w:b w:val="false"/>
                <w:i w:val="false"/>
                <w:color w:val="000000"/>
                <w:sz w:val="20"/>
                <w:u w:val="single"/>
              </w:rPr>
              <w:t>&lt;</w:t>
            </w:r>
            <w:r>
              <w:rPr>
                <w:rFonts w:ascii="Times New Roman"/>
                <w:b w:val="false"/>
                <w:i w:val="false"/>
                <w:color w:val="000000"/>
                <w:sz w:val="20"/>
              </w:rPr>
              <w:t>10</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Подъем или спуск </w:t>
            </w:r>
            <w:r>
              <w:br/>
            </w:r>
            <w:r>
              <w:rPr>
                <w:rFonts w:ascii="Times New Roman"/>
                <w:b w:val="false"/>
                <w:i w:val="false"/>
                <w:color w:val="000000"/>
                <w:sz w:val="20"/>
              </w:rPr>
              <w:t>
</w:t>
            </w:r>
            <w:r>
              <w:rPr>
                <w:rFonts w:ascii="Times New Roman"/>
                <w:b w:val="false"/>
                <w:i w:val="false"/>
                <w:color w:val="000000"/>
                <w:sz w:val="20"/>
              </w:rPr>
              <w:t xml:space="preserve">в кресле с наклоном: </w:t>
            </w:r>
          </w:p>
          <w:p>
            <w:pPr>
              <w:spacing w:after="20"/>
              <w:ind w:left="20"/>
              <w:jc w:val="both"/>
            </w:pPr>
            <w:r>
              <w:rPr>
                <w:rFonts w:ascii="Times New Roman"/>
                <w:b w:val="false"/>
                <w:i w:val="false"/>
                <w:color w:val="000000"/>
                <w:sz w:val="20"/>
              </w:rPr>
              <w:t>вперед (рис. 1)</w:t>
            </w:r>
          </w:p>
          <w:p>
            <w:pPr>
              <w:spacing w:after="20"/>
              <w:ind w:left="20"/>
              <w:jc w:val="both"/>
            </w:pPr>
            <w:r>
              <w:rPr>
                <w:rFonts w:ascii="Times New Roman"/>
                <w:b w:val="false"/>
                <w:i w:val="false"/>
                <w:color w:val="000000"/>
                <w:sz w:val="20"/>
              </w:rPr>
              <w:t>назад (рис. 2)</w:t>
            </w:r>
          </w:p>
          <w:p>
            <w:pPr>
              <w:spacing w:after="20"/>
              <w:ind w:left="20"/>
              <w:jc w:val="both"/>
            </w:pPr>
            <w:r>
              <w:rPr>
                <w:rFonts w:ascii="Times New Roman"/>
                <w:b w:val="false"/>
                <w:i w:val="false"/>
                <w:color w:val="000000"/>
                <w:sz w:val="20"/>
              </w:rPr>
              <w:t>набок (рис. 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 (м)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241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03200"/>
                          </a:xfrm>
                          <a:prstGeom prst="rect">
                            <a:avLst/>
                          </a:prstGeom>
                        </pic:spPr>
                      </pic:pic>
                    </a:graphicData>
                  </a:graphic>
                </wp:inline>
              </w:drawing>
            </w:r>
            <w:r>
              <w:rPr>
                <w:rFonts w:ascii="Times New Roman"/>
                <w:b w:val="false"/>
                <w:i w:val="false"/>
                <w:color w:val="000000"/>
                <w:sz w:val="20"/>
              </w:rPr>
              <w:t xml:space="preserve">( </w:t>
            </w:r>
            <w:r>
              <w:rPr>
                <w:rFonts w:ascii="Times New Roman"/>
                <w:b w:val="false"/>
                <w:i w:val="false"/>
                <w:color w:val="000000"/>
                <w:vertAlign w:val="superscript"/>
              </w:rPr>
              <w:t>0</w:t>
            </w:r>
            <w:r>
              <w:rPr>
                <w:rFonts w:ascii="Times New Roman"/>
                <w:b w:val="false"/>
                <w:i w:val="false"/>
                <w:color w:val="000000"/>
                <w:sz w:val="20"/>
              </w:rPr>
              <w:t xml:space="preserve"> )</w:t>
            </w:r>
          </w:p>
          <w:p>
            <w:pPr>
              <w:spacing w:after="20"/>
              <w:ind w:left="20"/>
              <w:jc w:val="both"/>
            </w:pP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0"/>
              </w:rPr>
              <w:t xml:space="preserve">( </w:t>
            </w:r>
            <w:r>
              <w:rPr>
                <w:rFonts w:ascii="Times New Roman"/>
                <w:b w:val="false"/>
                <w:i w:val="false"/>
                <w:color w:val="000000"/>
                <w:vertAlign w:val="superscript"/>
              </w:rPr>
              <w:t>0</w:t>
            </w:r>
            <w:r>
              <w:rPr>
                <w:rFonts w:ascii="Times New Roman"/>
                <w:b w:val="false"/>
                <w:i w:val="false"/>
                <w:color w:val="000000"/>
                <w:sz w:val="20"/>
              </w:rPr>
              <w:t xml:space="preserve"> )</w:t>
            </w:r>
          </w:p>
          <w:p>
            <w:pPr>
              <w:spacing w:after="20"/>
              <w:ind w:left="2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0"/>
              </w:rPr>
              <w:t xml:space="preserve">( </w:t>
            </w:r>
            <w:r>
              <w:rPr>
                <w:rFonts w:ascii="Times New Roman"/>
                <w:b w:val="false"/>
                <w:i w:val="false"/>
                <w:color w:val="000000"/>
                <w:vertAlign w:val="superscript"/>
              </w:rPr>
              <w:t>0</w:t>
            </w:r>
            <w:r>
              <w:rPr>
                <w:rFonts w:ascii="Times New Roman"/>
                <w:b w:val="false"/>
                <w:i w:val="false"/>
                <w:color w:val="000000"/>
                <w:sz w:val="20"/>
              </w:rPr>
              <w:t xml:space="preserve">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sz w:val="20"/>
                <w:u w:val="single"/>
              </w:rPr>
              <w:t>&gt;</w:t>
            </w:r>
            <w:r>
              <w:rPr>
                <w:rFonts w:ascii="Times New Roman"/>
                <w:b w:val="false"/>
                <w:i w:val="false"/>
                <w:color w:val="000000"/>
                <w:sz w:val="20"/>
              </w:rPr>
              <w: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135&lt;</w:t>
            </w:r>
            <w:r>
              <w:drawing>
                <wp:inline distT="0" distB="0" distL="0" distR="0">
                  <wp:extent cx="241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03200"/>
                          </a:xfrm>
                          <a:prstGeom prst="rect">
                            <a:avLst/>
                          </a:prstGeom>
                        </pic:spPr>
                      </pic:pic>
                    </a:graphicData>
                  </a:graphic>
                </wp:inline>
              </w:drawing>
            </w:r>
            <w:r>
              <w:rPr>
                <w:rFonts w:ascii="Times New Roman"/>
                <w:b w:val="false"/>
                <w:i w:val="false"/>
                <w:color w:val="000000"/>
                <w:sz w:val="20"/>
                <w:u w:val="single"/>
              </w:rPr>
              <w:t>&lt;</w:t>
            </w:r>
            <w:r>
              <w:rPr>
                <w:rFonts w:ascii="Times New Roman"/>
                <w:b w:val="false"/>
                <w:i w:val="false"/>
                <w:color w:val="000000"/>
                <w:sz w:val="20"/>
              </w:rPr>
              <w:t>180</w:t>
            </w:r>
          </w:p>
          <w:p>
            <w:pPr>
              <w:spacing w:after="20"/>
              <w:ind w:left="20"/>
              <w:jc w:val="both"/>
            </w:pPr>
            <w:r>
              <w:rPr>
                <w:rFonts w:ascii="Times New Roman"/>
                <w:b w:val="false"/>
                <w:i w:val="false"/>
                <w:color w:val="000000"/>
                <w:sz w:val="20"/>
              </w:rPr>
              <w:t>135&lt;</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0"/>
                <w:u w:val="single"/>
              </w:rPr>
              <w:t>&lt;</w:t>
            </w:r>
            <w:r>
              <w:rPr>
                <w:rFonts w:ascii="Times New Roman"/>
                <w:b w:val="false"/>
                <w:i w:val="false"/>
                <w:color w:val="000000"/>
                <w:sz w:val="20"/>
              </w:rPr>
              <w:t>180</w:t>
            </w:r>
          </w:p>
          <w:p>
            <w:pPr>
              <w:spacing w:after="20"/>
              <w:ind w:left="20"/>
              <w:jc w:val="both"/>
            </w:pPr>
            <w:r>
              <w:rPr>
                <w:rFonts w:ascii="Times New Roman"/>
                <w:b w:val="false"/>
                <w:i w:val="false"/>
                <w:color w:val="000000"/>
                <w:sz w:val="20"/>
              </w:rPr>
              <w:t>120</w:t>
            </w:r>
            <w:r>
              <w:rPr>
                <w:rFonts w:ascii="Times New Roman"/>
                <w:b w:val="false"/>
                <w:i w:val="false"/>
                <w:color w:val="000000"/>
                <w:sz w:val="20"/>
                <w:u w:val="single"/>
              </w:rPr>
              <w:t>&lt;</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0"/>
                <w:u w:val="single"/>
              </w:rPr>
              <w:t>&lt;</w:t>
            </w:r>
            <w:r>
              <w:rPr>
                <w:rFonts w:ascii="Times New Roman"/>
                <w:b w:val="false"/>
                <w:i w:val="false"/>
                <w:color w:val="000000"/>
                <w:sz w:val="20"/>
              </w:rPr>
              <w:t>180</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u w:val="single"/>
              </w:rPr>
              <w:t>&lt;</w:t>
            </w:r>
            <w:r>
              <w:rPr>
                <w:rFonts w:ascii="Times New Roman"/>
                <w:b w:val="false"/>
                <w:i w:val="false"/>
                <w:color w:val="000000"/>
                <w:sz w:val="20"/>
              </w:rPr>
              <w:t>Н&lt;3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45&lt;</w:t>
            </w:r>
            <w:r>
              <w:drawing>
                <wp:inline distT="0" distB="0" distL="0" distR="0">
                  <wp:extent cx="241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03200"/>
                          </a:xfrm>
                          <a:prstGeom prst="rect">
                            <a:avLst/>
                          </a:prstGeom>
                        </pic:spPr>
                      </pic:pic>
                    </a:graphicData>
                  </a:graphic>
                </wp:inline>
              </w:drawing>
            </w:r>
            <w:r>
              <w:rPr>
                <w:rFonts w:ascii="Times New Roman"/>
                <w:b w:val="false"/>
                <w:i w:val="false"/>
                <w:color w:val="000000"/>
                <w:sz w:val="20"/>
                <w:u w:val="single"/>
              </w:rPr>
              <w:t>&lt;</w:t>
            </w:r>
            <w:r>
              <w:rPr>
                <w:rFonts w:ascii="Times New Roman"/>
                <w:b w:val="false"/>
                <w:i w:val="false"/>
                <w:color w:val="000000"/>
                <w:sz w:val="20"/>
              </w:rPr>
              <w:t>135</w:t>
            </w:r>
          </w:p>
          <w:p>
            <w:pPr>
              <w:spacing w:after="20"/>
              <w:ind w:left="20"/>
              <w:jc w:val="both"/>
            </w:pPr>
            <w:r>
              <w:rPr>
                <w:rFonts w:ascii="Times New Roman"/>
                <w:b w:val="false"/>
                <w:i w:val="false"/>
                <w:color w:val="000000"/>
                <w:sz w:val="20"/>
              </w:rPr>
              <w:t>105&lt;</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0"/>
                <w:u w:val="single"/>
              </w:rPr>
              <w:t>&lt;</w:t>
            </w:r>
            <w:r>
              <w:rPr>
                <w:rFonts w:ascii="Times New Roman"/>
                <w:b w:val="false"/>
                <w:i w:val="false"/>
                <w:color w:val="000000"/>
                <w:sz w:val="20"/>
              </w:rPr>
              <w:t>135</w:t>
            </w:r>
          </w:p>
          <w:p>
            <w:pPr>
              <w:spacing w:after="20"/>
              <w:ind w:left="20"/>
              <w:jc w:val="both"/>
            </w:pPr>
            <w:r>
              <w:rPr>
                <w:rFonts w:ascii="Times New Roman"/>
                <w:b w:val="false"/>
                <w:i w:val="false"/>
                <w:color w:val="000000"/>
                <w:sz w:val="20"/>
              </w:rPr>
              <w:t>60</w:t>
            </w:r>
            <w:r>
              <w:rPr>
                <w:rFonts w:ascii="Times New Roman"/>
                <w:b w:val="false"/>
                <w:i w:val="false"/>
                <w:color w:val="000000"/>
                <w:sz w:val="20"/>
                <w:u w:val="single"/>
              </w:rPr>
              <w:t>&lt;</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0"/>
                <w:u w:val="single"/>
              </w:rPr>
              <w:t>&lt;</w:t>
            </w:r>
            <w:r>
              <w:rPr>
                <w:rFonts w:ascii="Times New Roman"/>
                <w:b w:val="false"/>
                <w:i w:val="false"/>
                <w:color w:val="000000"/>
                <w:sz w:val="20"/>
              </w:rPr>
              <w:t>120</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0,4&lt;Н</w:t>
            </w:r>
            <w:r>
              <w:rPr>
                <w:rFonts w:ascii="Times New Roman"/>
                <w:b w:val="false"/>
                <w:i w:val="false"/>
                <w:color w:val="000000"/>
                <w:sz w:val="20"/>
                <w:u w:val="single"/>
              </w:rPr>
              <w:t>&lt;</w:t>
            </w:r>
            <w:r>
              <w:rPr>
                <w:rFonts w:ascii="Times New Roman"/>
                <w:b w:val="false"/>
                <w:i w:val="false"/>
                <w:color w:val="000000"/>
                <w:sz w:val="20"/>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10&lt;</w:t>
            </w:r>
            <w:r>
              <w:drawing>
                <wp:inline distT="0" distB="0" distL="0" distR="0">
                  <wp:extent cx="241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03200"/>
                          </a:xfrm>
                          <a:prstGeom prst="rect">
                            <a:avLst/>
                          </a:prstGeom>
                        </pic:spPr>
                      </pic:pic>
                    </a:graphicData>
                  </a:graphic>
                </wp:inline>
              </w:drawing>
            </w:r>
            <w:r>
              <w:rPr>
                <w:rFonts w:ascii="Times New Roman"/>
                <w:b w:val="false"/>
                <w:i w:val="false"/>
                <w:color w:val="000000"/>
                <w:sz w:val="20"/>
                <w:u w:val="single"/>
              </w:rPr>
              <w:t>&lt;</w:t>
            </w:r>
            <w:r>
              <w:rPr>
                <w:rFonts w:ascii="Times New Roman"/>
                <w:b w:val="false"/>
                <w:i w:val="false"/>
                <w:color w:val="000000"/>
                <w:sz w:val="20"/>
              </w:rPr>
              <w:t>45</w:t>
            </w:r>
          </w:p>
          <w:p>
            <w:pPr>
              <w:spacing w:after="20"/>
              <w:ind w:left="20"/>
              <w:jc w:val="both"/>
            </w:pPr>
            <w:r>
              <w:rPr>
                <w:rFonts w:ascii="Times New Roman"/>
                <w:b w:val="false"/>
                <w:i w:val="false"/>
                <w:color w:val="000000"/>
                <w:sz w:val="20"/>
              </w:rPr>
              <w:t>95&lt;</w:t>
            </w:r>
            <w:r>
              <w:drawing>
                <wp:inline distT="0" distB="0" distL="0" distR="0">
                  <wp:extent cx="228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41300"/>
                          </a:xfrm>
                          <a:prstGeom prst="rect">
                            <a:avLst/>
                          </a:prstGeom>
                        </pic:spPr>
                      </pic:pic>
                    </a:graphicData>
                  </a:graphic>
                </wp:inline>
              </w:drawing>
            </w:r>
            <w:r>
              <w:rPr>
                <w:rFonts w:ascii="Times New Roman"/>
                <w:b w:val="false"/>
                <w:i w:val="false"/>
                <w:color w:val="000000"/>
                <w:sz w:val="20"/>
                <w:u w:val="single"/>
              </w:rPr>
              <w:t>&lt;</w:t>
            </w:r>
            <w:r>
              <w:rPr>
                <w:rFonts w:ascii="Times New Roman"/>
                <w:b w:val="false"/>
                <w:i w:val="false"/>
                <w:color w:val="000000"/>
                <w:sz w:val="20"/>
              </w:rPr>
              <w:t>105</w:t>
            </w:r>
          </w:p>
          <w:p>
            <w:pPr>
              <w:spacing w:after="20"/>
              <w:ind w:left="20"/>
              <w:jc w:val="both"/>
            </w:pPr>
            <w:r>
              <w:rPr>
                <w:rFonts w:ascii="Times New Roman"/>
                <w:b w:val="false"/>
                <w:i w:val="false"/>
                <w:color w:val="000000"/>
                <w:sz w:val="20"/>
              </w:rPr>
              <w:t>30&lt;</w:t>
            </w: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 cy="228600"/>
                          </a:xfrm>
                          <a:prstGeom prst="rect">
                            <a:avLst/>
                          </a:prstGeom>
                        </pic:spPr>
                      </pic:pic>
                    </a:graphicData>
                  </a:graphic>
                </wp:inline>
              </w:drawing>
            </w:r>
            <w:r>
              <w:rPr>
                <w:rFonts w:ascii="Times New Roman"/>
                <w:b w:val="false"/>
                <w:i w:val="false"/>
                <w:color w:val="000000"/>
                <w:sz w:val="20"/>
                <w:u w:val="single"/>
              </w:rPr>
              <w:t>&lt;</w:t>
            </w:r>
            <w:r>
              <w:rPr>
                <w:rFonts w:ascii="Times New Roman"/>
                <w:b w:val="false"/>
                <w:i w:val="false"/>
                <w:color w:val="000000"/>
                <w:sz w:val="20"/>
              </w:rPr>
              <w:t>60</w:t>
            </w:r>
          </w:p>
        </w:tc>
      </w:tr>
    </w:tbl>
    <w:bookmarkStart w:name="z466" w:id="42"/>
    <w:p>
      <w:pPr>
        <w:spacing w:after="0"/>
        <w:ind w:left="0"/>
        <w:jc w:val="both"/>
      </w:pPr>
      <w:r>
        <w:rPr>
          <w:rFonts w:ascii="Times New Roman"/>
          <w:b w:val="false"/>
          <w:i w:val="false"/>
          <w:color w:val="000000"/>
          <w:sz w:val="28"/>
        </w:rPr>
        <w:t>
_____________</w:t>
      </w:r>
    </w:p>
    <w:bookmarkEnd w:id="42"/>
    <w:bookmarkStart w:name="z467" w:id="43"/>
    <w:p>
      <w:pPr>
        <w:spacing w:after="0"/>
        <w:ind w:left="0"/>
        <w:jc w:val="both"/>
      </w:pPr>
      <w:r>
        <w:rPr>
          <w:rFonts w:ascii="Times New Roman"/>
          <w:b w:val="false"/>
          <w:i w:val="false"/>
          <w:color w:val="000000"/>
          <w:sz w:val="28"/>
        </w:rPr>
        <w:t>
*Степени биомеханических рисков обоснованы статистическими данными о последствиях травм при падении людей с высоты.</w:t>
      </w:r>
    </w:p>
    <w:bookmarkEnd w:id="43"/>
    <w:bookmarkStart w:name="z468" w:id="44"/>
    <w:p>
      <w:pPr>
        <w:spacing w:after="0"/>
        <w:ind w:left="0"/>
        <w:jc w:val="both"/>
      </w:pPr>
      <w:r>
        <w:rPr>
          <w:rFonts w:ascii="Times New Roman"/>
          <w:b w:val="false"/>
          <w:i w:val="false"/>
          <w:color w:val="000000"/>
          <w:sz w:val="28"/>
        </w:rPr>
        <w:t>
Примечание. При определении степени потенциального биомеханического риска аттракциона выбираются показатели с максимальными значениями.</w:t>
      </w:r>
    </w:p>
    <w:bookmarkEnd w:id="44"/>
    <w:bookmarkStart w:name="z469" w:id="45"/>
    <w:p>
      <w:pPr>
        <w:spacing w:after="0"/>
        <w:ind w:left="0"/>
        <w:jc w:val="left"/>
      </w:pPr>
      <w:r>
        <w:rPr>
          <w:rFonts w:ascii="Times New Roman"/>
          <w:b/>
          <w:i w:val="false"/>
          <w:color w:val="000000"/>
        </w:rPr>
        <w:t xml:space="preserve"> 
II. Виды наклонов пассажирских кресел</w:t>
      </w:r>
    </w:p>
    <w:bookmarkEnd w:id="45"/>
    <w:bookmarkStart w:name="z470" w:id="46"/>
    <w:p>
      <w:pPr>
        <w:spacing w:after="0"/>
        <w:ind w:left="0"/>
        <w:jc w:val="both"/>
      </w:pPr>
      <w:r>
        <w:rPr>
          <w:rFonts w:ascii="Times New Roman"/>
          <w:b w:val="false"/>
          <w:i w:val="false"/>
          <w:color w:val="000000"/>
          <w:sz w:val="28"/>
        </w:rPr>
        <w:t>
  Виды наклона пассажирских кресел вперед представлены на рисунке 1.</w:t>
      </w:r>
    </w:p>
    <w:bookmarkEnd w:id="46"/>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RB-1</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RB-2</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RB-3</w:t>
            </w:r>
          </w:p>
        </w:tc>
      </w:tr>
    </w:tbl>
    <w:p>
      <w:pPr>
        <w:spacing w:after="0"/>
        <w:ind w:left="0"/>
        <w:jc w:val="both"/>
      </w:pPr>
      <w:r>
        <w:drawing>
          <wp:inline distT="0" distB="0" distL="0" distR="0">
            <wp:extent cx="81534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153400" cy="2971800"/>
                    </a:xfrm>
                    <a:prstGeom prst="rect">
                      <a:avLst/>
                    </a:prstGeom>
                  </pic:spPr>
                </pic:pic>
              </a:graphicData>
            </a:graphic>
          </wp:inline>
        </w:drawing>
      </w:r>
    </w:p>
    <w:bookmarkStart w:name="z471" w:id="47"/>
    <w:p>
      <w:pPr>
        <w:spacing w:after="0"/>
        <w:ind w:left="0"/>
        <w:jc w:val="both"/>
      </w:pPr>
      <w:r>
        <w:rPr>
          <w:rFonts w:ascii="Times New Roman"/>
          <w:b w:val="false"/>
          <w:i w:val="false"/>
          <w:color w:val="000000"/>
          <w:sz w:val="28"/>
        </w:rPr>
        <w:t>
Рис. 1. Наклон пассажирских кресел вперед</w:t>
      </w:r>
    </w:p>
    <w:bookmarkEnd w:id="47"/>
    <w:bookmarkStart w:name="z472" w:id="48"/>
    <w:p>
      <w:pPr>
        <w:spacing w:after="0"/>
        <w:ind w:left="0"/>
        <w:jc w:val="both"/>
      </w:pPr>
      <w:r>
        <w:rPr>
          <w:rFonts w:ascii="Times New Roman"/>
          <w:b w:val="false"/>
          <w:i w:val="false"/>
          <w:color w:val="000000"/>
          <w:sz w:val="28"/>
        </w:rPr>
        <w:t>
Виды наклона пассажирских кресел назад представлены на рисунке 2.</w:t>
      </w:r>
    </w:p>
    <w:bookmarkEnd w:id="48"/>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RB-1</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RB-2</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RB-3</w:t>
            </w:r>
          </w:p>
        </w:tc>
      </w:tr>
    </w:tbl>
    <w:p>
      <w:pPr>
        <w:spacing w:after="0"/>
        <w:ind w:left="0"/>
        <w:jc w:val="both"/>
      </w:pPr>
      <w:r>
        <w:drawing>
          <wp:inline distT="0" distB="0" distL="0" distR="0">
            <wp:extent cx="78232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23200" cy="2959100"/>
                    </a:xfrm>
                    <a:prstGeom prst="rect">
                      <a:avLst/>
                    </a:prstGeom>
                  </pic:spPr>
                </pic:pic>
              </a:graphicData>
            </a:graphic>
          </wp:inline>
        </w:drawing>
      </w:r>
    </w:p>
    <w:bookmarkStart w:name="z473" w:id="49"/>
    <w:p>
      <w:pPr>
        <w:spacing w:after="0"/>
        <w:ind w:left="0"/>
        <w:jc w:val="both"/>
      </w:pPr>
      <w:r>
        <w:rPr>
          <w:rFonts w:ascii="Times New Roman"/>
          <w:b w:val="false"/>
          <w:i w:val="false"/>
          <w:color w:val="000000"/>
          <w:sz w:val="28"/>
        </w:rPr>
        <w:t>
Рис. 2. Наклон пассажирских кресел назад</w:t>
      </w:r>
    </w:p>
    <w:bookmarkEnd w:id="49"/>
    <w:bookmarkStart w:name="z474" w:id="50"/>
    <w:p>
      <w:pPr>
        <w:spacing w:after="0"/>
        <w:ind w:left="0"/>
        <w:jc w:val="both"/>
      </w:pPr>
      <w:r>
        <w:rPr>
          <w:rFonts w:ascii="Times New Roman"/>
          <w:b w:val="false"/>
          <w:i w:val="false"/>
          <w:color w:val="000000"/>
          <w:sz w:val="28"/>
        </w:rPr>
        <w:t>
Виды наклона пассажирских кресел набок представлены на рисунке 3.</w:t>
      </w:r>
    </w:p>
    <w:bookmarkEnd w:id="50"/>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RB-1</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RB-2</w:t>
            </w:r>
          </w:p>
        </w:tc>
        <w:tc>
          <w:tcPr>
            <w:tcW w:w="4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RB-3</w:t>
            </w:r>
          </w:p>
        </w:tc>
      </w:tr>
    </w:tbl>
    <w:p>
      <w:pPr>
        <w:spacing w:after="0"/>
        <w:ind w:left="0"/>
        <w:jc w:val="both"/>
      </w:pPr>
      <w:r>
        <w:drawing>
          <wp:inline distT="0" distB="0" distL="0" distR="0">
            <wp:extent cx="78867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86700" cy="2857500"/>
                    </a:xfrm>
                    <a:prstGeom prst="rect">
                      <a:avLst/>
                    </a:prstGeom>
                  </pic:spPr>
                </pic:pic>
              </a:graphicData>
            </a:graphic>
          </wp:inline>
        </w:drawing>
      </w:r>
    </w:p>
    <w:bookmarkStart w:name="z475" w:id="51"/>
    <w:p>
      <w:pPr>
        <w:spacing w:after="0"/>
        <w:ind w:left="0"/>
        <w:jc w:val="both"/>
      </w:pPr>
      <w:r>
        <w:rPr>
          <w:rFonts w:ascii="Times New Roman"/>
          <w:b w:val="false"/>
          <w:i w:val="false"/>
          <w:color w:val="000000"/>
          <w:sz w:val="28"/>
        </w:rPr>
        <w:t>
Рис. 3. Наклон пассажирских кресел набок</w:t>
      </w:r>
    </w:p>
    <w:bookmarkEnd w:id="51"/>
    <w:bookmarkStart w:name="z476" w:id="52"/>
    <w:p>
      <w:pPr>
        <w:spacing w:after="0"/>
        <w:ind w:left="0"/>
        <w:jc w:val="both"/>
      </w:pPr>
      <w:r>
        <w:rPr>
          <w:rFonts w:ascii="Times New Roman"/>
          <w:b w:val="false"/>
          <w:i w:val="false"/>
          <w:color w:val="000000"/>
          <w:sz w:val="28"/>
        </w:rPr>
        <w:t xml:space="preserve">
ПРИЛОЖЕНИЕ № 3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xml:space="preserve">
Евразийского экономического союза </w:t>
      </w:r>
      <w:r>
        <w:br/>
      </w:r>
      <w:r>
        <w:rPr>
          <w:rFonts w:ascii="Times New Roman"/>
          <w:b w:val="false"/>
          <w:i w:val="false"/>
          <w:color w:val="000000"/>
          <w:sz w:val="28"/>
        </w:rPr>
        <w:t xml:space="preserve">
«О безопасности аттракционов»  </w:t>
      </w:r>
      <w:r>
        <w:br/>
      </w:r>
      <w:r>
        <w:rPr>
          <w:rFonts w:ascii="Times New Roman"/>
          <w:b w:val="false"/>
          <w:i w:val="false"/>
          <w:color w:val="000000"/>
          <w:sz w:val="28"/>
        </w:rPr>
        <w:t xml:space="preserve">
(ТР ЕАЭС 038/2016)         </w:t>
      </w:r>
    </w:p>
    <w:bookmarkEnd w:id="52"/>
    <w:bookmarkStart w:name="z481" w:id="53"/>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
безопасности к аттракционам, предназначенным для детей </w:t>
      </w:r>
    </w:p>
    <w:bookmarkEnd w:id="53"/>
    <w:bookmarkStart w:name="z483" w:id="54"/>
    <w:p>
      <w:pPr>
        <w:spacing w:after="0"/>
        <w:ind w:left="0"/>
        <w:jc w:val="both"/>
      </w:pPr>
      <w:r>
        <w:rPr>
          <w:rFonts w:ascii="Times New Roman"/>
          <w:b w:val="false"/>
          <w:i w:val="false"/>
          <w:color w:val="000000"/>
          <w:sz w:val="28"/>
        </w:rPr>
        <w:t>
      1. Проектирование и изготовление аттракционов, предназначенных для детей, осуществляется с учетом дополнительных рисков, связанных с физиологическими, психологическими, антропометрическими факторами, характерными для детей различных возрастных групп, а также следующих требований:</w:t>
      </w:r>
      <w:r>
        <w:br/>
      </w:r>
      <w:r>
        <w:rPr>
          <w:rFonts w:ascii="Times New Roman"/>
          <w:b w:val="false"/>
          <w:i w:val="false"/>
          <w:color w:val="000000"/>
          <w:sz w:val="28"/>
        </w:rPr>
        <w:t>
</w:t>
      </w:r>
      <w:r>
        <w:rPr>
          <w:rFonts w:ascii="Times New Roman"/>
          <w:b w:val="false"/>
          <w:i w:val="false"/>
          <w:color w:val="000000"/>
          <w:sz w:val="28"/>
        </w:rPr>
        <w:t>
      а) учет особенностей эксплуатации аттракционов, предназначенных для детей различных возрастных групп;</w:t>
      </w:r>
      <w:r>
        <w:br/>
      </w:r>
      <w:r>
        <w:rPr>
          <w:rFonts w:ascii="Times New Roman"/>
          <w:b w:val="false"/>
          <w:i w:val="false"/>
          <w:color w:val="000000"/>
          <w:sz w:val="28"/>
        </w:rPr>
        <w:t>
</w:t>
      </w:r>
      <w:r>
        <w:rPr>
          <w:rFonts w:ascii="Times New Roman"/>
          <w:b w:val="false"/>
          <w:i w:val="false"/>
          <w:color w:val="000000"/>
          <w:sz w:val="28"/>
        </w:rPr>
        <w:t>
      б) необходимость изготовления всех перемещающихся узлов оборудования, а также неподвижных элементов (деталей, с которыми могут контактировать дети) из травмобезопасных материалов или покрытий;</w:t>
      </w:r>
      <w:r>
        <w:br/>
      </w:r>
      <w:r>
        <w:rPr>
          <w:rFonts w:ascii="Times New Roman"/>
          <w:b w:val="false"/>
          <w:i w:val="false"/>
          <w:color w:val="000000"/>
          <w:sz w:val="28"/>
        </w:rPr>
        <w:t>
</w:t>
      </w:r>
      <w:r>
        <w:rPr>
          <w:rFonts w:ascii="Times New Roman"/>
          <w:b w:val="false"/>
          <w:i w:val="false"/>
          <w:color w:val="000000"/>
          <w:sz w:val="28"/>
        </w:rPr>
        <w:t>
      в) недопустимость застревания рук, ног, головы, пальцев, одежды детей в различных зазорах, щелях, отверстиях;</w:t>
      </w:r>
      <w:r>
        <w:br/>
      </w:r>
      <w:r>
        <w:rPr>
          <w:rFonts w:ascii="Times New Roman"/>
          <w:b w:val="false"/>
          <w:i w:val="false"/>
          <w:color w:val="000000"/>
          <w:sz w:val="28"/>
        </w:rPr>
        <w:t>
</w:t>
      </w:r>
      <w:r>
        <w:rPr>
          <w:rFonts w:ascii="Times New Roman"/>
          <w:b w:val="false"/>
          <w:i w:val="false"/>
          <w:color w:val="000000"/>
          <w:sz w:val="28"/>
        </w:rPr>
        <w:t>
      г) недопустимость наличия (возникновения) щелей, зазоров, отверстий в деталях (между деталями) оборудования, в которые могут попасть посторонние предметы, в местах (зонах), где происходят предписанные руководством по эксплуатации аттракциона скольжение, качание, прыжки детей;</w:t>
      </w:r>
      <w:r>
        <w:br/>
      </w:r>
      <w:r>
        <w:rPr>
          <w:rFonts w:ascii="Times New Roman"/>
          <w:b w:val="false"/>
          <w:i w:val="false"/>
          <w:color w:val="000000"/>
          <w:sz w:val="28"/>
        </w:rPr>
        <w:t>
</w:t>
      </w:r>
      <w:r>
        <w:rPr>
          <w:rFonts w:ascii="Times New Roman"/>
          <w:b w:val="false"/>
          <w:i w:val="false"/>
          <w:color w:val="000000"/>
          <w:sz w:val="28"/>
        </w:rPr>
        <w:t>
      д) обеспечение безопасной высоты свободного падения;</w:t>
      </w:r>
      <w:r>
        <w:br/>
      </w:r>
      <w:r>
        <w:rPr>
          <w:rFonts w:ascii="Times New Roman"/>
          <w:b w:val="false"/>
          <w:i w:val="false"/>
          <w:color w:val="000000"/>
          <w:sz w:val="28"/>
        </w:rPr>
        <w:t>
</w:t>
      </w:r>
      <w:r>
        <w:rPr>
          <w:rFonts w:ascii="Times New Roman"/>
          <w:b w:val="false"/>
          <w:i w:val="false"/>
          <w:color w:val="000000"/>
          <w:sz w:val="28"/>
        </w:rPr>
        <w:t xml:space="preserve">
      е) обеспечение безопасных расстояний между подвижными </w:t>
      </w:r>
      <w:r>
        <w:br/>
      </w:r>
      <w:r>
        <w:rPr>
          <w:rFonts w:ascii="Times New Roman"/>
          <w:b w:val="false"/>
          <w:i w:val="false"/>
          <w:color w:val="000000"/>
          <w:sz w:val="28"/>
        </w:rPr>
        <w:t>
</w:t>
      </w:r>
      <w:r>
        <w:rPr>
          <w:rFonts w:ascii="Times New Roman"/>
          <w:b w:val="false"/>
          <w:i w:val="false"/>
          <w:color w:val="000000"/>
          <w:sz w:val="28"/>
        </w:rPr>
        <w:t xml:space="preserve">
и неподвижными элементами аттракционов; </w:t>
      </w:r>
      <w:r>
        <w:br/>
      </w:r>
      <w:r>
        <w:rPr>
          <w:rFonts w:ascii="Times New Roman"/>
          <w:b w:val="false"/>
          <w:i w:val="false"/>
          <w:color w:val="000000"/>
          <w:sz w:val="28"/>
        </w:rPr>
        <w:t>
</w:t>
      </w:r>
      <w:r>
        <w:rPr>
          <w:rFonts w:ascii="Times New Roman"/>
          <w:b w:val="false"/>
          <w:i w:val="false"/>
          <w:color w:val="000000"/>
          <w:sz w:val="28"/>
        </w:rPr>
        <w:t xml:space="preserve">
      ж) недопустимость скопления воды на поверхности оборудования </w:t>
      </w:r>
      <w:r>
        <w:br/>
      </w:r>
      <w:r>
        <w:rPr>
          <w:rFonts w:ascii="Times New Roman"/>
          <w:b w:val="false"/>
          <w:i w:val="false"/>
          <w:color w:val="000000"/>
          <w:sz w:val="28"/>
        </w:rPr>
        <w:t>
</w:t>
      </w:r>
      <w:r>
        <w:rPr>
          <w:rFonts w:ascii="Times New Roman"/>
          <w:b w:val="false"/>
          <w:i w:val="false"/>
          <w:color w:val="000000"/>
          <w:sz w:val="28"/>
        </w:rPr>
        <w:t>
и обеспечение свободного стока и просыхания;</w:t>
      </w:r>
      <w:r>
        <w:br/>
      </w:r>
      <w:r>
        <w:rPr>
          <w:rFonts w:ascii="Times New Roman"/>
          <w:b w:val="false"/>
          <w:i w:val="false"/>
          <w:color w:val="000000"/>
          <w:sz w:val="28"/>
        </w:rPr>
        <w:t>
</w:t>
      </w:r>
      <w:r>
        <w:rPr>
          <w:rFonts w:ascii="Times New Roman"/>
          <w:b w:val="false"/>
          <w:i w:val="false"/>
          <w:color w:val="000000"/>
          <w:sz w:val="28"/>
        </w:rPr>
        <w:t>
      з) обеспечение защиты выступающих концов крепежных соединений;</w:t>
      </w:r>
      <w:r>
        <w:br/>
      </w:r>
      <w:r>
        <w:rPr>
          <w:rFonts w:ascii="Times New Roman"/>
          <w:b w:val="false"/>
          <w:i w:val="false"/>
          <w:color w:val="000000"/>
          <w:sz w:val="28"/>
        </w:rPr>
        <w:t>
</w:t>
      </w:r>
      <w:r>
        <w:rPr>
          <w:rFonts w:ascii="Times New Roman"/>
          <w:b w:val="false"/>
          <w:i w:val="false"/>
          <w:color w:val="000000"/>
          <w:sz w:val="28"/>
        </w:rPr>
        <w:t>
      и) исключение возможности зацепления одеждой за выступающие части;</w:t>
      </w:r>
      <w:r>
        <w:br/>
      </w:r>
      <w:r>
        <w:rPr>
          <w:rFonts w:ascii="Times New Roman"/>
          <w:b w:val="false"/>
          <w:i w:val="false"/>
          <w:color w:val="000000"/>
          <w:sz w:val="28"/>
        </w:rPr>
        <w:t>
</w:t>
      </w:r>
      <w:r>
        <w:rPr>
          <w:rFonts w:ascii="Times New Roman"/>
          <w:b w:val="false"/>
          <w:i w:val="false"/>
          <w:color w:val="000000"/>
          <w:sz w:val="28"/>
        </w:rPr>
        <w:t>
      к) изготовление деревянных элементов аттракционов из древесины классов «стойкая» и «среднестойкая», недопустимость наличия на поверхности дефектов обработки;</w:t>
      </w:r>
      <w:r>
        <w:br/>
      </w:r>
      <w:r>
        <w:rPr>
          <w:rFonts w:ascii="Times New Roman"/>
          <w:b w:val="false"/>
          <w:i w:val="false"/>
          <w:color w:val="000000"/>
          <w:sz w:val="28"/>
        </w:rPr>
        <w:t>
</w:t>
      </w:r>
      <w:r>
        <w:rPr>
          <w:rFonts w:ascii="Times New Roman"/>
          <w:b w:val="false"/>
          <w:i w:val="false"/>
          <w:color w:val="000000"/>
          <w:sz w:val="28"/>
        </w:rPr>
        <w:t>
      л) обеспечение крепления элементов оборудования таким образом, чтобы исключить возможность их снятия без применения инструмента;</w:t>
      </w:r>
      <w:r>
        <w:br/>
      </w:r>
      <w:r>
        <w:rPr>
          <w:rFonts w:ascii="Times New Roman"/>
          <w:b w:val="false"/>
          <w:i w:val="false"/>
          <w:color w:val="000000"/>
          <w:sz w:val="28"/>
        </w:rPr>
        <w:t>
</w:t>
      </w:r>
      <w:r>
        <w:rPr>
          <w:rFonts w:ascii="Times New Roman"/>
          <w:b w:val="false"/>
          <w:i w:val="false"/>
          <w:color w:val="000000"/>
          <w:sz w:val="28"/>
        </w:rPr>
        <w:t>
      м) обеспечение ширины элементов оборудования для захвата (ухвата) детьми в соответствии с установленными нормами;</w:t>
      </w:r>
      <w:r>
        <w:br/>
      </w:r>
      <w:r>
        <w:rPr>
          <w:rFonts w:ascii="Times New Roman"/>
          <w:b w:val="false"/>
          <w:i w:val="false"/>
          <w:color w:val="000000"/>
          <w:sz w:val="28"/>
        </w:rPr>
        <w:t>
</w:t>
      </w:r>
      <w:r>
        <w:rPr>
          <w:rFonts w:ascii="Times New Roman"/>
          <w:b w:val="false"/>
          <w:i w:val="false"/>
          <w:color w:val="000000"/>
          <w:sz w:val="28"/>
        </w:rPr>
        <w:t>
      н) необходимость обеспечения аттракционов в нужных местах перилами и ограждениями (где необходимо) с учетом возрастных групп детей. При этом конструкция перил и ограждений не должна поощрять детей стоять или сидеть на них, не должно быть элементов, допускающих лазание по ним или нахождение на них детей.</w:t>
      </w:r>
      <w:r>
        <w:br/>
      </w:r>
      <w:r>
        <w:rPr>
          <w:rFonts w:ascii="Times New Roman"/>
          <w:b w:val="false"/>
          <w:i w:val="false"/>
          <w:color w:val="000000"/>
          <w:sz w:val="28"/>
        </w:rPr>
        <w:t>
</w:t>
      </w:r>
      <w:r>
        <w:rPr>
          <w:rFonts w:ascii="Times New Roman"/>
          <w:b w:val="false"/>
          <w:i w:val="false"/>
          <w:color w:val="000000"/>
          <w:sz w:val="28"/>
        </w:rPr>
        <w:t>
      2. Для аттракционов, предназначенных для детей, к материалам предъявляются следующие требования:</w:t>
      </w:r>
      <w:r>
        <w:br/>
      </w:r>
      <w:r>
        <w:rPr>
          <w:rFonts w:ascii="Times New Roman"/>
          <w:b w:val="false"/>
          <w:i w:val="false"/>
          <w:color w:val="000000"/>
          <w:sz w:val="28"/>
        </w:rPr>
        <w:t>
</w:t>
      </w:r>
      <w:r>
        <w:rPr>
          <w:rFonts w:ascii="Times New Roman"/>
          <w:b w:val="false"/>
          <w:i w:val="false"/>
          <w:color w:val="000000"/>
          <w:sz w:val="28"/>
        </w:rPr>
        <w:t>
      а) применяемые материалы не должны оказывать вредное влияние на здоровье ребенка и окружающую среду, вызывать термический ожог при контакте с кожей ребенка в климатических зонах с очень высокими или очень низкими температурами;</w:t>
      </w:r>
      <w:r>
        <w:br/>
      </w:r>
      <w:r>
        <w:rPr>
          <w:rFonts w:ascii="Times New Roman"/>
          <w:b w:val="false"/>
          <w:i w:val="false"/>
          <w:color w:val="000000"/>
          <w:sz w:val="28"/>
        </w:rPr>
        <w:t>
</w:t>
      </w:r>
      <w:r>
        <w:rPr>
          <w:rFonts w:ascii="Times New Roman"/>
          <w:b w:val="false"/>
          <w:i w:val="false"/>
          <w:color w:val="000000"/>
          <w:sz w:val="28"/>
        </w:rPr>
        <w:t>
      б) для аттракционов, предназначенных для детей, не допускается применение следующих материалов:</w:t>
      </w:r>
      <w:r>
        <w:br/>
      </w:r>
      <w:r>
        <w:rPr>
          <w:rFonts w:ascii="Times New Roman"/>
          <w:b w:val="false"/>
          <w:i w:val="false"/>
          <w:color w:val="000000"/>
          <w:sz w:val="28"/>
        </w:rPr>
        <w:t>
</w:t>
      </w:r>
      <w:r>
        <w:rPr>
          <w:rFonts w:ascii="Times New Roman"/>
          <w:b w:val="false"/>
          <w:i w:val="false"/>
          <w:color w:val="000000"/>
          <w:sz w:val="28"/>
        </w:rPr>
        <w:t>
      полимерные легковоспламеняющиеся материалы;</w:t>
      </w:r>
      <w:r>
        <w:br/>
      </w:r>
      <w:r>
        <w:rPr>
          <w:rFonts w:ascii="Times New Roman"/>
          <w:b w:val="false"/>
          <w:i w:val="false"/>
          <w:color w:val="000000"/>
          <w:sz w:val="28"/>
        </w:rPr>
        <w:t>
</w:t>
      </w:r>
      <w:r>
        <w:rPr>
          <w:rFonts w:ascii="Times New Roman"/>
          <w:b w:val="false"/>
          <w:i w:val="false"/>
          <w:color w:val="000000"/>
          <w:sz w:val="28"/>
        </w:rPr>
        <w:t>
      чрезвычайно опасные по токсичности продукты горения;</w:t>
      </w:r>
      <w:r>
        <w:br/>
      </w:r>
      <w:r>
        <w:rPr>
          <w:rFonts w:ascii="Times New Roman"/>
          <w:b w:val="false"/>
          <w:i w:val="false"/>
          <w:color w:val="000000"/>
          <w:sz w:val="28"/>
        </w:rPr>
        <w:t>
</w:t>
      </w:r>
      <w:r>
        <w:rPr>
          <w:rFonts w:ascii="Times New Roman"/>
          <w:b w:val="false"/>
          <w:i w:val="false"/>
          <w:color w:val="000000"/>
          <w:sz w:val="28"/>
        </w:rPr>
        <w:t>
      новые материалы, свойства которых недостаточно изучены;</w:t>
      </w:r>
      <w:r>
        <w:br/>
      </w:r>
      <w:r>
        <w:rPr>
          <w:rFonts w:ascii="Times New Roman"/>
          <w:b w:val="false"/>
          <w:i w:val="false"/>
          <w:color w:val="000000"/>
          <w:sz w:val="28"/>
        </w:rPr>
        <w:t>
</w:t>
      </w:r>
      <w:r>
        <w:rPr>
          <w:rFonts w:ascii="Times New Roman"/>
          <w:b w:val="false"/>
          <w:i w:val="false"/>
          <w:color w:val="000000"/>
          <w:sz w:val="28"/>
        </w:rPr>
        <w:t>
      в) полимерные материалы, композиционные материалы на различных матричных основах должны быть стойкими к воздействию ультрафиолетового излучения;</w:t>
      </w:r>
      <w:r>
        <w:br/>
      </w:r>
      <w:r>
        <w:rPr>
          <w:rFonts w:ascii="Times New Roman"/>
          <w:b w:val="false"/>
          <w:i w:val="false"/>
          <w:color w:val="000000"/>
          <w:sz w:val="28"/>
        </w:rPr>
        <w:t>
</w:t>
      </w:r>
      <w:r>
        <w:rPr>
          <w:rFonts w:ascii="Times New Roman"/>
          <w:b w:val="false"/>
          <w:i w:val="false"/>
          <w:color w:val="000000"/>
          <w:sz w:val="28"/>
        </w:rPr>
        <w:t xml:space="preserve">
      г) если полимерные материалы, композиционные материалы </w:t>
      </w:r>
      <w:r>
        <w:br/>
      </w:r>
      <w:r>
        <w:rPr>
          <w:rFonts w:ascii="Times New Roman"/>
          <w:b w:val="false"/>
          <w:i w:val="false"/>
          <w:color w:val="000000"/>
          <w:sz w:val="28"/>
        </w:rPr>
        <w:t>
</w:t>
      </w:r>
      <w:r>
        <w:rPr>
          <w:rFonts w:ascii="Times New Roman"/>
          <w:b w:val="false"/>
          <w:i w:val="false"/>
          <w:color w:val="000000"/>
          <w:sz w:val="28"/>
        </w:rPr>
        <w:t>
на различных матричных основах в процессе эксплуатации становятся хрупкими, изготовитель должен указать период времени их безопасной эксплуатации;</w:t>
      </w:r>
      <w:r>
        <w:br/>
      </w:r>
      <w:r>
        <w:rPr>
          <w:rFonts w:ascii="Times New Roman"/>
          <w:b w:val="false"/>
          <w:i w:val="false"/>
          <w:color w:val="000000"/>
          <w:sz w:val="28"/>
        </w:rPr>
        <w:t>
</w:t>
      </w:r>
      <w:r>
        <w:rPr>
          <w:rFonts w:ascii="Times New Roman"/>
          <w:b w:val="false"/>
          <w:i w:val="false"/>
          <w:color w:val="000000"/>
          <w:sz w:val="28"/>
        </w:rPr>
        <w:t xml:space="preserve">
      д) износостойкость и твердость поверхности полимерных </w:t>
      </w:r>
      <w:r>
        <w:br/>
      </w:r>
      <w:r>
        <w:rPr>
          <w:rFonts w:ascii="Times New Roman"/>
          <w:b w:val="false"/>
          <w:i w:val="false"/>
          <w:color w:val="000000"/>
          <w:sz w:val="28"/>
        </w:rPr>
        <w:t>
</w:t>
      </w:r>
      <w:r>
        <w:rPr>
          <w:rFonts w:ascii="Times New Roman"/>
          <w:b w:val="false"/>
          <w:i w:val="false"/>
          <w:color w:val="000000"/>
          <w:sz w:val="28"/>
        </w:rPr>
        <w:t>
и композиционных материалов должны обеспечивать безопасность детей на весь назначенный срок службы;</w:t>
      </w:r>
      <w:r>
        <w:br/>
      </w:r>
      <w:r>
        <w:rPr>
          <w:rFonts w:ascii="Times New Roman"/>
          <w:b w:val="false"/>
          <w:i w:val="false"/>
          <w:color w:val="000000"/>
          <w:sz w:val="28"/>
        </w:rPr>
        <w:t>
</w:t>
      </w:r>
      <w:r>
        <w:rPr>
          <w:rFonts w:ascii="Times New Roman"/>
          <w:b w:val="false"/>
          <w:i w:val="false"/>
          <w:color w:val="000000"/>
          <w:sz w:val="28"/>
        </w:rPr>
        <w:t>
      е) металлические материалы, образующие отслаивающиеся или шелушащиеся окислы, должны быть защищены нетоксичным покрытием;</w:t>
      </w:r>
      <w:r>
        <w:br/>
      </w:r>
      <w:r>
        <w:rPr>
          <w:rFonts w:ascii="Times New Roman"/>
          <w:b w:val="false"/>
          <w:i w:val="false"/>
          <w:color w:val="000000"/>
          <w:sz w:val="28"/>
        </w:rPr>
        <w:t>
</w:t>
      </w:r>
      <w:r>
        <w:rPr>
          <w:rFonts w:ascii="Times New Roman"/>
          <w:b w:val="false"/>
          <w:i w:val="false"/>
          <w:color w:val="000000"/>
          <w:sz w:val="28"/>
        </w:rPr>
        <w:t>
      ж) фанера должна быть стойкой к атмосферным воздействиям.</w:t>
      </w:r>
      <w:r>
        <w:br/>
      </w:r>
      <w:r>
        <w:rPr>
          <w:rFonts w:ascii="Times New Roman"/>
          <w:b w:val="false"/>
          <w:i w:val="false"/>
          <w:color w:val="000000"/>
          <w:sz w:val="28"/>
        </w:rPr>
        <w:t>
</w:t>
      </w:r>
      <w:r>
        <w:rPr>
          <w:rFonts w:ascii="Times New Roman"/>
          <w:b w:val="false"/>
          <w:i w:val="false"/>
          <w:color w:val="000000"/>
          <w:sz w:val="28"/>
        </w:rPr>
        <w:t>
      3. К сборке и установке аттракционов, предназначенных для детей, предъявляются следующие требования:</w:t>
      </w:r>
      <w:r>
        <w:br/>
      </w:r>
      <w:r>
        <w:rPr>
          <w:rFonts w:ascii="Times New Roman"/>
          <w:b w:val="false"/>
          <w:i w:val="false"/>
          <w:color w:val="000000"/>
          <w:sz w:val="28"/>
        </w:rPr>
        <w:t>
</w:t>
      </w:r>
      <w:r>
        <w:rPr>
          <w:rFonts w:ascii="Times New Roman"/>
          <w:b w:val="false"/>
          <w:i w:val="false"/>
          <w:color w:val="000000"/>
          <w:sz w:val="28"/>
        </w:rPr>
        <w:t xml:space="preserve">
      сборка и установка аттракционов выполняются в соответствии </w:t>
      </w:r>
      <w:r>
        <w:br/>
      </w:r>
      <w:r>
        <w:rPr>
          <w:rFonts w:ascii="Times New Roman"/>
          <w:b w:val="false"/>
          <w:i w:val="false"/>
          <w:color w:val="000000"/>
          <w:sz w:val="28"/>
        </w:rPr>
        <w:t>
</w:t>
      </w:r>
      <w:r>
        <w:rPr>
          <w:rFonts w:ascii="Times New Roman"/>
          <w:b w:val="false"/>
          <w:i w:val="false"/>
          <w:color w:val="000000"/>
          <w:sz w:val="28"/>
        </w:rPr>
        <w:t>
с проектно-конструкторской документацией, инструкцией по сборке, установке, пуску, регулированию и обкатке;</w:t>
      </w:r>
      <w:r>
        <w:br/>
      </w:r>
      <w:r>
        <w:rPr>
          <w:rFonts w:ascii="Times New Roman"/>
          <w:b w:val="false"/>
          <w:i w:val="false"/>
          <w:color w:val="000000"/>
          <w:sz w:val="28"/>
        </w:rPr>
        <w:t>
</w:t>
      </w:r>
      <w:r>
        <w:rPr>
          <w:rFonts w:ascii="Times New Roman"/>
          <w:b w:val="false"/>
          <w:i w:val="false"/>
          <w:color w:val="000000"/>
          <w:sz w:val="28"/>
        </w:rPr>
        <w:t>
      аттракционы должны быть надежно закреплены к основаниям или исключать возможность опрокидывания их несущей конструкции.</w:t>
      </w:r>
      <w:r>
        <w:br/>
      </w:r>
      <w:r>
        <w:rPr>
          <w:rFonts w:ascii="Times New Roman"/>
          <w:b w:val="false"/>
          <w:i w:val="false"/>
          <w:color w:val="000000"/>
          <w:sz w:val="28"/>
        </w:rPr>
        <w:t>
</w:t>
      </w:r>
      <w:r>
        <w:rPr>
          <w:rFonts w:ascii="Times New Roman"/>
          <w:b w:val="false"/>
          <w:i w:val="false"/>
          <w:color w:val="000000"/>
          <w:sz w:val="28"/>
        </w:rPr>
        <w:t>
      Запрещается пользоваться аттракционом, не обеспечивающим безопасность детей (если безопасная установка аттракциона не завершена, ударопоглощающее покрытие не выполнено или техническое обслуживание не может обеспечить безопасность).</w:t>
      </w:r>
      <w:r>
        <w:br/>
      </w:r>
      <w:r>
        <w:rPr>
          <w:rFonts w:ascii="Times New Roman"/>
          <w:b w:val="false"/>
          <w:i w:val="false"/>
          <w:color w:val="000000"/>
          <w:sz w:val="28"/>
        </w:rPr>
        <w:t>
</w:t>
      </w:r>
      <w:r>
        <w:rPr>
          <w:rFonts w:ascii="Times New Roman"/>
          <w:b w:val="false"/>
          <w:i w:val="false"/>
          <w:color w:val="000000"/>
          <w:sz w:val="28"/>
        </w:rPr>
        <w:t>
      4. При эксплуатации аттракционов, предназначенных для детей, эксплуатант обязан:</w:t>
      </w:r>
      <w:r>
        <w:br/>
      </w:r>
      <w:r>
        <w:rPr>
          <w:rFonts w:ascii="Times New Roman"/>
          <w:b w:val="false"/>
          <w:i w:val="false"/>
          <w:color w:val="000000"/>
          <w:sz w:val="28"/>
        </w:rPr>
        <w:t>
</w:t>
      </w:r>
      <w:r>
        <w:rPr>
          <w:rFonts w:ascii="Times New Roman"/>
          <w:b w:val="false"/>
          <w:i w:val="false"/>
          <w:color w:val="000000"/>
          <w:sz w:val="28"/>
        </w:rPr>
        <w:t>
      а) установить информационные таблички или стенды с необходимой информацией;</w:t>
      </w:r>
      <w:r>
        <w:br/>
      </w:r>
      <w:r>
        <w:rPr>
          <w:rFonts w:ascii="Times New Roman"/>
          <w:b w:val="false"/>
          <w:i w:val="false"/>
          <w:color w:val="000000"/>
          <w:sz w:val="28"/>
        </w:rPr>
        <w:t>
</w:t>
      </w:r>
      <w:r>
        <w:rPr>
          <w:rFonts w:ascii="Times New Roman"/>
          <w:b w:val="false"/>
          <w:i w:val="false"/>
          <w:color w:val="000000"/>
          <w:sz w:val="28"/>
        </w:rPr>
        <w:t>
      б) проводить комплекс мероприятий по поддержанию безопасности и функционирования аттракционов;</w:t>
      </w:r>
      <w:r>
        <w:br/>
      </w:r>
      <w:r>
        <w:rPr>
          <w:rFonts w:ascii="Times New Roman"/>
          <w:b w:val="false"/>
          <w:i w:val="false"/>
          <w:color w:val="000000"/>
          <w:sz w:val="28"/>
        </w:rPr>
        <w:t>
</w:t>
      </w:r>
      <w:r>
        <w:rPr>
          <w:rFonts w:ascii="Times New Roman"/>
          <w:b w:val="false"/>
          <w:i w:val="false"/>
          <w:color w:val="000000"/>
          <w:sz w:val="28"/>
        </w:rPr>
        <w:t>
      в) исключить возможность эксплуатации оборудования, если оно повреждено и может нанести ущерб здоровью детей, в том числе не допускать использование в аттракционах, предназначенных для детей дошкольного возраста (с 2 до 6 лет), всех типов лазерных изделий, а для детей школьного возраста (с 7 лет) – использование лазерных изделий выше 1-го класса опасности, выходное коллимированное излучение которых представляет опасность при облучении глаз и кожи;</w:t>
      </w:r>
      <w:r>
        <w:br/>
      </w:r>
      <w:r>
        <w:rPr>
          <w:rFonts w:ascii="Times New Roman"/>
          <w:b w:val="false"/>
          <w:i w:val="false"/>
          <w:color w:val="000000"/>
          <w:sz w:val="28"/>
        </w:rPr>
        <w:t>
</w:t>
      </w:r>
      <w:r>
        <w:rPr>
          <w:rFonts w:ascii="Times New Roman"/>
          <w:b w:val="false"/>
          <w:i w:val="false"/>
          <w:color w:val="000000"/>
          <w:sz w:val="28"/>
        </w:rPr>
        <w:t>
      г) обеспечить отсутствие препятствий, которые могут стать причиной травм в зоне монтажа (сборки, установки) аттракционов;</w:t>
      </w:r>
      <w:r>
        <w:br/>
      </w:r>
      <w:r>
        <w:rPr>
          <w:rFonts w:ascii="Times New Roman"/>
          <w:b w:val="false"/>
          <w:i w:val="false"/>
          <w:color w:val="000000"/>
          <w:sz w:val="28"/>
        </w:rPr>
        <w:t>
</w:t>
      </w:r>
      <w:r>
        <w:rPr>
          <w:rFonts w:ascii="Times New Roman"/>
          <w:b w:val="false"/>
          <w:i w:val="false"/>
          <w:color w:val="000000"/>
          <w:sz w:val="28"/>
        </w:rPr>
        <w:t>
      д) обеспечить отсутствие препятствий (элементов конструкций, веток деревьев, скамеек, стоек с объявлениями) в зоне безопасности. При определении зоны безопасности необходимо учитывать возможные перемещения ребенка и подвижных элементов аттракционов;</w:t>
      </w:r>
      <w:r>
        <w:br/>
      </w:r>
      <w:r>
        <w:rPr>
          <w:rFonts w:ascii="Times New Roman"/>
          <w:b w:val="false"/>
          <w:i w:val="false"/>
          <w:color w:val="000000"/>
          <w:sz w:val="28"/>
        </w:rPr>
        <w:t>
</w:t>
      </w:r>
      <w:r>
        <w:rPr>
          <w:rFonts w:ascii="Times New Roman"/>
          <w:b w:val="false"/>
          <w:i w:val="false"/>
          <w:color w:val="000000"/>
          <w:sz w:val="28"/>
        </w:rPr>
        <w:t>
      е) оборудовать зону приземления смягчающим, упругим или амортизирующим покрытием для исключения травмирования детей при падении с аттракциона;</w:t>
      </w:r>
      <w:r>
        <w:br/>
      </w:r>
      <w:r>
        <w:rPr>
          <w:rFonts w:ascii="Times New Roman"/>
          <w:b w:val="false"/>
          <w:i w:val="false"/>
          <w:color w:val="000000"/>
          <w:sz w:val="28"/>
        </w:rPr>
        <w:t>
</w:t>
      </w:r>
      <w:r>
        <w:rPr>
          <w:rFonts w:ascii="Times New Roman"/>
          <w:b w:val="false"/>
          <w:i w:val="false"/>
          <w:color w:val="000000"/>
          <w:sz w:val="28"/>
        </w:rPr>
        <w:t>
      ж) обеспечить отсутствие препятствий в зоне приземления.</w:t>
      </w:r>
    </w:p>
    <w:bookmarkEnd w:id="54"/>
    <w:bookmarkStart w:name="z526" w:id="55"/>
    <w:p>
      <w:pPr>
        <w:spacing w:after="0"/>
        <w:ind w:left="0"/>
        <w:jc w:val="both"/>
      </w:pPr>
      <w:r>
        <w:rPr>
          <w:rFonts w:ascii="Times New Roman"/>
          <w:b w:val="false"/>
          <w:i w:val="false"/>
          <w:color w:val="000000"/>
          <w:sz w:val="28"/>
        </w:rPr>
        <w:t xml:space="preserve">
ПРИЛОЖЕНИЕ № 4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Евразийского экономического союза</w:t>
      </w:r>
      <w:r>
        <w:br/>
      </w:r>
      <w:r>
        <w:rPr>
          <w:rFonts w:ascii="Times New Roman"/>
          <w:b w:val="false"/>
          <w:i w:val="false"/>
          <w:color w:val="000000"/>
          <w:sz w:val="28"/>
        </w:rPr>
        <w:t xml:space="preserve">
«О безопасности аттракционов» </w:t>
      </w:r>
      <w:r>
        <w:br/>
      </w:r>
      <w:r>
        <w:rPr>
          <w:rFonts w:ascii="Times New Roman"/>
          <w:b w:val="false"/>
          <w:i w:val="false"/>
          <w:color w:val="000000"/>
          <w:sz w:val="28"/>
        </w:rPr>
        <w:t xml:space="preserve">
(ТР ЕАЭС 038/2016)       </w:t>
      </w:r>
    </w:p>
    <w:bookmarkEnd w:id="55"/>
    <w:bookmarkStart w:name="z531" w:id="56"/>
    <w:p>
      <w:pPr>
        <w:spacing w:after="0"/>
        <w:ind w:left="0"/>
        <w:jc w:val="left"/>
      </w:pPr>
      <w:r>
        <w:rPr>
          <w:rFonts w:ascii="Times New Roman"/>
          <w:b/>
          <w:i w:val="false"/>
          <w:color w:val="000000"/>
        </w:rPr>
        <w:t xml:space="preserve"> 
ТРЕБОВАНИЯ</w:t>
      </w:r>
      <w:r>
        <w:br/>
      </w:r>
      <w:r>
        <w:rPr>
          <w:rFonts w:ascii="Times New Roman"/>
          <w:b/>
          <w:i w:val="false"/>
          <w:color w:val="000000"/>
        </w:rPr>
        <w:t>
безопасности к аттракционам водным немеханизированным
</w:t>
      </w:r>
      <w:r>
        <w:rPr>
          <w:rFonts w:ascii="Times New Roman"/>
          <w:b/>
          <w:i w:val="false"/>
          <w:color w:val="000000"/>
        </w:rPr>
        <w:t>
  </w:t>
      </w:r>
    </w:p>
    <w:bookmarkEnd w:id="56"/>
    <w:bookmarkStart w:name="z534" w:id="57"/>
    <w:p>
      <w:pPr>
        <w:spacing w:after="0"/>
        <w:ind w:left="0"/>
        <w:jc w:val="both"/>
      </w:pPr>
      <w:r>
        <w:rPr>
          <w:rFonts w:ascii="Times New Roman"/>
          <w:b w:val="false"/>
          <w:i w:val="false"/>
          <w:color w:val="000000"/>
          <w:sz w:val="28"/>
        </w:rPr>
        <w:t>
      1. При проектировании и изготовлении аттракционов водных немеханизированных учитываются следующие дополнительные риски, связанные с использованием воды в аттракционах:</w:t>
      </w:r>
      <w:r>
        <w:br/>
      </w:r>
      <w:r>
        <w:rPr>
          <w:rFonts w:ascii="Times New Roman"/>
          <w:b w:val="false"/>
          <w:i w:val="false"/>
          <w:color w:val="000000"/>
          <w:sz w:val="28"/>
        </w:rPr>
        <w:t>
</w:t>
      </w:r>
      <w:r>
        <w:rPr>
          <w:rFonts w:ascii="Times New Roman"/>
          <w:b w:val="false"/>
          <w:i w:val="false"/>
          <w:color w:val="000000"/>
          <w:sz w:val="28"/>
        </w:rPr>
        <w:t>
      а) особенности водной среды, риски падения посетителей на скользкой поверхности, недопустимость скопления воды (если это не предусмотрено для создания развлекательных эффектов), риски утопления, риски удара электрическим током во влажной среде, риски ушибов при падении с высоты на водную поверхность;</w:t>
      </w:r>
      <w:r>
        <w:br/>
      </w:r>
      <w:r>
        <w:rPr>
          <w:rFonts w:ascii="Times New Roman"/>
          <w:b w:val="false"/>
          <w:i w:val="false"/>
          <w:color w:val="000000"/>
          <w:sz w:val="28"/>
        </w:rPr>
        <w:t>
</w:t>
      </w:r>
      <w:r>
        <w:rPr>
          <w:rFonts w:ascii="Times New Roman"/>
          <w:b w:val="false"/>
          <w:i w:val="false"/>
          <w:color w:val="000000"/>
          <w:sz w:val="28"/>
        </w:rPr>
        <w:t xml:space="preserve">
      б) недопустимость получения механических травм об острые края, выступы, неровности аттракционов; </w:t>
      </w:r>
      <w:r>
        <w:br/>
      </w:r>
      <w:r>
        <w:rPr>
          <w:rFonts w:ascii="Times New Roman"/>
          <w:b w:val="false"/>
          <w:i w:val="false"/>
          <w:color w:val="000000"/>
          <w:sz w:val="28"/>
        </w:rPr>
        <w:t>
</w:t>
      </w:r>
      <w:r>
        <w:rPr>
          <w:rFonts w:ascii="Times New Roman"/>
          <w:b w:val="false"/>
          <w:i w:val="false"/>
          <w:color w:val="000000"/>
          <w:sz w:val="28"/>
        </w:rPr>
        <w:t>
      в) недопустимость застревания рук, ног, головы, пальцев в зазорах, щелях, отверстиях;</w:t>
      </w:r>
      <w:r>
        <w:br/>
      </w:r>
      <w:r>
        <w:rPr>
          <w:rFonts w:ascii="Times New Roman"/>
          <w:b w:val="false"/>
          <w:i w:val="false"/>
          <w:color w:val="000000"/>
          <w:sz w:val="28"/>
        </w:rPr>
        <w:t>
</w:t>
      </w:r>
      <w:r>
        <w:rPr>
          <w:rFonts w:ascii="Times New Roman"/>
          <w:b w:val="false"/>
          <w:i w:val="false"/>
          <w:color w:val="000000"/>
          <w:sz w:val="28"/>
        </w:rPr>
        <w:t>
      г) риски падения с неогороженных поверхностей высотой более 0,4 метра с наклонных поверхностей, с недостаточно закрепленных опорных поверхностей (если это не предусмотрено для создания развлекательных эффектов);</w:t>
      </w:r>
      <w:r>
        <w:br/>
      </w:r>
      <w:r>
        <w:rPr>
          <w:rFonts w:ascii="Times New Roman"/>
          <w:b w:val="false"/>
          <w:i w:val="false"/>
          <w:color w:val="000000"/>
          <w:sz w:val="28"/>
        </w:rPr>
        <w:t>
</w:t>
      </w:r>
      <w:r>
        <w:rPr>
          <w:rFonts w:ascii="Times New Roman"/>
          <w:b w:val="false"/>
          <w:i w:val="false"/>
          <w:color w:val="000000"/>
          <w:sz w:val="28"/>
        </w:rPr>
        <w:t>
      д) достаточность ширины проходов, возможность доступа для оказания неотложной помощи;</w:t>
      </w:r>
      <w:r>
        <w:br/>
      </w:r>
      <w:r>
        <w:rPr>
          <w:rFonts w:ascii="Times New Roman"/>
          <w:b w:val="false"/>
          <w:i w:val="false"/>
          <w:color w:val="000000"/>
          <w:sz w:val="28"/>
        </w:rPr>
        <w:t>
</w:t>
      </w:r>
      <w:r>
        <w:rPr>
          <w:rFonts w:ascii="Times New Roman"/>
          <w:b w:val="false"/>
          <w:i w:val="false"/>
          <w:color w:val="000000"/>
          <w:sz w:val="28"/>
        </w:rPr>
        <w:t>
      е) достаточность и удобство средств удержания (перил, ручек и аналогичных элементов конструкций аттракционов). При этом их конструкция не должна допускать спуски по ним или их полное преодоление с риском падения;</w:t>
      </w:r>
      <w:r>
        <w:br/>
      </w:r>
      <w:r>
        <w:rPr>
          <w:rFonts w:ascii="Times New Roman"/>
          <w:b w:val="false"/>
          <w:i w:val="false"/>
          <w:color w:val="000000"/>
          <w:sz w:val="28"/>
        </w:rPr>
        <w:t>
</w:t>
      </w:r>
      <w:r>
        <w:rPr>
          <w:rFonts w:ascii="Times New Roman"/>
          <w:b w:val="false"/>
          <w:i w:val="false"/>
          <w:color w:val="000000"/>
          <w:sz w:val="28"/>
        </w:rPr>
        <w:t>
      ж) необходимость обеспечения гладких поверхностей, контактирующих с телами пассажиров аттракционов, отсутствие соединений с перепадами поверхностей, способными травмировать пассажиров при скольжении по ним;</w:t>
      </w:r>
      <w:r>
        <w:br/>
      </w:r>
      <w:r>
        <w:rPr>
          <w:rFonts w:ascii="Times New Roman"/>
          <w:b w:val="false"/>
          <w:i w:val="false"/>
          <w:color w:val="000000"/>
          <w:sz w:val="28"/>
        </w:rPr>
        <w:t>
</w:t>
      </w:r>
      <w:r>
        <w:rPr>
          <w:rFonts w:ascii="Times New Roman"/>
          <w:b w:val="false"/>
          <w:i w:val="false"/>
          <w:color w:val="000000"/>
          <w:sz w:val="28"/>
        </w:rPr>
        <w:t>
      з) необходимость обеспечения достаточной водной смазки поверхностей или водного потока для предотвращения травм кожи, в том числе от ожогов при трении;</w:t>
      </w:r>
      <w:r>
        <w:br/>
      </w:r>
      <w:r>
        <w:rPr>
          <w:rFonts w:ascii="Times New Roman"/>
          <w:b w:val="false"/>
          <w:i w:val="false"/>
          <w:color w:val="000000"/>
          <w:sz w:val="28"/>
        </w:rPr>
        <w:t>
</w:t>
      </w:r>
      <w:r>
        <w:rPr>
          <w:rFonts w:ascii="Times New Roman"/>
          <w:b w:val="false"/>
          <w:i w:val="false"/>
          <w:color w:val="000000"/>
          <w:sz w:val="28"/>
        </w:rPr>
        <w:t>
      и) необходимость расчета безопасной формы аттракционов, особенно формы поверхности для скольжения по ним пассажиров со значительными скоростями, обеспечивающей допустимые ускорения, действующие на пассажиров, а также ускорения, при которых отсутствуют риски ударов головой о поверхности скольжения;</w:t>
      </w:r>
      <w:r>
        <w:br/>
      </w:r>
      <w:r>
        <w:rPr>
          <w:rFonts w:ascii="Times New Roman"/>
          <w:b w:val="false"/>
          <w:i w:val="false"/>
          <w:color w:val="000000"/>
          <w:sz w:val="28"/>
        </w:rPr>
        <w:t>
</w:t>
      </w:r>
      <w:r>
        <w:rPr>
          <w:rFonts w:ascii="Times New Roman"/>
          <w:b w:val="false"/>
          <w:i w:val="false"/>
          <w:color w:val="000000"/>
          <w:sz w:val="28"/>
        </w:rPr>
        <w:t>
      к) достаточность и удобство места торможения после спуска для быстрой эвакуации посетителей самостоятельно или с помощью персонала, недопустимость столкновения людей на спусках и при катании;</w:t>
      </w:r>
      <w:r>
        <w:br/>
      </w:r>
      <w:r>
        <w:rPr>
          <w:rFonts w:ascii="Times New Roman"/>
          <w:b w:val="false"/>
          <w:i w:val="false"/>
          <w:color w:val="000000"/>
          <w:sz w:val="28"/>
        </w:rPr>
        <w:t>
</w:t>
      </w:r>
      <w:r>
        <w:rPr>
          <w:rFonts w:ascii="Times New Roman"/>
          <w:b w:val="false"/>
          <w:i w:val="false"/>
          <w:color w:val="000000"/>
          <w:sz w:val="28"/>
        </w:rPr>
        <w:t>
      л) недопустимость нахождения на элементах аттракциона большего количества пользователей, чем это предусмотрено конструкцией аттракциона и руководством по эксплуатации (в том числе путем применения организационных и технических мер).</w:t>
      </w:r>
      <w:r>
        <w:br/>
      </w:r>
      <w:r>
        <w:rPr>
          <w:rFonts w:ascii="Times New Roman"/>
          <w:b w:val="false"/>
          <w:i w:val="false"/>
          <w:color w:val="000000"/>
          <w:sz w:val="28"/>
        </w:rPr>
        <w:t>
</w:t>
      </w:r>
      <w:r>
        <w:rPr>
          <w:rFonts w:ascii="Times New Roman"/>
          <w:b w:val="false"/>
          <w:i w:val="false"/>
          <w:color w:val="000000"/>
          <w:sz w:val="28"/>
        </w:rPr>
        <w:t>
      2. Эксплуатационная документация на аттракционы водные немеханизированные разрабатывается с учетом пункта 1 настоящих Требований, а также требований, предусмотренных техническим регламентом Евразийского экономического союза «О безопасности аттракционов» (ТР ЕАЭС 038/2016).</w:t>
      </w:r>
      <w:r>
        <w:br/>
      </w:r>
      <w:r>
        <w:rPr>
          <w:rFonts w:ascii="Times New Roman"/>
          <w:b w:val="false"/>
          <w:i w:val="false"/>
          <w:color w:val="000000"/>
          <w:sz w:val="28"/>
        </w:rPr>
        <w:t>
</w:t>
      </w:r>
      <w:r>
        <w:rPr>
          <w:rFonts w:ascii="Times New Roman"/>
          <w:b w:val="false"/>
          <w:i w:val="false"/>
          <w:color w:val="000000"/>
          <w:sz w:val="28"/>
        </w:rPr>
        <w:t xml:space="preserve">
      3. Материалы, применяемые для аттракционов водных немеханизированных и устройств для развлечений, должны учитывать особенности ускоренной коррозии металлических, деревянных, неметаллических конструкций и крепежных изделий. Необходимо предусмотреть меры для обеспечения регулярного контроля наиболее важных с точки зрения безопасности соединительных элементов. </w:t>
      </w:r>
      <w:r>
        <w:br/>
      </w:r>
      <w:r>
        <w:rPr>
          <w:rFonts w:ascii="Times New Roman"/>
          <w:b w:val="false"/>
          <w:i w:val="false"/>
          <w:color w:val="000000"/>
          <w:sz w:val="28"/>
        </w:rPr>
        <w:t>
</w:t>
      </w:r>
      <w:r>
        <w:rPr>
          <w:rFonts w:ascii="Times New Roman"/>
          <w:b w:val="false"/>
          <w:i w:val="false"/>
          <w:color w:val="000000"/>
          <w:sz w:val="28"/>
        </w:rPr>
        <w:t xml:space="preserve">
      4. Поверхности для скольжения и опорные поверхности аттракционов водных немеханизированных изготавливаются из материалов, исключающих их расслоение или деформацию. </w:t>
      </w:r>
      <w:r>
        <w:br/>
      </w:r>
      <w:r>
        <w:rPr>
          <w:rFonts w:ascii="Times New Roman"/>
          <w:b w:val="false"/>
          <w:i w:val="false"/>
          <w:color w:val="000000"/>
          <w:sz w:val="28"/>
        </w:rPr>
        <w:t>
</w:t>
      </w:r>
      <w:r>
        <w:rPr>
          <w:rFonts w:ascii="Times New Roman"/>
          <w:b w:val="false"/>
          <w:i w:val="false"/>
          <w:color w:val="000000"/>
          <w:sz w:val="28"/>
        </w:rPr>
        <w:t>
      5. Применяемые материалы и покрытия аттракционов водных немеханизированных должны соответствовать экологическим требованиям. Материалы и покрытия, непосредственно контактирующие с кожными покровами людей, должны соответствовать гигиеническим требованиям безопасности.</w:t>
      </w:r>
      <w:r>
        <w:br/>
      </w:r>
      <w:r>
        <w:rPr>
          <w:rFonts w:ascii="Times New Roman"/>
          <w:b w:val="false"/>
          <w:i w:val="false"/>
          <w:color w:val="000000"/>
          <w:sz w:val="28"/>
        </w:rPr>
        <w:t>
</w:t>
      </w:r>
      <w:r>
        <w:rPr>
          <w:rFonts w:ascii="Times New Roman"/>
          <w:b w:val="false"/>
          <w:i w:val="false"/>
          <w:color w:val="000000"/>
          <w:sz w:val="28"/>
        </w:rPr>
        <w:t>
      6. В необходимых местах аттракционов водных немеханизированных и (или) аквапарка должны быть размещены информационные таблички, указатели, а также правила безопасного пользования аттракционами для посетителей.</w:t>
      </w:r>
    </w:p>
    <w:bookmarkEnd w:id="57"/>
    <w:bookmarkStart w:name="z560" w:id="58"/>
    <w:p>
      <w:pPr>
        <w:spacing w:after="0"/>
        <w:ind w:left="0"/>
        <w:jc w:val="both"/>
      </w:pPr>
      <w:r>
        <w:rPr>
          <w:rFonts w:ascii="Times New Roman"/>
          <w:b w:val="false"/>
          <w:i w:val="false"/>
          <w:color w:val="000000"/>
          <w:sz w:val="28"/>
        </w:rPr>
        <w:t xml:space="preserve">
ПРИЛОЖЕНИЕ № 5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Евразийского экономического союза</w:t>
      </w:r>
      <w:r>
        <w:br/>
      </w:r>
      <w:r>
        <w:rPr>
          <w:rFonts w:ascii="Times New Roman"/>
          <w:b w:val="false"/>
          <w:i w:val="false"/>
          <w:color w:val="000000"/>
          <w:sz w:val="28"/>
        </w:rPr>
        <w:t>
«О безопасности аттракционов»</w:t>
      </w:r>
      <w:r>
        <w:br/>
      </w:r>
      <w:r>
        <w:rPr>
          <w:rFonts w:ascii="Times New Roman"/>
          <w:b w:val="false"/>
          <w:i w:val="false"/>
          <w:color w:val="000000"/>
          <w:sz w:val="28"/>
        </w:rPr>
        <w:t xml:space="preserve">
(ТР ЕАЭС 038/2016)      </w:t>
      </w:r>
    </w:p>
    <w:bookmarkEnd w:id="58"/>
    <w:bookmarkStart w:name="z565" w:id="59"/>
    <w:p>
      <w:pPr>
        <w:spacing w:after="0"/>
        <w:ind w:left="0"/>
        <w:jc w:val="left"/>
      </w:pPr>
      <w:r>
        <w:rPr>
          <w:rFonts w:ascii="Times New Roman"/>
          <w:b/>
          <w:i w:val="false"/>
          <w:color w:val="000000"/>
        </w:rPr>
        <w:t xml:space="preserve"> 
Содержание формуляра аттракциона</w:t>
      </w:r>
    </w:p>
    <w:bookmarkEnd w:id="59"/>
    <w:bookmarkStart w:name="z566" w:id="60"/>
    <w:p>
      <w:pPr>
        <w:spacing w:after="0"/>
        <w:ind w:left="0"/>
        <w:jc w:val="both"/>
      </w:pPr>
      <w:r>
        <w:rPr>
          <w:rFonts w:ascii="Times New Roman"/>
          <w:b w:val="false"/>
          <w:i w:val="false"/>
          <w:color w:val="000000"/>
          <w:sz w:val="28"/>
        </w:rPr>
        <w:t>
      1. Наименование изготовителя</w:t>
      </w:r>
      <w:r>
        <w:br/>
      </w:r>
      <w:r>
        <w:rPr>
          <w:rFonts w:ascii="Times New Roman"/>
          <w:b w:val="false"/>
          <w:i w:val="false"/>
          <w:color w:val="000000"/>
          <w:sz w:val="28"/>
        </w:rPr>
        <w:t>
</w:t>
      </w:r>
      <w:r>
        <w:rPr>
          <w:rFonts w:ascii="Times New Roman"/>
          <w:b w:val="false"/>
          <w:i w:val="false"/>
          <w:color w:val="000000"/>
          <w:sz w:val="28"/>
        </w:rPr>
        <w:t>
      2. Наименование аттракциона</w:t>
      </w:r>
      <w:r>
        <w:br/>
      </w:r>
      <w:r>
        <w:rPr>
          <w:rFonts w:ascii="Times New Roman"/>
          <w:b w:val="false"/>
          <w:i w:val="false"/>
          <w:color w:val="000000"/>
          <w:sz w:val="28"/>
        </w:rPr>
        <w:t>
</w:t>
      </w:r>
      <w:r>
        <w:rPr>
          <w:rFonts w:ascii="Times New Roman"/>
          <w:b w:val="false"/>
          <w:i w:val="false"/>
          <w:color w:val="000000"/>
          <w:sz w:val="28"/>
        </w:rPr>
        <w:t>
      3. Заводской номер аттракциона, дата его выпуска</w:t>
      </w:r>
      <w:r>
        <w:br/>
      </w:r>
      <w:r>
        <w:rPr>
          <w:rFonts w:ascii="Times New Roman"/>
          <w:b w:val="false"/>
          <w:i w:val="false"/>
          <w:color w:val="000000"/>
          <w:sz w:val="28"/>
        </w:rPr>
        <w:t>
</w:t>
      </w:r>
      <w:r>
        <w:rPr>
          <w:rFonts w:ascii="Times New Roman"/>
          <w:b w:val="false"/>
          <w:i w:val="false"/>
          <w:color w:val="000000"/>
          <w:sz w:val="28"/>
        </w:rPr>
        <w:t>
      4. Степень потенциального биомеханического риска</w:t>
      </w:r>
      <w:r>
        <w:br/>
      </w:r>
      <w:r>
        <w:rPr>
          <w:rFonts w:ascii="Times New Roman"/>
          <w:b w:val="false"/>
          <w:i w:val="false"/>
          <w:color w:val="000000"/>
          <w:sz w:val="28"/>
        </w:rPr>
        <w:t>
</w:t>
      </w:r>
      <w:r>
        <w:rPr>
          <w:rFonts w:ascii="Times New Roman"/>
          <w:b w:val="false"/>
          <w:i w:val="false"/>
          <w:color w:val="000000"/>
          <w:sz w:val="28"/>
        </w:rPr>
        <w:t>
      5. Технические характеристики аттракциона</w:t>
      </w:r>
      <w:r>
        <w:br/>
      </w:r>
      <w:r>
        <w:rPr>
          <w:rFonts w:ascii="Times New Roman"/>
          <w:b w:val="false"/>
          <w:i w:val="false"/>
          <w:color w:val="000000"/>
          <w:sz w:val="28"/>
        </w:rPr>
        <w:t>
</w:t>
      </w:r>
      <w:r>
        <w:rPr>
          <w:rFonts w:ascii="Times New Roman"/>
          <w:b w:val="false"/>
          <w:i w:val="false"/>
          <w:color w:val="000000"/>
          <w:sz w:val="28"/>
        </w:rPr>
        <w:t>
      6. Свидетельство о приемке</w:t>
      </w:r>
      <w:r>
        <w:br/>
      </w:r>
      <w:r>
        <w:rPr>
          <w:rFonts w:ascii="Times New Roman"/>
          <w:b w:val="false"/>
          <w:i w:val="false"/>
          <w:color w:val="000000"/>
          <w:sz w:val="28"/>
        </w:rPr>
        <w:t>
</w:t>
      </w:r>
      <w:r>
        <w:rPr>
          <w:rFonts w:ascii="Times New Roman"/>
          <w:b w:val="false"/>
          <w:i w:val="false"/>
          <w:color w:val="000000"/>
          <w:sz w:val="28"/>
        </w:rPr>
        <w:t>
      7. Сведения о подтверждении соответствия аттракциона техническому регламенту Евразийского экономического союза «О безопасности аттракционов» (ТР ЕАЭС 038/2016) и другим вступившим в силу техническим регламентам Евразийского экономического союза (Таможенного союза), действие которых на него распространяется</w:t>
      </w:r>
      <w:r>
        <w:br/>
      </w:r>
      <w:r>
        <w:rPr>
          <w:rFonts w:ascii="Times New Roman"/>
          <w:b w:val="false"/>
          <w:i w:val="false"/>
          <w:color w:val="000000"/>
          <w:sz w:val="28"/>
        </w:rPr>
        <w:t>
</w:t>
      </w:r>
      <w:r>
        <w:rPr>
          <w:rFonts w:ascii="Times New Roman"/>
          <w:b w:val="false"/>
          <w:i w:val="false"/>
          <w:color w:val="000000"/>
          <w:sz w:val="28"/>
        </w:rPr>
        <w:t>
      8. Назначенный срок службы (назначенный ресурс) аттракциона</w:t>
      </w:r>
      <w:r>
        <w:br/>
      </w:r>
      <w:r>
        <w:rPr>
          <w:rFonts w:ascii="Times New Roman"/>
          <w:b w:val="false"/>
          <w:i w:val="false"/>
          <w:color w:val="000000"/>
          <w:sz w:val="28"/>
        </w:rPr>
        <w:t>
</w:t>
      </w:r>
      <w:r>
        <w:rPr>
          <w:rFonts w:ascii="Times New Roman"/>
          <w:b w:val="false"/>
          <w:i w:val="false"/>
          <w:color w:val="000000"/>
          <w:sz w:val="28"/>
        </w:rPr>
        <w:t>
      9. Описание основных частей конструкции и работы аттракциона</w:t>
      </w:r>
      <w:r>
        <w:br/>
      </w:r>
      <w:r>
        <w:rPr>
          <w:rFonts w:ascii="Times New Roman"/>
          <w:b w:val="false"/>
          <w:i w:val="false"/>
          <w:color w:val="000000"/>
          <w:sz w:val="28"/>
        </w:rPr>
        <w:t>
</w:t>
      </w:r>
      <w:r>
        <w:rPr>
          <w:rFonts w:ascii="Times New Roman"/>
          <w:b w:val="false"/>
          <w:i w:val="false"/>
          <w:color w:val="000000"/>
          <w:sz w:val="28"/>
        </w:rPr>
        <w:t>
      10. Предельно допустимые и фактические основные биомеханические воздействия на пассажиров, предусмотренные </w:t>
      </w:r>
      <w:r>
        <w:rPr>
          <w:rFonts w:ascii="Times New Roman"/>
          <w:b w:val="false"/>
          <w:i w:val="false"/>
          <w:color w:val="000000"/>
          <w:sz w:val="28"/>
        </w:rPr>
        <w:t>приложением № 2</w:t>
      </w:r>
      <w:r>
        <w:rPr>
          <w:rFonts w:ascii="Times New Roman"/>
          <w:b w:val="false"/>
          <w:i w:val="false"/>
          <w:color w:val="000000"/>
          <w:sz w:val="28"/>
        </w:rPr>
        <w:t xml:space="preserve"> к техническому регламенту Евразийского экономического союза «О безопасности аттракционов» (ТР ЕАЭС 038/2016) </w:t>
      </w:r>
      <w:r>
        <w:br/>
      </w:r>
      <w:r>
        <w:rPr>
          <w:rFonts w:ascii="Times New Roman"/>
          <w:b w:val="false"/>
          <w:i w:val="false"/>
          <w:color w:val="000000"/>
          <w:sz w:val="28"/>
        </w:rPr>
        <w:t>
</w:t>
      </w:r>
      <w:r>
        <w:rPr>
          <w:rFonts w:ascii="Times New Roman"/>
          <w:b w:val="false"/>
          <w:i w:val="false"/>
          <w:color w:val="000000"/>
          <w:sz w:val="28"/>
        </w:rPr>
        <w:t>
      11. Ограничения по скорости движения пассажирских модулей</w:t>
      </w:r>
      <w:r>
        <w:br/>
      </w:r>
      <w:r>
        <w:rPr>
          <w:rFonts w:ascii="Times New Roman"/>
          <w:b w:val="false"/>
          <w:i w:val="false"/>
          <w:color w:val="000000"/>
          <w:sz w:val="28"/>
        </w:rPr>
        <w:t>
</w:t>
      </w:r>
      <w:r>
        <w:rPr>
          <w:rFonts w:ascii="Times New Roman"/>
          <w:b w:val="false"/>
          <w:i w:val="false"/>
          <w:color w:val="000000"/>
          <w:sz w:val="28"/>
        </w:rPr>
        <w:t xml:space="preserve">
      12. Перечни критичных компонентов и компонентов с ограниченным ресурсом, их основные технические характеристики </w:t>
      </w:r>
      <w:r>
        <w:br/>
      </w:r>
      <w:r>
        <w:rPr>
          <w:rFonts w:ascii="Times New Roman"/>
          <w:b w:val="false"/>
          <w:i w:val="false"/>
          <w:color w:val="000000"/>
          <w:sz w:val="28"/>
        </w:rPr>
        <w:t>
</w:t>
      </w:r>
      <w:r>
        <w:rPr>
          <w:rFonts w:ascii="Times New Roman"/>
          <w:b w:val="false"/>
          <w:i w:val="false"/>
          <w:color w:val="000000"/>
          <w:sz w:val="28"/>
        </w:rPr>
        <w:t>
      13. Эксплуатационные нагрузки и параметры</w:t>
      </w:r>
      <w:r>
        <w:br/>
      </w:r>
      <w:r>
        <w:rPr>
          <w:rFonts w:ascii="Times New Roman"/>
          <w:b w:val="false"/>
          <w:i w:val="false"/>
          <w:color w:val="000000"/>
          <w:sz w:val="28"/>
        </w:rPr>
        <w:t>
</w:t>
      </w:r>
      <w:r>
        <w:rPr>
          <w:rFonts w:ascii="Times New Roman"/>
          <w:b w:val="false"/>
          <w:i w:val="false"/>
          <w:color w:val="000000"/>
          <w:sz w:val="28"/>
        </w:rPr>
        <w:t>
      14. Ограничения для посетителей при пользовании аттракционом по показаниям вреда для здоровья</w:t>
      </w:r>
      <w:r>
        <w:br/>
      </w:r>
      <w:r>
        <w:rPr>
          <w:rFonts w:ascii="Times New Roman"/>
          <w:b w:val="false"/>
          <w:i w:val="false"/>
          <w:color w:val="000000"/>
          <w:sz w:val="28"/>
        </w:rPr>
        <w:t>
</w:t>
      </w:r>
      <w:r>
        <w:rPr>
          <w:rFonts w:ascii="Times New Roman"/>
          <w:b w:val="false"/>
          <w:i w:val="false"/>
          <w:color w:val="000000"/>
          <w:sz w:val="28"/>
        </w:rPr>
        <w:t>
      15. Ограничения для посетителей по возрасту, росту и весу</w:t>
      </w:r>
      <w:r>
        <w:br/>
      </w:r>
      <w:r>
        <w:rPr>
          <w:rFonts w:ascii="Times New Roman"/>
          <w:b w:val="false"/>
          <w:i w:val="false"/>
          <w:color w:val="000000"/>
          <w:sz w:val="28"/>
        </w:rPr>
        <w:t>
</w:t>
      </w:r>
      <w:r>
        <w:rPr>
          <w:rFonts w:ascii="Times New Roman"/>
          <w:b w:val="false"/>
          <w:i w:val="false"/>
          <w:color w:val="000000"/>
          <w:sz w:val="28"/>
        </w:rPr>
        <w:t>
      16. Предельная эксплуатационная и предельная расчетная скорости ветра для данного аттракциона</w:t>
      </w:r>
      <w:r>
        <w:br/>
      </w:r>
      <w:r>
        <w:rPr>
          <w:rFonts w:ascii="Times New Roman"/>
          <w:b w:val="false"/>
          <w:i w:val="false"/>
          <w:color w:val="000000"/>
          <w:sz w:val="28"/>
        </w:rPr>
        <w:t>
</w:t>
      </w:r>
      <w:r>
        <w:rPr>
          <w:rFonts w:ascii="Times New Roman"/>
          <w:b w:val="false"/>
          <w:i w:val="false"/>
          <w:color w:val="000000"/>
          <w:sz w:val="28"/>
        </w:rPr>
        <w:t>
      17. Требования к фундаменту или площадке основания аттракциона</w:t>
      </w:r>
      <w:r>
        <w:br/>
      </w:r>
      <w:r>
        <w:rPr>
          <w:rFonts w:ascii="Times New Roman"/>
          <w:b w:val="false"/>
          <w:i w:val="false"/>
          <w:color w:val="000000"/>
          <w:sz w:val="28"/>
        </w:rPr>
        <w:t>
</w:t>
      </w:r>
      <w:r>
        <w:rPr>
          <w:rFonts w:ascii="Times New Roman"/>
          <w:b w:val="false"/>
          <w:i w:val="false"/>
          <w:color w:val="000000"/>
          <w:sz w:val="28"/>
        </w:rPr>
        <w:t>
      18. Возможные ограничения по снеговой нагрузке</w:t>
      </w:r>
      <w:r>
        <w:br/>
      </w:r>
      <w:r>
        <w:rPr>
          <w:rFonts w:ascii="Times New Roman"/>
          <w:b w:val="false"/>
          <w:i w:val="false"/>
          <w:color w:val="000000"/>
          <w:sz w:val="28"/>
        </w:rPr>
        <w:t>
</w:t>
      </w:r>
      <w:r>
        <w:rPr>
          <w:rFonts w:ascii="Times New Roman"/>
          <w:b w:val="false"/>
          <w:i w:val="false"/>
          <w:color w:val="000000"/>
          <w:sz w:val="28"/>
        </w:rPr>
        <w:t>
      19. Требования по сейсмостойкости</w:t>
      </w:r>
      <w:r>
        <w:br/>
      </w:r>
      <w:r>
        <w:rPr>
          <w:rFonts w:ascii="Times New Roman"/>
          <w:b w:val="false"/>
          <w:i w:val="false"/>
          <w:color w:val="000000"/>
          <w:sz w:val="28"/>
        </w:rPr>
        <w:t>
</w:t>
      </w:r>
      <w:r>
        <w:rPr>
          <w:rFonts w:ascii="Times New Roman"/>
          <w:b w:val="false"/>
          <w:i w:val="false"/>
          <w:color w:val="000000"/>
          <w:sz w:val="28"/>
        </w:rPr>
        <w:t>
      20. Другие имеющиеся ограничения</w:t>
      </w:r>
      <w:r>
        <w:br/>
      </w:r>
      <w:r>
        <w:rPr>
          <w:rFonts w:ascii="Times New Roman"/>
          <w:b w:val="false"/>
          <w:i w:val="false"/>
          <w:color w:val="000000"/>
          <w:sz w:val="28"/>
        </w:rPr>
        <w:t>
</w:t>
      </w:r>
      <w:r>
        <w:rPr>
          <w:rFonts w:ascii="Times New Roman"/>
          <w:b w:val="false"/>
          <w:i w:val="false"/>
          <w:color w:val="000000"/>
          <w:sz w:val="28"/>
        </w:rPr>
        <w:t>
      21. Сведения о неразрушающем контроле компонентов аттракциона</w:t>
      </w:r>
      <w:r>
        <w:br/>
      </w:r>
      <w:r>
        <w:rPr>
          <w:rFonts w:ascii="Times New Roman"/>
          <w:b w:val="false"/>
          <w:i w:val="false"/>
          <w:color w:val="000000"/>
          <w:sz w:val="28"/>
        </w:rPr>
        <w:t>
</w:t>
      </w:r>
      <w:r>
        <w:rPr>
          <w:rFonts w:ascii="Times New Roman"/>
          <w:b w:val="false"/>
          <w:i w:val="false"/>
          <w:color w:val="000000"/>
          <w:sz w:val="28"/>
        </w:rPr>
        <w:t>
      22. Сведения о ремонтах, модификациях, операциях внепланового технического обслуживания</w:t>
      </w:r>
      <w:r>
        <w:br/>
      </w:r>
      <w:r>
        <w:rPr>
          <w:rFonts w:ascii="Times New Roman"/>
          <w:b w:val="false"/>
          <w:i w:val="false"/>
          <w:color w:val="000000"/>
          <w:sz w:val="28"/>
        </w:rPr>
        <w:t>
</w:t>
      </w:r>
      <w:r>
        <w:rPr>
          <w:rFonts w:ascii="Times New Roman"/>
          <w:b w:val="false"/>
          <w:i w:val="false"/>
          <w:color w:val="000000"/>
          <w:sz w:val="28"/>
        </w:rPr>
        <w:t>
      23. Сведения о проведении и результатах проверок, испытаний и технического контроля, проводимых испытательными лабораториями (центрами)</w:t>
      </w:r>
      <w:r>
        <w:br/>
      </w:r>
      <w:r>
        <w:rPr>
          <w:rFonts w:ascii="Times New Roman"/>
          <w:b w:val="false"/>
          <w:i w:val="false"/>
          <w:color w:val="000000"/>
          <w:sz w:val="28"/>
        </w:rPr>
        <w:t>
</w:t>
      </w:r>
      <w:r>
        <w:rPr>
          <w:rFonts w:ascii="Times New Roman"/>
          <w:b w:val="false"/>
          <w:i w:val="false"/>
          <w:color w:val="000000"/>
          <w:sz w:val="28"/>
        </w:rPr>
        <w:t>
      24. Сведения о проверках, проводимых контрольными (надзорными) органами</w:t>
      </w:r>
      <w:r>
        <w:br/>
      </w:r>
      <w:r>
        <w:rPr>
          <w:rFonts w:ascii="Times New Roman"/>
          <w:b w:val="false"/>
          <w:i w:val="false"/>
          <w:color w:val="000000"/>
          <w:sz w:val="28"/>
        </w:rPr>
        <w:t>
</w:t>
      </w:r>
      <w:r>
        <w:rPr>
          <w:rFonts w:ascii="Times New Roman"/>
          <w:b w:val="false"/>
          <w:i w:val="false"/>
          <w:color w:val="000000"/>
          <w:sz w:val="28"/>
        </w:rPr>
        <w:t>
      25. Сведения об инцидентах, авариях, несчастных случаях</w:t>
      </w:r>
      <w:r>
        <w:br/>
      </w:r>
      <w:r>
        <w:rPr>
          <w:rFonts w:ascii="Times New Roman"/>
          <w:b w:val="false"/>
          <w:i w:val="false"/>
          <w:color w:val="000000"/>
          <w:sz w:val="28"/>
        </w:rPr>
        <w:t>
</w:t>
      </w:r>
      <w:r>
        <w:rPr>
          <w:rFonts w:ascii="Times New Roman"/>
          <w:b w:val="false"/>
          <w:i w:val="false"/>
          <w:color w:val="000000"/>
          <w:sz w:val="28"/>
        </w:rPr>
        <w:t>
      26. Перечень владельцев аттракциона</w:t>
      </w:r>
      <w:r>
        <w:br/>
      </w:r>
      <w:r>
        <w:rPr>
          <w:rFonts w:ascii="Times New Roman"/>
          <w:b w:val="false"/>
          <w:i w:val="false"/>
          <w:color w:val="000000"/>
          <w:sz w:val="28"/>
        </w:rPr>
        <w:t>
</w:t>
      </w:r>
      <w:r>
        <w:rPr>
          <w:rFonts w:ascii="Times New Roman"/>
          <w:b w:val="false"/>
          <w:i w:val="false"/>
          <w:color w:val="000000"/>
          <w:sz w:val="28"/>
        </w:rPr>
        <w:t>
      27. Разрешение на эксплуатацию или на ввод в эксплуатацию аттракциона (если это предусмотрено законодательством государства –члена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28. Сведения о продлении разрешения на эксплуатацию или на ввод в эксплуатацию аттракциона (если это предусмотрено законодательством государства – члена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29. Сведения о регистрации (постановке на учет) аттракциона</w:t>
      </w:r>
      <w:r>
        <w:br/>
      </w:r>
      <w:r>
        <w:rPr>
          <w:rFonts w:ascii="Times New Roman"/>
          <w:b w:val="false"/>
          <w:i w:val="false"/>
          <w:color w:val="000000"/>
          <w:sz w:val="28"/>
        </w:rPr>
        <w:t>
</w:t>
      </w:r>
      <w:r>
        <w:rPr>
          <w:rFonts w:ascii="Times New Roman"/>
          <w:b w:val="false"/>
          <w:i w:val="false"/>
          <w:color w:val="000000"/>
          <w:sz w:val="28"/>
        </w:rPr>
        <w:t>
      30. Сведения об утилизации аттракциона</w:t>
      </w:r>
    </w:p>
    <w:bookmarkEnd w:id="60"/>
    <w:bookmarkStart w:name="z602" w:id="61"/>
    <w:p>
      <w:pPr>
        <w:spacing w:after="0"/>
        <w:ind w:left="0"/>
        <w:jc w:val="both"/>
      </w:pPr>
      <w:r>
        <w:rPr>
          <w:rFonts w:ascii="Times New Roman"/>
          <w:b w:val="false"/>
          <w:i w:val="false"/>
          <w:color w:val="000000"/>
          <w:sz w:val="28"/>
        </w:rPr>
        <w:t xml:space="preserve">
ПРИЛОЖЕНИЕ № 6        </w:t>
      </w:r>
      <w:r>
        <w:br/>
      </w:r>
      <w:r>
        <w:rPr>
          <w:rFonts w:ascii="Times New Roman"/>
          <w:b w:val="false"/>
          <w:i w:val="false"/>
          <w:color w:val="000000"/>
          <w:sz w:val="28"/>
        </w:rPr>
        <w:t xml:space="preserve">
к техническому регламенту   </w:t>
      </w:r>
      <w:r>
        <w:br/>
      </w:r>
      <w:r>
        <w:rPr>
          <w:rFonts w:ascii="Times New Roman"/>
          <w:b w:val="false"/>
          <w:i w:val="false"/>
          <w:color w:val="000000"/>
          <w:sz w:val="28"/>
        </w:rPr>
        <w:t>
Евразийского экономического союза</w:t>
      </w:r>
      <w:r>
        <w:br/>
      </w:r>
      <w:r>
        <w:rPr>
          <w:rFonts w:ascii="Times New Roman"/>
          <w:b w:val="false"/>
          <w:i w:val="false"/>
          <w:color w:val="000000"/>
          <w:sz w:val="28"/>
        </w:rPr>
        <w:t>
«О безопасности аттракционов»</w:t>
      </w:r>
      <w:r>
        <w:br/>
      </w:r>
      <w:r>
        <w:rPr>
          <w:rFonts w:ascii="Times New Roman"/>
          <w:b w:val="false"/>
          <w:i w:val="false"/>
          <w:color w:val="000000"/>
          <w:sz w:val="28"/>
        </w:rPr>
        <w:t xml:space="preserve">
(ТР ЕАЭС 038/2016)      </w:t>
      </w:r>
    </w:p>
    <w:bookmarkEnd w:id="61"/>
    <w:bookmarkStart w:name="z607" w:id="62"/>
    <w:p>
      <w:pPr>
        <w:spacing w:after="0"/>
        <w:ind w:left="0"/>
        <w:jc w:val="left"/>
      </w:pPr>
      <w:r>
        <w:rPr>
          <w:rFonts w:ascii="Times New Roman"/>
          <w:b/>
          <w:i w:val="false"/>
          <w:color w:val="000000"/>
        </w:rPr>
        <w:t xml:space="preserve"> 
Содержание паспорта аттракциона</w:t>
      </w:r>
    </w:p>
    <w:bookmarkEnd w:id="62"/>
    <w:bookmarkStart w:name="z608" w:id="63"/>
    <w:p>
      <w:pPr>
        <w:spacing w:after="0"/>
        <w:ind w:left="0"/>
        <w:jc w:val="both"/>
      </w:pPr>
      <w:r>
        <w:rPr>
          <w:rFonts w:ascii="Times New Roman"/>
          <w:b w:val="false"/>
          <w:i w:val="false"/>
          <w:color w:val="000000"/>
          <w:sz w:val="28"/>
        </w:rPr>
        <w:t>
      1. Основные сведения об аттракционе и его технические характеристики</w:t>
      </w:r>
      <w:r>
        <w:br/>
      </w:r>
      <w:r>
        <w:rPr>
          <w:rFonts w:ascii="Times New Roman"/>
          <w:b w:val="false"/>
          <w:i w:val="false"/>
          <w:color w:val="000000"/>
          <w:sz w:val="28"/>
        </w:rPr>
        <w:t>
</w:t>
      </w:r>
      <w:r>
        <w:rPr>
          <w:rFonts w:ascii="Times New Roman"/>
          <w:b w:val="false"/>
          <w:i w:val="false"/>
          <w:color w:val="000000"/>
          <w:sz w:val="28"/>
        </w:rPr>
        <w:t>
      2. Комплектность</w:t>
      </w:r>
      <w:r>
        <w:br/>
      </w:r>
      <w:r>
        <w:rPr>
          <w:rFonts w:ascii="Times New Roman"/>
          <w:b w:val="false"/>
          <w:i w:val="false"/>
          <w:color w:val="000000"/>
          <w:sz w:val="28"/>
        </w:rPr>
        <w:t>
</w:t>
      </w:r>
      <w:r>
        <w:rPr>
          <w:rFonts w:ascii="Times New Roman"/>
          <w:b w:val="false"/>
          <w:i w:val="false"/>
          <w:color w:val="000000"/>
          <w:sz w:val="28"/>
        </w:rPr>
        <w:t>
      3. Назначенный ресурс (назначенный срок службы и срок хранения), гарантии изготовителя (поставщика)</w:t>
      </w:r>
      <w:r>
        <w:br/>
      </w:r>
      <w:r>
        <w:rPr>
          <w:rFonts w:ascii="Times New Roman"/>
          <w:b w:val="false"/>
          <w:i w:val="false"/>
          <w:color w:val="000000"/>
          <w:sz w:val="28"/>
        </w:rPr>
        <w:t>
</w:t>
      </w:r>
      <w:r>
        <w:rPr>
          <w:rFonts w:ascii="Times New Roman"/>
          <w:b w:val="false"/>
          <w:i w:val="false"/>
          <w:color w:val="000000"/>
          <w:sz w:val="28"/>
        </w:rPr>
        <w:t>
      4. Консервация</w:t>
      </w:r>
      <w:r>
        <w:br/>
      </w:r>
      <w:r>
        <w:rPr>
          <w:rFonts w:ascii="Times New Roman"/>
          <w:b w:val="false"/>
          <w:i w:val="false"/>
          <w:color w:val="000000"/>
          <w:sz w:val="28"/>
        </w:rPr>
        <w:t>
</w:t>
      </w:r>
      <w:r>
        <w:rPr>
          <w:rFonts w:ascii="Times New Roman"/>
          <w:b w:val="false"/>
          <w:i w:val="false"/>
          <w:color w:val="000000"/>
          <w:sz w:val="28"/>
        </w:rPr>
        <w:t>
      5. Свидетельство об упаковывании</w:t>
      </w:r>
      <w:r>
        <w:br/>
      </w:r>
      <w:r>
        <w:rPr>
          <w:rFonts w:ascii="Times New Roman"/>
          <w:b w:val="false"/>
          <w:i w:val="false"/>
          <w:color w:val="000000"/>
          <w:sz w:val="28"/>
        </w:rPr>
        <w:t>
</w:t>
      </w:r>
      <w:r>
        <w:rPr>
          <w:rFonts w:ascii="Times New Roman"/>
          <w:b w:val="false"/>
          <w:i w:val="false"/>
          <w:color w:val="000000"/>
          <w:sz w:val="28"/>
        </w:rPr>
        <w:t>
      6. Свидетельство о приемке</w:t>
      </w:r>
      <w:r>
        <w:br/>
      </w:r>
      <w:r>
        <w:rPr>
          <w:rFonts w:ascii="Times New Roman"/>
          <w:b w:val="false"/>
          <w:i w:val="false"/>
          <w:color w:val="000000"/>
          <w:sz w:val="28"/>
        </w:rPr>
        <w:t>
</w:t>
      </w:r>
      <w:r>
        <w:rPr>
          <w:rFonts w:ascii="Times New Roman"/>
          <w:b w:val="false"/>
          <w:i w:val="false"/>
          <w:color w:val="000000"/>
          <w:sz w:val="28"/>
        </w:rPr>
        <w:t>
      7. Движение изделия в эксплуатации (при необходимости)</w:t>
      </w:r>
      <w:r>
        <w:br/>
      </w:r>
      <w:r>
        <w:rPr>
          <w:rFonts w:ascii="Times New Roman"/>
          <w:b w:val="false"/>
          <w:i w:val="false"/>
          <w:color w:val="000000"/>
          <w:sz w:val="28"/>
        </w:rPr>
        <w:t>
</w:t>
      </w:r>
      <w:r>
        <w:rPr>
          <w:rFonts w:ascii="Times New Roman"/>
          <w:b w:val="false"/>
          <w:i w:val="false"/>
          <w:color w:val="000000"/>
          <w:sz w:val="28"/>
        </w:rPr>
        <w:t>
      8. Ремонт и учет работы по бюллетеням и указаниям (при необходимости)</w:t>
      </w:r>
      <w:r>
        <w:br/>
      </w:r>
      <w:r>
        <w:rPr>
          <w:rFonts w:ascii="Times New Roman"/>
          <w:b w:val="false"/>
          <w:i w:val="false"/>
          <w:color w:val="000000"/>
          <w:sz w:val="28"/>
        </w:rPr>
        <w:t>
</w:t>
      </w:r>
      <w:r>
        <w:rPr>
          <w:rFonts w:ascii="Times New Roman"/>
          <w:b w:val="false"/>
          <w:i w:val="false"/>
          <w:color w:val="000000"/>
          <w:sz w:val="28"/>
        </w:rPr>
        <w:t>
      9. Заметки по эксплуатации и хранению (при необходимости)</w:t>
      </w:r>
      <w:r>
        <w:br/>
      </w:r>
      <w:r>
        <w:rPr>
          <w:rFonts w:ascii="Times New Roman"/>
          <w:b w:val="false"/>
          <w:i w:val="false"/>
          <w:color w:val="000000"/>
          <w:sz w:val="28"/>
        </w:rPr>
        <w:t>
</w:t>
      </w:r>
      <w:r>
        <w:rPr>
          <w:rFonts w:ascii="Times New Roman"/>
          <w:b w:val="false"/>
          <w:i w:val="false"/>
          <w:color w:val="000000"/>
          <w:sz w:val="28"/>
        </w:rPr>
        <w:t>
      10. Сведения о подтверждении соответствия аттракциона техническому регламенту Евразийского экономического союза 
</w:t>
      </w:r>
      <w:r>
        <w:rPr>
          <w:rFonts w:ascii="Times New Roman"/>
          <w:b w:val="false"/>
          <w:i w:val="false"/>
          <w:color w:val="000000"/>
          <w:sz w:val="28"/>
        </w:rPr>
        <w:t xml:space="preserve">
«О безопасности аттракционов» (ТР ЕАЭС 038/2016) и другим вступившим в силу техническим регламентам Евразийского экономического союза (Таможенного союза), действие которых на него распространяется </w:t>
      </w:r>
      <w:r>
        <w:br/>
      </w:r>
      <w:r>
        <w:rPr>
          <w:rFonts w:ascii="Times New Roman"/>
          <w:b w:val="false"/>
          <w:i w:val="false"/>
          <w:color w:val="000000"/>
          <w:sz w:val="28"/>
        </w:rPr>
        <w:t>
</w:t>
      </w:r>
      <w:r>
        <w:rPr>
          <w:rFonts w:ascii="Times New Roman"/>
          <w:b w:val="false"/>
          <w:i w:val="false"/>
          <w:color w:val="000000"/>
          <w:sz w:val="28"/>
        </w:rPr>
        <w:t>
      11. Сведения об утилизации</w:t>
      </w:r>
      <w:r>
        <w:br/>
      </w:r>
      <w:r>
        <w:rPr>
          <w:rFonts w:ascii="Times New Roman"/>
          <w:b w:val="false"/>
          <w:i w:val="false"/>
          <w:color w:val="000000"/>
          <w:sz w:val="28"/>
        </w:rPr>
        <w:t>
</w:t>
      </w:r>
      <w:r>
        <w:rPr>
          <w:rFonts w:ascii="Times New Roman"/>
          <w:b w:val="false"/>
          <w:i w:val="false"/>
          <w:color w:val="000000"/>
          <w:sz w:val="28"/>
        </w:rPr>
        <w:t>
      12. Особые отметки, включая сведения о регистрации (постановке на учет) аттракциона</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