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228a" w14:textId="7aa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пюре из фруктов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02.01.2017 -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2007 99 500 2ТН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"2007 99 500 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абрикосовое пюре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грушевое пюре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персиковое пюре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января 2017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112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