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cecb" w14:textId="ebdc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доступе экспортеров государств-членов Евразийского экономического союза к услугам инфраструктуры морских портов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августа 2016 года № 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казахстанской Стороны об обеспечении недискриминационного доступа к услугам инфраструктуры морских портов Российской Федерации,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Правительство Российской Федерации ускорить принятие постановления Правительства Российской Федерации «Об утверждении Правил недискриминационного доступа к услугам субъектов естественных монополий в морских, речных портах и транспортных терминалах, а также к объектам инфраструктуры, используемым этими субъектами естественных монополий непосредственно для оказания услуг в морских, речных портах, транспортных терминалах».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