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9d31" w14:textId="1589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выявлению и устранению барьеров, изъятий и ограничений на внутреннем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 о ходе работы по выявлению и устранению в 2015 году препятствующих функционированию внутреннего рынка Евразийского экономического союза барьерах для взаимного доступа, а также изъятиях и ограничениях в отношении движения товаров, услуг, капитала и рабочей силы (далее – барьеры, изъятия и ограничения) и с учетом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2015 г. №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актуализацию информации о барьерах, изъятиях и ограничениях не реже 1 раза в год, а также формирование, ведение и использование соответствующей базы данных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до 1 декабря 2016 г. на заседании Совета Евразийской экономической комиссии о результатах работы по выявлению и устранению барьеров, изъятий и ограничений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в целях актуализации базы данных, указанной в абзаце втором пункта 1 настоящего распоряжения, обеспечить представление в Евразийскую экономическую комиссию соответствующей информации не реже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2"/>
        <w:gridCol w:w="3089"/>
        <w:gridCol w:w="2642"/>
        <w:gridCol w:w="2941"/>
        <w:gridCol w:w="2686"/>
      </w:tblGrid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