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2dc7" w14:textId="2d52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марта 2016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17.03.2016 -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Совета Евразийской экономической комиссии состоится 6 апреля 2016 г. в режиме видеоконференции.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42"/>
        <w:gridCol w:w="3089"/>
        <w:gridCol w:w="2642"/>
        <w:gridCol w:w="2941"/>
        <w:gridCol w:w="2686"/>
      </w:tblGrid>
      <w:tr>
        <w:trPr>
          <w:trHeight w:val="675" w:hRule="atLeast"/>
        </w:trPr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75" w:hRule="atLeast"/>
        </w:trPr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