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c802" w14:textId="89fc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медицинских изделий, подлежащих отнесению при их регистрации к средствам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статьей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медицинских изделий, подлежащих отнесению при их регистрации к средствам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42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видов медицинских изделий, подлежащих отнесению при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к средствам измерений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780"/>
        <w:gridCol w:w="1789"/>
        <w:gridCol w:w="2802"/>
        <w:gridCol w:w="2492"/>
        <w:gridCol w:w="1935"/>
      </w:tblGrid>
      <w:tr>
        <w:trPr>
          <w:trHeight w:val="27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медицинского изделия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измеряемых величин, единицы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измерений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допустимая погрешность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01"/>
        <w:gridCol w:w="2783"/>
        <w:gridCol w:w="1786"/>
        <w:gridCol w:w="2804"/>
        <w:gridCol w:w="2493"/>
        <w:gridCol w:w="1933"/>
      </w:tblGrid>
      <w:tr>
        <w:trPr>
          <w:trHeight w:val="675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Аудиометр медицинский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слухового анализатора пациента: интенсивность тестовых тональных звуковых сигналов различных частот при воздушном и костном звукопроведении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 звука (дБ)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интенсивности тестовых тональных звуковых сигналов различной частоты при воздушном и костном звукопроведении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125 до 4000 Гц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дБ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4000 до 8000 Гц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дБ</w:t>
            </w:r>
          </w:p>
        </w:tc>
      </w:tr>
      <w:tr>
        <w:trPr>
          <w:trHeight w:val="720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Весы медицинские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(масса) человека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(кг)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массы человека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0,5 до 15 кг включительно 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кг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 до 150 кг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кг</w:t>
            </w:r>
          </w:p>
        </w:tc>
      </w:tr>
      <w:tr>
        <w:trPr>
          <w:trHeight w:val="750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Динамометр медицинский 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сила, развиваемая какой-либо группой мышц человека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(даН)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силы, развиваемой какой-либо группой мышц человека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500 даН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</w:tr>
      <w:tr>
        <w:trPr>
          <w:trHeight w:val="2175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Дозиметр клинический универсальный для лучевой терапии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дозовые характеристики фотонного и электронного излучения при лучевой терапии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поглощенная доза (Гр),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поглощенной дозы (Гр/с),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(МэВ) излучения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поглощенной дозы в воде, поглощенной дозы в биологической ткани, кермы в воздухе при лучевой терапии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до 10,0 Гр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 при внешнем облучении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 при внутритканевом и полостном облучении</w:t>
            </w:r>
          </w:p>
        </w:tc>
      </w:tr>
      <w:tr>
        <w:trPr>
          <w:trHeight w:val="525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Дозиметр рентгеновского излучения клинический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дозовые характеристики излучения при рентгенодиагностических исследованиях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поглощенная доза в воздухе (Гр),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поглощенной дозы (Гр  х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поглощенной дозы при рентгенодиагностических исследованиях: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биологической ткани;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кермы в воздухе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5•10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0,2 Гр</w:t>
            </w:r>
          </w:p>
        </w:tc>
        <w:tc>
          <w:tcPr>
            <w:tcW w:w="193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1•10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Гр х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3•10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50 Гр х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 компьютерной рентгеновской томографии)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Дозиметр фотонного излучения для радиационного контроля на рабочих местах персонала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дозовые характеристики фотонного излучения на рабочих местах персонала 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поглощенная доза (Зв) фотонного излучения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эквивалентов доз (амбиентного, направленного) на рабочих местах персонала и индивидуального эквивалента дозы для персонала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1•10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Зв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</w:tr>
      <w:tr>
        <w:trPr>
          <w:trHeight w:val="900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Медицинские изделия для исследований параметров внешнего дыхания (спирографы, пневмотахографы и др.)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скорости потока вдыхаемого (выдыхаемого) воздуха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газа (л)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объема вдыхаемого (выдыхаемого) воздуха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8,0 л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потока газа (л/с)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объемных расходов воздуха при дыхании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0,4 до 12,0 л/с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</w:tr>
      <w:tr>
        <w:trPr>
          <w:trHeight w:val="2475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Медицинские изделия для исследований состава вдыхаемого и выдыхаемого воздуха (оксиметры, капнометры, алкометры)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концентрации: кислорода (оксиметрия), углекислого газа (капнометрия), паров этанола (алкометрия)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(%) или массовое содержание (мг/л) вещества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концентрации или количественного содержания кислорода и углекислого газа во вдыхаемом (или) выдыхаемом воздухе (искусственной газовой дыхательной смеси) в нормобарических условиях: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5% до 25%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25% до 100% 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углекислый газ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4%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0,01%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4 % до 15 %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массового содержания паров этанола во выдыхаемом воздухе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0,5 мг/л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мг/л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0,5 до 0, 95 мг/л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  <w:tr>
        <w:trPr>
          <w:trHeight w:val="30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Набор пробных очковых линз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характеристик зрительного аппарата (близорукость, дальнозоркость, косоглазие, астигматизм и др.)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сила (дптр)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изменений характеристик зрительного аппарата при помощи оптико-физических характеристик пробных очковых линз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сила от -20,0 до +20,0 дптр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… 0,25 дптр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призматическое действие от 0,5 до 10,0 дптр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… 0,3 дптр</w:t>
            </w:r>
          </w:p>
        </w:tc>
      </w:tr>
      <w:tr>
        <w:trPr>
          <w:trHeight w:val="30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Радиометр клинический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 радиоактивных препаратов, применяемых для медико-биологических исследований, диагностики и лечения заболеваний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радиоактивность радионуклидов (Бк)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активности радионуклидов в препаратах, применяемых для микробиологических исследований, диагностики и лечения заболеваний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Бк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</w:tr>
      <w:tr>
        <w:trPr>
          <w:trHeight w:val="615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Ростомер медицинский 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человека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(см)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роста человека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200 см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см</w:t>
            </w:r>
          </w:p>
        </w:tc>
      </w:tr>
      <w:tr>
        <w:trPr>
          <w:trHeight w:val="555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Термометр медицинский 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тела человека 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температуры тела человека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32 до 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2040" w:hRule="atLeast"/>
        </w:trPr>
        <w:tc>
          <w:tcPr>
            <w:tcW w:w="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Тонометр медицинский, кроме систем мониторинга состояния пациента со встроенным каналом измерения артериального давления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систолического и диастолического артериального давления крови</w:t>
            </w:r>
          </w:p>
        </w:tc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избыточного давления воздуха в компрессионной манжете (мм рт. ст.)</w:t>
            </w:r>
          </w:p>
        </w:tc>
        <w:tc>
          <w:tcPr>
            <w:tcW w:w="2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артериального давления крови (неинвазивное)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 250 мм рт. ст.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мм рт. ст.</w:t>
            </w:r>
          </w:p>
        </w:tc>
      </w:tr>
      <w:tr>
        <w:trPr>
          <w:trHeight w:val="615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Фотометр, спектрофотометр, фотоколориметр медицинские для клинической лабораторной диагностики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веществ, активность ферментов в жидких биологических пробах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 растворов исследуемых веществ (ед. ОП)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значений оптической плотности с последующим пересчетом измеренного значения в необходимый параметр в соответствии с методикой исследования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 ед. ОП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ед. ОП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до 4 ед. ОП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ед. ОП</w:t>
            </w:r>
          </w:p>
        </w:tc>
      </w:tr>
      <w:tr>
        <w:trPr>
          <w:trHeight w:val="555" w:hRule="atLeast"/>
        </w:trPr>
        <w:tc>
          <w:tcPr>
            <w:tcW w:w="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Эргометр медицинский</w:t>
            </w:r>
          </w:p>
        </w:tc>
        <w:tc>
          <w:tcPr>
            <w:tcW w:w="2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дозированная по мощности физическая нагрузка</w:t>
            </w:r>
          </w:p>
        </w:tc>
        <w:tc>
          <w:tcPr>
            <w:tcW w:w="17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механическая (Вт) </w:t>
            </w:r>
          </w:p>
        </w:tc>
        <w:tc>
          <w:tcPr>
            <w:tcW w:w="28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дозированной по мощности физической нагрузки</w:t>
            </w:r>
          </w:p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100 Вт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500 Вт включительно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 до 1000 Вт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Медицинские изделия, в отношении которых проводятся испытания в целях утверждения типа средств измерений, должны удовлетворять требованиям в части диапазона измерений и предельно допустимой погрешности с учетом их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Актуализация Перечня видов медицинских изделий, подлежащих отнесению при их регистрации к средствам измерений, осуществляется на основании предложений уполномоченных органов государств – членов Евразийского экономического союза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