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5e33" w14:textId="b445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исследований (испытаний) с целью оценки биологического действия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мая 2016 года № 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пунктами 4 и 5 статьи 4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109 "О реализации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исследований (испытаний) с целью оценки биологического действия медицинских изделий.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вступления в силу Протокола, подписанного 2 декабря 2015 г., о присоединении Республики Армения к Соглашению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г.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г. № 26)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в рамках Евразийского экономического союза (далее – Союз) порядок проведения исследований (испытаний) с целью оценки биологического действия медицинских изделий для регистрации (далее – исследования (испытания)), включая требования к уполномоченным организациям, имеющим право проводить исследования (испытания) (далее – уполномоченные организации).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понятия, которые означают следующее: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"категория медицинского изделия" – классификационный признак медицинского изделия, определяемый при выборе методов оценки биологического действия медицинского изделия в зависимости от группы, вида и продолжительности контакта медицинского изделия;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"материал" – синтетический или природный полимер, металл, сплав, керамика или другой нежизнеспособный материал, включая нежизнеспособную биологическую ткань (не имеющую потенциала для метаболизма или размножения), применяемые в качестве медицинского изделия или его части;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"образец медицинского изделия" – изделие или его репрезентативная часть, непосредственно подвергаемые исследованию (испытанию);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образец медицинского изделия" – образец, выбранный из группы медицинских изделий, относящихся к одной категории, произведенных одним производителем по единой технической документации и имеющих одинаковые состав (материал), область и условия применения. При этом выборка типовых образцов по составу медицинских изделий должна отражать всю совокупность группы однородных медицинских изделий с учетом различий в свойствах медицинских изделий отдельных моделей (марок) в данной группе.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актами органов Союза в сфере обращения медицинских изделий.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Исследования (испытания) проводятся в целях установления соответствия медицинского изделия </w:t>
      </w:r>
      <w:r>
        <w:rPr>
          <w:rFonts w:ascii="Times New Roman"/>
          <w:b w:val="false"/>
          <w:i w:val="false"/>
          <w:color w:val="000000"/>
          <w:sz w:val="28"/>
        </w:rPr>
        <w:t>Общим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и эффективности медицинских изделий, требованиям к их маркировке и эксплуатационной документации на них, утвержденным Решением Совета Евразийской экономической комиссии от 12 февраля 2016 г. № 27 (далее – Общие требования).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исследований (испытаний) применяются требования стандартов, включенных в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требованиям, а также методы (методики) исследований (испытаний), аттестованные (валидированные) и утвержденные в соответствии с законодательством государства – члена Союза (далее – государство-член).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Исследования (испытания) проводятся в выбранных заявителем испытательных лабораториях (центрах), сведения о которых включены в единый реестр уполномоченных организаций, имеющих право проводить исследования (испытания) медицинских изделий в целях их регистрации (далее – реестр уполномоченных организаций).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ведение реестра уполномоченных организаций осуществляются Евразийской экономической комиссией (далее –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информационной системы в сфере обращения медицинских изделий, утвержденным Решением Совета Евразийской экономической комиссии от 12 февраля 2016 г. № 30, на основе сведений, представляемых органами государственной власти государств-членов, уполномоченными на осуществление и (или) координацию деятельности в сфере обращения медицинских изделий (далее – уполномоченные органы), с использованием средств интегрированной информационной системы Союза.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Исследования (испытания) проводятся в отношении медицинских изделий и (или) принадлежностей к ним, прямо или опосредованно контактирующих с поверхностью тела человека, его слизистыми оболочками, внутренними средами организма, для которых указанное взаимодействие (контакт) является необходимым для выполнения их функции.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исследований (испытаний) считаются отрицательными в случае, если представленные образцы (образец) медицинского изделия не соответствуют требованиям безопасности.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Уполномоченная организация, которая проводит исследования (испытания), а также специалисты этой организации, проводящие исследования (испытания), не могут находиться с производителем медицинского изделия, его уполномоченным представителем или другими заинтересованными в результатах исследований (испытаний) лицами в отношениях, влияющих на их беспристрастность.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Коммерческое, финансовое или иное давление, ставящее беспристрастность уполномоченной организации, проводящей исследования (испытания), под угрозу, не допускается.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проведения исследований (испытаний)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Исследования (испытания) включают в себя: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определение санитарно-химических показателей;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оценку биологического действия в условиях in vitro и in vivo. Оценке подлежат виды биологического действия исходя из категории медицинского изделия;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микробиологические исследования (испытания).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исследований (испытаний) заявитель подает в уполномоченную организацию заявку, содержащую следующую информацию: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медицинского изделия;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заявителя, его место нахождения (адрес юридического лица) – для юридического лица или фамилия, имя, отчество (при наличии), место жительства – для физического лица, зарегистрированного в качестве индивидуального предпринимателя, сведения о государственной регистрации юридического лица или физического лица в качестве индивидуального предпринимателя, а также контактные данные заявителя (номер телефона, адрес электронной почты);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производителя, его место нахождения (адрес юридического лица) – для юридического лица или фамилия, имя, отчество (при наличии), место жительства – для физического лица, зарегистрированного в качестве индивидуального предпринимателя;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сведения о производственной площадке (производственных площадках) – наименование юридического лица или фамилия, имя, отчество (при наличии) физического лица, зарегистрированного в качестве индивидуального предпринимателя, а также адрес места осуществления деятельности; 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идентификационные признаки образца медицинского изделия (марка, модель, масса, объем, дата производства (изготовления), срок годности (срок службы), каталожный номер, заводской (серийный) номер (номер серии, партии (лота)) и др. (если применимо));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класс потенциального риска применения медицинского изделия,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медицинских изделий в зависимости от потенциального риска применения, утвержденными Решением Коллегии Евразийской экономической комиссии от 22 декабря 2015 г. № 173;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назначение и область применения медицинского изделия.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эксплуатационная документация и техническая документация (технический файл) на медицинское изделие, в том числе рабочие чертежи, таблицы и схемы, необходимые для проведения исследований (испытаний).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 технического файла на медицинское изделие установлены приложением № 3 к Правилам проведения клинических и клинико-лабораторных испытаний (исследований) медицинских изделий, утвержденным Решением Совета Евразийской экономической комиссии от 12 февраля 2016 г. № 29, на медицинское изделие для диагностики in vitro –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к внедрению, поддержанию и оценке системы менеджмента качества медицинских изделий в зависимости от потенциального риска их применения, утвержденным Решением Совета Евразийской экономической комиссии от 10 ноября 2017 г. № 106;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данные о маркировке и упаковке медицинского изделия (полноцветные макеты упаковок и этикеток);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стандартов, которым соответствует медицинское изделие, а также методов (методик) исследований (испытаний), аттестованных (валидированных) и утвержденных в соответствии с законодательством государства-члена;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исследований (испытаний) медицинского изделия и (или) материалов, из которых изготовлены медицинское изделие и (или) принадлежности к нему, проведенных в иных уполномоченных организациях и подтверждающих соответствие медицинского изделия Общим требованиям, и (или) протоколов собственных исследований (испытаний) медицинского изделия (при наличии);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сведения о лекарственных средствах в составе медицинского изделия, их составе, количестве, о совместимости лекарственного средства с медицинским изделием (при наличии в составе медицинского изделия лекарственных средств);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сведения о материалах (в том числе о составе, марках и производителях материалов, наличии дезинфектантов, биологически активных веществ, биоклеточных продуктов, наноматериалов), из которых изготовлены медицинское изделие и (или) принадлежности к нему, а также документы, подтверждающие их соответствие заявленным характеристикам;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подтверждающие соответствие медицинского изделия Общим требованиям (при наличии).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документы составлены на иностранном языке, к ним прилагается перевод на русский язык, заверенный в порядке, установленном законодательством государства-члена, на территории которого проводятся исследования (испытания). 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Уполномоченная организация в течение 10 рабочих дней с даты подачи заявки, указанной в пункте 10 настоящих Правил, проводит анализ этой заявки и прилагаемых к ней документов и принимает решение о возможности (невозможности) проведения исследований (испытаний).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принятия решения о возможности проведения исследований (испытаний) уполномоченная организация заключает с заявителем соответствующий договор.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решения о невозможности проведения исследований (испытаний) уполномоченная организация уведомляет в письменной форме заявителя об отказе в проведении исследований (испытаний) (с указанием причин), а также возвращает заявителю оригиналы документов, прилагаемые к заявке.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ходе проведения исследований (испытаний) уполномоченная организация сотрудничает с заявителем в связи с выполняемой работой.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заключении договора на проведение исследований (испытаний): 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определяется категория медицинского изделия;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разрабатывается уполномоченной организацией совместно с заявителем программа исследований (испытаний);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согласуется с заявителем и утверждается руководителем уполномоченной организации программа исследований (испытаний).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Исследования (испытания) проводятся на образцах медицинского изделия, представленных заявителем в соответствии с программой исследований (испытаний).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образцов медицинского изделия для проведения исследований (испытаний) осуществляется в соответствии с правилами, определенными стандартами или аттестованными (валидированными) методами (методиками) исследований (испытаний). 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Отбор образцов медицинского изделия осуществляется заявителем или по его поручению уполномоченной организацией в присутствии заявителя.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отбор образцов медицинского изделия осуществляется заявителем, результаты отбора оформляются актом приема-передачи образцов медицинского изделия.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отбор образцов медицинского изделия осуществляется уполномоченной организацией по поручению заявителя, результаты отбора оформляются актом отбора образцов медицинского изделия. 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всех этапах хранения, транспортирования и подготовки к исследованиям (испытаниям) отобранных образцов медицинского изделия должны соблюдаться требования, установленные в эксплуатационных документах на медицинское изделие.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группы однородных медицинских изделий, указанных в программе исследований (испытаний), допускается проведение исследований (испытаний) на типовых образцах медицинских изделий.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исследований (испытаний) на типовых образцах в протоколе исследований (испытаний) делается соответствующая запись.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Исследования (испытания) включают в себя следующие этапы: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анализ документов, указанных в пункте 11 настоящих Правил;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корректировка программы исследований (испытаний) (при необходимости);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получение стандартных образцов (при необходимости);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отбор или получение образцов медицинского изделия и их идентификация на основе представленных заявителем данных;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проведение исследований (испытаний) медицинского изделия, предусмотренных программой исследований (испытаний);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оформление и выдача заявителю протокола исследований (испытаний)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программы исследований (испытаний).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Исследования (испытания) проводятся уполномоченной организацией в течение 30 рабочих дней с даты поступления образцов медицинских изделий в уполномоченную организацию в соответствии с программой исследований (испытаний) при условии оплаты заявителем работ, выполняемых уполномоченной организацией в соответствии с заключенным договором. Срок проведения исследований (испытаний) может быть продлен в случаях, когда более продолжительный срок предусмотрен методом (методикой) исследований (испытаний). 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Результаты каждого исследования (испытания) или серии исследований (испытаний), проведенных уполномоченной организацией, должны быть сформулированы точно, четко, недвусмысленно и объективно.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протоколе исследований (испытаний) приводятся сведения о методах (методиках) исследований (испытаний) для каждого определяемого показателя с указанием реквизитов соответствующих документов (для методов (методик) исследований (испытаний), описанных в стандартах, указываются соответствующие пункты стандартов).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касающиеся проведения исследований (испытаний), хранятся уполномоченной организацией в систематизированном виде в течение срока, установленного законодательством государства-члена.</w:t>
      </w:r>
    </w:p>
    <w:bookmarkEnd w:id="67"/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Требования к уполномоченным организациям и порядок оценки их соответствия указанным требованиям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Включение испытательной лаборатории (центра) в реестр уполномоченных организаций осуществляется при ее соответствии следующим критериям: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наличие регистрации испытательной лаборатории (центра) или организации, в состав которой входит испытательная лаборатория (центр), в качестве юридического лица на территории государства-члена в соответствии с его законодательством;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действующей аккредитации испытательной лаборатории (центра) в национальной системе аккредитации государства-члена;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в области аккредитации испытательной лаборатории (центра) медицинских изделий и (или) групп однородных медицинских изделий, а также видов и методов исследований (испытаний);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наличие системы менеджмента качества и соблюдение испытательной лабораторией (центром) требований системы менеджмента качества, установленных в руководстве по качеству испытательной лаборатории (центра);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наличие нормативных правовых актов, документов в области стандартизации, правил и методов (методик) исследований (испытаний) и измерений, в том числе правил отбора образцов (проб), и иных документов в области аккредитации испытательной лаборатории (центра), а также соблюдение испытательной лабораторией (центром) требований данных документов;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наличие у специалиста (специалистов) испытательной лаборатории (центра), непосредственно выполняющего работы по исследованиям (испытаниям):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образования, либо среднего профессионального образования, либо дополнительного профессионального образования по профилю, соответствующему области аккредитации;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опыта работы, связанной с исследованиями (испытаниями), измерениями в области аккредитации, указанной в реестре аккредитованных лиц, не менее 2 лет.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Испытательная лаборатория (центр) подает в уполномоченный орган заявку о включении в реестр уполномоченных организаций.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документы, подтверждающие соответствие испытательной лаборатории (центра) критериям, указанным в пункте 26 настоящих Правил.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указывается информация о медицинских изделиях и (или) однородных группах медицинских изделий, а также о видах и методах исследований (испытаний), которые включены в область ее аккредитации и в отношении которых испытательная лаборатория (центр) подает заявку.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в течение 10 рабочих дней с даты получения от испытательной лаборатории (центра) заявки о включении в реестр уполномоченных организаций рассматривает указанную заявку и сообщает испытательной лаборатории (центру) о принятом решении в письменной форме путем передачи уведомления лично под роспись ее представителю, либо направляет его заказным почтовым отправлением с уведомлением о вручении, либо передает его в электронном виде по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телекоммуникационным каналам связи или в форме электронного документа, подписанного электронной цифровой подписью.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принятия уполномоченным органом решения о включении испытательной лаборатории (центра) в реестр уполномоченных организаций сведения об испытательной лаборатории (центре) направляются в Комиссию с использованием средств интегрированной информационной системы Союза для внесения в реестр уполномоченных организаций, а также могут размещаться на официальном сайте уполномоченного органа в информационно-телекоммуникационной сети "Интернет".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несоответствия испытательной лаборатории (центра) одному из критериев, указанных в пункте 26 настоящих Правил, и принятия решения об отказе во включении испытательной лаборатории (центра) в реестр уполномоченных организаций уполномоченный орган уведомляет испытательную лабораторию (центр) о причинах отказа в письменной форме путем передачи уведомления лично под роспись ее представителю, либо направляет его заказным почтовым отправлением с уведомлением о вручении, либо передает его в электронном виде по телекоммуникационным каналам связи или в форме электронного документа, подписанного электронной цифровой подписью.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Обжалование решения уполномоченного органа осуществляется в соответствии с законодательством государства-члена.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Хранение, систематизация и изменение информации об уполномоченных организациях, а также защита от несанкционированного доступа к ней обеспечиваются уполномоченными органами.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Реестр уполномоченных организаций публикуется на информационном портале Союза. 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изменения сведений, содержащихся в реестре уполномоченных организаций, уполномоченная организация в течение 30 календарных дней (в случае изменения сведений о статусе аккредитации уполномоченной организации в национальной системе аккредитации государства-члена – в течение 15 рабочих дней) представляет в уполномоченный орган заявку о внесении изменений в указанные сведения, а также документы, подтверждающие данные изменения.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Уполномоченный орган в течение 10 рабочих дней с даты представления уполномоченной организацией заявки о внесении изменений в сведения, содержащиеся в реестре уполномоченных организаций: 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рассматривает представленные заявку и документы, указанные в пункте 34 настоящих Правил;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направляет соответствующую информацию в Комиссию с использованием средств интегрированной информационной системы Союза (в случае принятия уполномоченным органом решения о внесении изменений), а также может размещать ее на своем официальном сайте в информационно-телекоммуникационной сети "Интернет";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сообщает уполномоченной организации о принятом решении в письменном виде путем передачи уведомления лично под роспись ее представителю, либо направляет его заказным почтовым отправлением с уведомлением о вручении, либо передает его в электронном виде по телекоммуникационным каналам связи или в форме электронного документа, подписанного электронной цифровой подписью.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Исключение сведений из реестра уполномоченных организаций осуществляется в следующих случаях: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подача заявления об исключении из реестра уполномоченных организаций, подписанного руководителем уполномоченной организации;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ликвидация испытательной лаборатории (центра) или организации, в состав которой входит испытательная лаборатория (центр), в качестве юридического лица в соответствии с законодательством государства-члена или прекращение действия аккредитации уполномоченной организации в национальной системе аккредитации государства-члена;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выявление нарушений порядка проведения исследований (испытаний) органом, уполномоченным в соответствии с законодательством государства-члена, по результатам осуществляемого им государственного контроля (надзора);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несвоевременное представление или непредставление сведений и документов, предусмотренных пунктом 34 настоящих Правил.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в течение 3 рабочих дней с даты принятия решения об исключении сведений из реестра уполномоченных организаций обеспечивает представление соответствующей информации в Комиссию с использованием средств интегрированной информационной системы Союза.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в течение 1 рабочего дня с даты получения соответствующей информации обеспечивает актуализацию реестра уполномоченных организаций.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Предоставление по запросам заинтересованных лиц сведений об уполномоченных организациях осуществляется уполномоченными органами в соответствии с законодательством государств-членов.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(испытаний)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оценки 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медицинских изделий</w:t>
            </w:r>
          </w:p>
        </w:tc>
      </w:tr>
    </w:tbl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протокола исследований (испытаний) с целью оценки биологического действия медицинского изделия</w:t>
      </w:r>
    </w:p>
    <w:bookmarkEnd w:id="101"/>
    <w:p>
      <w:pPr>
        <w:spacing w:after="0"/>
        <w:ind w:left="0"/>
        <w:jc w:val="both"/>
      </w:pPr>
      <w:bookmarkStart w:name="z121" w:id="1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испытательной лаборатории (центра))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об аккредитации испытательной лаборатории (центра):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номер, срок действия аккредитации (аттестата аккредитации))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и номер телефона испытательной лаборатории (центра))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2" w:id="10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Руководитель испытательной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лаборатории (центра)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М.П.</w:t>
      </w:r>
    </w:p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исследований (испытаний) с целью оценки биологического действия медицинского изделия № _______</w:t>
      </w:r>
    </w:p>
    <w:bookmarkEnd w:id="104"/>
    <w:p>
      <w:pPr>
        <w:spacing w:after="0"/>
        <w:ind w:left="0"/>
        <w:jc w:val="both"/>
      </w:pPr>
      <w:bookmarkStart w:name="z124" w:id="105"/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медицинском изделии: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марка, модель, каталожный номер (при наличии), назначение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медицинского изделия и принадлежностей к нему (при наличии),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контактирующие с организмом человека: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образце (образцах) медицинского изделия: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(количество, идентификационные признаки (марка, модель, масса, объем,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производства (изготовления), срок годности (срок службы), каталожный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 (серийный) номер (номер серии, партии (лота)) и др. (если применимо))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Образец (образцы) медицинского изделия является типовым образцом: ___да ___нет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место нахождения (адрес юридического лица) – 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 или фамилия, имя, отчество (при наличии), место жительства – для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зарегистрированного в качестве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(контактные данные заявителя (номер телефона, адрес электронной почты))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производителе: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место нахождения (адрес юридического лица) – для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 или фамилия, имя, отчество (при наличии), место жительства – для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зарегистрированного в качестве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производственной площадке (производственных площадках):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– для юридического лица или фамилия, имя, отчество (при наличии)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лица, зарегистрированного в качестве индивидуального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предпринимателя, адрес места осуществления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проведения исследований (испытаний):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отборе образца (образцов) медицинского изделия, дата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образца (образцов) медицинского изделия: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Стандарты, на соответствие которым проведены исследования (испытания):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Методы (методики) исследований (испытаний):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проведения исследований (испытаний):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проведения исследований (испытаний):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проведения исследований (испытаний):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Вывод: представленные образцы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(соответствуют, не соответствуют требованиям – 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копия или подлинник документа – указать нужное,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Результаты, полученные от заявителя, иных уполномоченных организаций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внешних поставщиков: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используемых средств измерения, испытательного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исследований (испытаний):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Таблица № 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на соответствие которому проведено исследование(испытание) (пункт документа)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и (или) требования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 (испытания)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 (испытания)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проведения исследования (испытания) (если применимо)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 указанием единицы измерения, а также неопределенности измерений (если применимо). Результаты должны однозначно соотноситься с образцом медицинского изделия, для которого они получены.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Температура, влажность, атмосферное давление и др.</w:t>
      </w:r>
    </w:p>
    <w:bookmarkEnd w:id="108"/>
    <w:p>
      <w:pPr>
        <w:spacing w:after="0"/>
        <w:ind w:left="0"/>
        <w:jc w:val="both"/>
      </w:pPr>
      <w:bookmarkStart w:name="z128" w:id="109"/>
      <w:r>
        <w:rPr>
          <w:rFonts w:ascii="Times New Roman"/>
          <w:b w:val="false"/>
          <w:i w:val="false"/>
          <w:color w:val="000000"/>
          <w:sz w:val="28"/>
        </w:rPr>
        <w:t>
      Специалист испытательной лаборатории (центра)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инициалы)</w:t>
      </w:r>
    </w:p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Приложение. Фотографические изображения общего вида образцов медицинского изделия с принадлежностями, необходимыми для его применения по назначению (при наличии), и их маркировки.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1. На последнем листе протокола должна быть указана следующая информация: 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"Результаты исследований (испытаний) относятся только к образцам медицинского изделия, прошедшим испытания.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или частичная перепечатка настоящего протокола без разрешения испытательной лаборатории (центра) запрещается.".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колонтитуле протокола указывается информация, обеспечивающая уникальную идентификацию протокола, прослеживаемость его составляющих, а также окончание протокола.".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