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23ce" w14:textId="ee02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15 июля 2011 г. № 711</w:t>
      </w:r>
    </w:p>
    <w:p>
      <w:pPr>
        <w:spacing w:after="0"/>
        <w:ind w:left="0"/>
        <w:jc w:val="both"/>
      </w:pPr>
      <w:r>
        <w:rPr>
          <w:rFonts w:ascii="Times New Roman"/>
          <w:b w:val="false"/>
          <w:i w:val="false"/>
          <w:color w:val="000000"/>
          <w:sz w:val="28"/>
        </w:rPr>
        <w:t>Решение Совета Евразийской экономической комиссии от 17 марта 2016 года № 22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в целях реализации </w:t>
      </w:r>
      <w:r>
        <w:rPr>
          <w:rFonts w:ascii="Times New Roman"/>
          <w:b w:val="false"/>
          <w:i w:val="false"/>
          <w:color w:val="000000"/>
          <w:sz w:val="28"/>
        </w:rPr>
        <w:t>пункта 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15 июля 2011 г. № 711 «О едином знаке обращения продукции на рынке государств - членов Таможенного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Установить, что под обязательством о нанесении единого знака обращения продукции на рынке государств – членов Таможенного союза, установленным техническими регламентами Таможенного союза, вступившими в силу до даты вступления в силу настоящего Решения, необходимо понимать нанесение единого знака обращения продукции на рынке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82"/>
        <w:gridCol w:w="2947"/>
        <w:gridCol w:w="2687"/>
        <w:gridCol w:w="2796"/>
        <w:gridCol w:w="2688"/>
      </w:tblGrid>
      <w:tr>
        <w:trPr>
          <w:trHeight w:val="6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Армения</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 Панкратов</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Шувалов </w:t>
            </w:r>
          </w:p>
        </w:tc>
      </w:tr>
    </w:tbl>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17 марта 2016 г. № 22    </w:t>
      </w:r>
    </w:p>
    <w:bookmarkEnd w:id="1"/>
    <w:bookmarkStart w:name="z6"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Решение Комиссии</w:t>
      </w:r>
      <w:r>
        <w:br/>
      </w:r>
      <w:r>
        <w:rPr>
          <w:rFonts w:ascii="Times New Roman"/>
          <w:b/>
          <w:i w:val="false"/>
          <w:color w:val="000000"/>
        </w:rPr>
        <w:t>
Таможенного союза от 15 июля 2011 г. № 711</w:t>
      </w:r>
    </w:p>
    <w:bookmarkEnd w:id="2"/>
    <w:bookmarkStart w:name="z7" w:id="3"/>
    <w:p>
      <w:pPr>
        <w:spacing w:after="0"/>
        <w:ind w:left="0"/>
        <w:jc w:val="both"/>
      </w:pPr>
      <w:r>
        <w:rPr>
          <w:rFonts w:ascii="Times New Roman"/>
          <w:b w:val="false"/>
          <w:i w:val="false"/>
          <w:color w:val="000000"/>
          <w:sz w:val="28"/>
        </w:rPr>
        <w:t xml:space="preserve">
      1. В наименовании слова «государств – членов Таможенного союза» заменить словами «Евразийского экономического союза и порядке его применения». </w:t>
      </w:r>
      <w:r>
        <w:br/>
      </w:r>
      <w:r>
        <w:rPr>
          <w:rFonts w:ascii="Times New Roman"/>
          <w:b w:val="false"/>
          <w:i w:val="false"/>
          <w:color w:val="000000"/>
          <w:sz w:val="28"/>
        </w:rPr>
        <w:t>
</w:t>
      </w:r>
      <w:r>
        <w:rPr>
          <w:rFonts w:ascii="Times New Roman"/>
          <w:b w:val="false"/>
          <w:i w:val="false"/>
          <w:color w:val="000000"/>
          <w:sz w:val="28"/>
        </w:rPr>
        <w:t>
      2. Абзац первый 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«1. Утвердить прилагаемые:</w:t>
      </w:r>
      <w:r>
        <w:br/>
      </w:r>
      <w:r>
        <w:rPr>
          <w:rFonts w:ascii="Times New Roman"/>
          <w:b w:val="false"/>
          <w:i w:val="false"/>
          <w:color w:val="000000"/>
          <w:sz w:val="28"/>
        </w:rPr>
        <w:t xml:space="preserve">
      изображение единого знака обращения продукции на рынке Евразийского экономического союза; </w:t>
      </w:r>
      <w:r>
        <w:br/>
      </w:r>
      <w:r>
        <w:rPr>
          <w:rFonts w:ascii="Times New Roman"/>
          <w:b w:val="false"/>
          <w:i w:val="false"/>
          <w:color w:val="000000"/>
          <w:sz w:val="28"/>
        </w:rPr>
        <w:t>
      Порядок применения единого знака обращения продукции на рынке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3</w:t>
      </w:r>
      <w:r>
        <w:rPr>
          <w:rFonts w:ascii="Times New Roman"/>
          <w:b w:val="false"/>
          <w:i w:val="false"/>
          <w:color w:val="000000"/>
          <w:sz w:val="28"/>
        </w:rPr>
        <w:t xml:space="preserve"> слова «3. Считать» заменить словами «2. Признать».</w:t>
      </w:r>
      <w:r>
        <w:br/>
      </w:r>
      <w:r>
        <w:rPr>
          <w:rFonts w:ascii="Times New Roman"/>
          <w:b w:val="false"/>
          <w:i w:val="false"/>
          <w:color w:val="000000"/>
          <w:sz w:val="28"/>
        </w:rPr>
        <w:t>
</w:t>
      </w:r>
      <w:r>
        <w:rPr>
          <w:rFonts w:ascii="Times New Roman"/>
          <w:b w:val="false"/>
          <w:i w:val="false"/>
          <w:color w:val="000000"/>
          <w:sz w:val="28"/>
        </w:rPr>
        <w:t>
      4. В изображении единого знака обращения продукции на рынке государств – членов Таможенного союза, утвержденном указанным Решением:</w:t>
      </w:r>
      <w:r>
        <w:br/>
      </w:r>
      <w:r>
        <w:rPr>
          <w:rFonts w:ascii="Times New Roman"/>
          <w:b w:val="false"/>
          <w:i w:val="false"/>
          <w:color w:val="000000"/>
          <w:sz w:val="28"/>
        </w:rPr>
        <w:t xml:space="preserve">
      а) в наименовании слова «государств – членов Таможенного союза» заменить словами «Евразийского экономического союза»; </w:t>
      </w:r>
      <w:r>
        <w:br/>
      </w:r>
      <w:r>
        <w:rPr>
          <w:rFonts w:ascii="Times New Roman"/>
          <w:b w:val="false"/>
          <w:i w:val="false"/>
          <w:color w:val="000000"/>
          <w:sz w:val="28"/>
        </w:rPr>
        <w:t>
      б) в тексте:</w:t>
      </w:r>
      <w:r>
        <w:br/>
      </w:r>
      <w:r>
        <w:rPr>
          <w:rFonts w:ascii="Times New Roman"/>
          <w:b w:val="false"/>
          <w:i w:val="false"/>
          <w:color w:val="000000"/>
          <w:sz w:val="28"/>
        </w:rPr>
        <w:t>
      слова «государств – членов Таможенного союза» заменить словами «Евразийского экономического союза»;</w:t>
      </w:r>
      <w:r>
        <w:br/>
      </w:r>
      <w:r>
        <w:rPr>
          <w:rFonts w:ascii="Times New Roman"/>
          <w:b w:val="false"/>
          <w:i w:val="false"/>
          <w:color w:val="000000"/>
          <w:sz w:val="28"/>
        </w:rPr>
        <w:t>
      слова «обращения продукции ЕАС» заменить словами «обращения продукции на рынке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Положении</w:t>
      </w:r>
      <w:r>
        <w:rPr>
          <w:rFonts w:ascii="Times New Roman"/>
          <w:b w:val="false"/>
          <w:i w:val="false"/>
          <w:color w:val="000000"/>
          <w:sz w:val="28"/>
        </w:rPr>
        <w:t xml:space="preserve"> о едином знаке обращения продукции на рынке государств – членов Таможенного союза, утвержденном указанным Решением:</w:t>
      </w:r>
      <w:r>
        <w:br/>
      </w:r>
      <w:r>
        <w:rPr>
          <w:rFonts w:ascii="Times New Roman"/>
          <w:b w:val="false"/>
          <w:i w:val="false"/>
          <w:color w:val="000000"/>
          <w:sz w:val="28"/>
        </w:rPr>
        <w:t>
      а) наименование изложить в следующей редакции:</w:t>
      </w:r>
      <w:r>
        <w:br/>
      </w:r>
      <w:r>
        <w:rPr>
          <w:rFonts w:ascii="Times New Roman"/>
          <w:b w:val="false"/>
          <w:i w:val="false"/>
          <w:color w:val="000000"/>
          <w:sz w:val="28"/>
        </w:rPr>
        <w:t>
      «Порядок применения единого знака обращения продукции на рынке Евразийского экономического союза»;</w:t>
      </w:r>
      <w:r>
        <w:br/>
      </w:r>
      <w:r>
        <w:rPr>
          <w:rFonts w:ascii="Times New Roman"/>
          <w:b w:val="false"/>
          <w:i w:val="false"/>
          <w:color w:val="000000"/>
          <w:sz w:val="28"/>
        </w:rPr>
        <w:t>
      б) абзацы первый и второй </w:t>
      </w:r>
      <w:r>
        <w:rPr>
          <w:rFonts w:ascii="Times New Roman"/>
          <w:b w:val="false"/>
          <w:i w:val="false"/>
          <w:color w:val="000000"/>
          <w:sz w:val="28"/>
        </w:rPr>
        <w:t>раздела 1</w:t>
      </w:r>
      <w:r>
        <w:rPr>
          <w:rFonts w:ascii="Times New Roman"/>
          <w:b w:val="false"/>
          <w:i w:val="false"/>
          <w:color w:val="000000"/>
          <w:sz w:val="28"/>
        </w:rPr>
        <w:t xml:space="preserve"> заменить абзацем следующего содержания: </w:t>
      </w:r>
      <w:r>
        <w:br/>
      </w:r>
      <w:r>
        <w:rPr>
          <w:rFonts w:ascii="Times New Roman"/>
          <w:b w:val="false"/>
          <w:i w:val="false"/>
          <w:color w:val="000000"/>
          <w:sz w:val="28"/>
        </w:rPr>
        <w:t xml:space="preserve">
      «Настоящий Порядок разработан в соответствии с Договором о Евразийском экономическом союзе от 29 мая 2014 года и определяет правила применения, форму и размеры единого знака обращения продукции на рынке Евразийского экономического союза (далее – единый знак обращения).»; </w:t>
      </w:r>
      <w:r>
        <w:br/>
      </w:r>
      <w:r>
        <w:rPr>
          <w:rFonts w:ascii="Times New Roman"/>
          <w:b w:val="false"/>
          <w:i w:val="false"/>
          <w:color w:val="000000"/>
          <w:sz w:val="28"/>
        </w:rPr>
        <w:t>
      в) в </w:t>
      </w:r>
      <w:r>
        <w:rPr>
          <w:rFonts w:ascii="Times New Roman"/>
          <w:b w:val="false"/>
          <w:i w:val="false"/>
          <w:color w:val="000000"/>
          <w:sz w:val="28"/>
        </w:rPr>
        <w:t>разделе 2</w:t>
      </w:r>
      <w:r>
        <w:rPr>
          <w:rFonts w:ascii="Times New Roman"/>
          <w:b w:val="false"/>
          <w:i w:val="false"/>
          <w:color w:val="000000"/>
          <w:sz w:val="28"/>
        </w:rPr>
        <w:t>:</w:t>
      </w:r>
      <w:r>
        <w:br/>
      </w:r>
      <w:r>
        <w:rPr>
          <w:rFonts w:ascii="Times New Roman"/>
          <w:b w:val="false"/>
          <w:i w:val="false"/>
          <w:color w:val="000000"/>
          <w:sz w:val="28"/>
        </w:rPr>
        <w:t>
      в абзаце первом слова «Таможенного союза» заменить словами «Евразийского экономического союза (технических регламентах Таможенного союза)»;</w:t>
      </w:r>
      <w:r>
        <w:br/>
      </w:r>
      <w:r>
        <w:rPr>
          <w:rFonts w:ascii="Times New Roman"/>
          <w:b w:val="false"/>
          <w:i w:val="false"/>
          <w:color w:val="000000"/>
          <w:sz w:val="28"/>
        </w:rPr>
        <w:t>
      в абзаце втором слова «государств – членов Таможенного союза» заменить словами «Евразийского экономического союза»;</w:t>
      </w:r>
      <w:r>
        <w:br/>
      </w:r>
      <w:r>
        <w:rPr>
          <w:rFonts w:ascii="Times New Roman"/>
          <w:b w:val="false"/>
          <w:i w:val="false"/>
          <w:color w:val="000000"/>
          <w:sz w:val="28"/>
        </w:rPr>
        <w:t>
      г) в разделе 3:</w:t>
      </w:r>
      <w:r>
        <w:br/>
      </w:r>
      <w:r>
        <w:rPr>
          <w:rFonts w:ascii="Times New Roman"/>
          <w:b w:val="false"/>
          <w:i w:val="false"/>
          <w:color w:val="000000"/>
          <w:sz w:val="28"/>
        </w:rPr>
        <w:t>
      в </w:t>
      </w:r>
      <w:r>
        <w:rPr>
          <w:rFonts w:ascii="Times New Roman"/>
          <w:b w:val="false"/>
          <w:i w:val="false"/>
          <w:color w:val="000000"/>
          <w:sz w:val="28"/>
        </w:rPr>
        <w:t>пункте 3.1</w:t>
      </w:r>
      <w:r>
        <w:rPr>
          <w:rFonts w:ascii="Times New Roman"/>
          <w:b w:val="false"/>
          <w:i w:val="false"/>
          <w:color w:val="000000"/>
          <w:sz w:val="28"/>
        </w:rPr>
        <w:t xml:space="preserve"> слова «государств – членов Таможенного союза» заменить словами «Евразийского экономического союза»;</w:t>
      </w:r>
      <w:r>
        <w:br/>
      </w:r>
      <w:r>
        <w:rPr>
          <w:rFonts w:ascii="Times New Roman"/>
          <w:b w:val="false"/>
          <w:i w:val="false"/>
          <w:color w:val="000000"/>
          <w:sz w:val="28"/>
        </w:rPr>
        <w:t>
      в абзаце первом </w:t>
      </w:r>
      <w:r>
        <w:rPr>
          <w:rFonts w:ascii="Times New Roman"/>
          <w:b w:val="false"/>
          <w:i w:val="false"/>
          <w:color w:val="000000"/>
          <w:sz w:val="28"/>
        </w:rPr>
        <w:t>подпункта 3.2</w:t>
      </w:r>
      <w:r>
        <w:rPr>
          <w:rFonts w:ascii="Times New Roman"/>
          <w:b w:val="false"/>
          <w:i w:val="false"/>
          <w:color w:val="000000"/>
          <w:sz w:val="28"/>
        </w:rPr>
        <w:t xml:space="preserve"> слова «продукции ЕАС» исключить;</w:t>
      </w:r>
      <w:r>
        <w:br/>
      </w:r>
      <w:r>
        <w:rPr>
          <w:rFonts w:ascii="Times New Roman"/>
          <w:b w:val="false"/>
          <w:i w:val="false"/>
          <w:color w:val="000000"/>
          <w:sz w:val="28"/>
        </w:rPr>
        <w:t>
      абзац второй </w:t>
      </w:r>
      <w:r>
        <w:rPr>
          <w:rFonts w:ascii="Times New Roman"/>
          <w:b w:val="false"/>
          <w:i w:val="false"/>
          <w:color w:val="000000"/>
          <w:sz w:val="28"/>
        </w:rPr>
        <w:t>подпункта 3.3</w:t>
      </w:r>
      <w:r>
        <w:rPr>
          <w:rFonts w:ascii="Times New Roman"/>
          <w:b w:val="false"/>
          <w:i w:val="false"/>
          <w:color w:val="000000"/>
          <w:sz w:val="28"/>
        </w:rPr>
        <w:t xml:space="preserve"> после слов «Базовый размер» дополнить словами «единого знака обращения»;</w:t>
      </w:r>
      <w:r>
        <w:br/>
      </w:r>
      <w:r>
        <w:rPr>
          <w:rFonts w:ascii="Times New Roman"/>
          <w:b w:val="false"/>
          <w:i w:val="false"/>
          <w:color w:val="000000"/>
          <w:sz w:val="28"/>
        </w:rPr>
        <w:t>
      д) </w:t>
      </w:r>
      <w:r>
        <w:rPr>
          <w:rFonts w:ascii="Times New Roman"/>
          <w:b w:val="false"/>
          <w:i w:val="false"/>
          <w:color w:val="000000"/>
          <w:sz w:val="28"/>
        </w:rPr>
        <w:t>раздел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Порядок применения единого знака обращения Изготовители, уполномоченные изготовителем лица, импортеры (поставщики) продукции имеют право маркирования ее единым знаком обращения, если продукция прошла все установленные соответствующим техническим регламентом Евразийского экономического союза (техническим регламентом Таможенного союза) процедуры оценки соответствия на территории любого из государств – членов Евразийского экономического союза, что подтверждено документами, предусмотренными для соответствующих форм оценки соответствия в Евразийском экономическом союзе.»;</w:t>
      </w:r>
      <w:r>
        <w:br/>
      </w:r>
      <w:r>
        <w:rPr>
          <w:rFonts w:ascii="Times New Roman"/>
          <w:b w:val="false"/>
          <w:i w:val="false"/>
          <w:color w:val="000000"/>
          <w:sz w:val="28"/>
        </w:rPr>
        <w:t>
      е) в </w:t>
      </w:r>
      <w:r>
        <w:rPr>
          <w:rFonts w:ascii="Times New Roman"/>
          <w:b w:val="false"/>
          <w:i w:val="false"/>
          <w:color w:val="000000"/>
          <w:sz w:val="28"/>
        </w:rPr>
        <w:t>разделе 5</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пункте 5.2</w:t>
      </w:r>
      <w:r>
        <w:rPr>
          <w:rFonts w:ascii="Times New Roman"/>
          <w:b w:val="false"/>
          <w:i w:val="false"/>
          <w:color w:val="000000"/>
          <w:sz w:val="28"/>
        </w:rPr>
        <w:t xml:space="preserve"> слова «продукции на рынке Сторон» исключить;</w:t>
      </w:r>
      <w:r>
        <w:br/>
      </w:r>
      <w:r>
        <w:rPr>
          <w:rFonts w:ascii="Times New Roman"/>
          <w:b w:val="false"/>
          <w:i w:val="false"/>
          <w:color w:val="000000"/>
          <w:sz w:val="28"/>
        </w:rPr>
        <w:t>
      в </w:t>
      </w:r>
      <w:r>
        <w:rPr>
          <w:rFonts w:ascii="Times New Roman"/>
          <w:b w:val="false"/>
          <w:i w:val="false"/>
          <w:color w:val="000000"/>
          <w:sz w:val="28"/>
        </w:rPr>
        <w:t>пункте 5.3</w:t>
      </w:r>
      <w:r>
        <w:rPr>
          <w:rFonts w:ascii="Times New Roman"/>
          <w:b w:val="false"/>
          <w:i w:val="false"/>
          <w:color w:val="000000"/>
          <w:sz w:val="28"/>
        </w:rPr>
        <w:t xml:space="preserve"> слова «Таможенного союза» заменить словами «Евразийского экономического союза (техническом регламенте Таможенного союза)»;</w:t>
      </w:r>
      <w:r>
        <w:br/>
      </w:r>
      <w:r>
        <w:rPr>
          <w:rFonts w:ascii="Times New Roman"/>
          <w:b w:val="false"/>
          <w:i w:val="false"/>
          <w:color w:val="000000"/>
          <w:sz w:val="28"/>
        </w:rPr>
        <w:t>
      в абзаце первом </w:t>
      </w:r>
      <w:r>
        <w:rPr>
          <w:rFonts w:ascii="Times New Roman"/>
          <w:b w:val="false"/>
          <w:i w:val="false"/>
          <w:color w:val="000000"/>
          <w:sz w:val="28"/>
        </w:rPr>
        <w:t>пункта 5.4</w:t>
      </w:r>
      <w:r>
        <w:rPr>
          <w:rFonts w:ascii="Times New Roman"/>
          <w:b w:val="false"/>
          <w:i w:val="false"/>
          <w:color w:val="000000"/>
          <w:sz w:val="28"/>
        </w:rPr>
        <w:t xml:space="preserve"> слово «(ЕАС)» исключить.</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