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9735" w14:textId="5569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номенклатуре сельскохозяйственной продукции и продукции пищевой промышленности, производимой в государствах – членах Евразийского экономического союза, в отношении которой Евразийской экономической комиссией осуществляются ценовой мониторинг и анализ конкурентоспособности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февраля 2016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подпункта 5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сельскохозяйственной продукции и продукции пищевой промышленности, производимой в государствах – членах Евразийского экономического союза, в отношении которой Евразийской экономической комиссией осуществляются ценовой мониторинг и анализ конкурентоспособности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разработать и утвердить методику осуществления Евразийской экономической комиссией ценового мониторинга и анализа конкурентоспособности сельскохозяйственной продукции и продукции пищевой промышленности, производимой в государствах – членах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2016 г. № 15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НОМЕНКЛАТУРА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сельскохозяйственной продукции и продукции пищевой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промышленности, производимой в государствах – членах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Евразийского экономического союза, в отношении которой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Евразийской экономической комиссией осуществляются ценовой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мониторинг и анализ конкурентоспособности*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48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Сельскохозяйственная продукция, в отношении которой осуществляются мониторинг средних отпускных цен и анализ конкурентоспособности</w:t>
            </w:r>
          </w:p>
        </w:tc>
      </w:tr>
      <w:tr>
        <w:trPr>
          <w:trHeight w:val="48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Зерновые и зернобобовые культуры: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кукуруза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зернобобовые культуры</w:t>
            </w:r>
          </w:p>
        </w:tc>
      </w:tr>
      <w:tr>
        <w:trPr>
          <w:trHeight w:val="115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культуры: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семена подсолнечника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свекла сахарная</w:t>
            </w:r>
          </w:p>
        </w:tc>
      </w:tr>
      <w:tr>
        <w:trPr>
          <w:trHeight w:val="3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Картофель и овощебахчевые культуры: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капуста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лук репчатый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морковь столовая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свекла столовая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бахчевые культуры</w:t>
            </w:r>
          </w:p>
        </w:tc>
      </w:tr>
      <w:tr>
        <w:trPr>
          <w:trHeight w:val="181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Плоды и ягоды: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плоды семечковых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плоды косточковых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плоды ягодных культур</w:t>
            </w:r>
          </w:p>
        </w:tc>
      </w:tr>
      <w:tr>
        <w:trPr>
          <w:trHeight w:val="25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Виноград</w:t>
            </w:r>
          </w:p>
        </w:tc>
      </w:tr>
      <w:tr>
        <w:trPr>
          <w:trHeight w:val="25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Скот и птица: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свиньи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овцы и 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птица</w:t>
            </w:r>
          </w:p>
        </w:tc>
      </w:tr>
      <w:tr>
        <w:trPr>
          <w:trHeight w:val="36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Молоко</w:t>
            </w:r>
          </w:p>
        </w:tc>
      </w:tr>
      <w:tr>
        <w:trPr>
          <w:trHeight w:val="36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Яйца</w:t>
            </w:r>
          </w:p>
        </w:tc>
      </w:tr>
      <w:tr>
        <w:trPr>
          <w:trHeight w:val="36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Рыба прудовая</w:t>
            </w:r>
          </w:p>
        </w:tc>
      </w:tr>
      <w:tr>
        <w:trPr>
          <w:trHeight w:val="48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Продукция пищевой промышленности, в отношении которой осуществляются мониторинг средних отпускных цен и анализ конкурентоспособности</w:t>
            </w:r>
          </w:p>
        </w:tc>
      </w:tr>
      <w:tr>
        <w:trPr>
          <w:trHeight w:val="39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Говядина</w:t>
            </w:r>
          </w:p>
        </w:tc>
      </w:tr>
      <w:tr>
        <w:trPr>
          <w:trHeight w:val="39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Свинина</w:t>
            </w:r>
          </w:p>
        </w:tc>
      </w:tr>
      <w:tr>
        <w:trPr>
          <w:trHeight w:val="39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Баранина</w:t>
            </w:r>
          </w:p>
        </w:tc>
      </w:tr>
      <w:tr>
        <w:trPr>
          <w:trHeight w:val="39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Мясо птицы</w:t>
            </w:r>
          </w:p>
        </w:tc>
      </w:tr>
      <w:tr>
        <w:trPr>
          <w:trHeight w:val="39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Молоко свежее</w:t>
            </w:r>
          </w:p>
        </w:tc>
      </w:tr>
      <w:tr>
        <w:trPr>
          <w:trHeight w:val="39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Масло сливочное</w:t>
            </w:r>
          </w:p>
        </w:tc>
      </w:tr>
      <w:tr>
        <w:trPr>
          <w:trHeight w:val="39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Сыры</w:t>
            </w:r>
          </w:p>
        </w:tc>
      </w:tr>
      <w:tr>
        <w:trPr>
          <w:trHeight w:val="48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Масло подсолнечное</w:t>
            </w:r>
          </w:p>
        </w:tc>
      </w:tr>
      <w:tr>
        <w:trPr>
          <w:trHeight w:val="3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Сахар-песок</w:t>
            </w:r>
          </w:p>
        </w:tc>
      </w:tr>
      <w:tr>
        <w:trPr>
          <w:trHeight w:val="3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Мука пшеничная высшего сорта</w:t>
            </w:r>
          </w:p>
        </w:tc>
      </w:tr>
      <w:tr>
        <w:trPr>
          <w:trHeight w:val="3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Макаронные изделия </w:t>
            </w:r>
          </w:p>
        </w:tc>
      </w:tr>
      <w:tr>
        <w:trPr>
          <w:trHeight w:val="3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Рис обрушенный</w:t>
            </w:r>
          </w:p>
        </w:tc>
      </w:tr>
      <w:tr>
        <w:trPr>
          <w:trHeight w:val="3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Рыба замороженная </w:t>
            </w:r>
          </w:p>
        </w:tc>
      </w:tr>
      <w:tr>
        <w:trPr>
          <w:trHeight w:val="3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Льноволокно</w:t>
            </w:r>
          </w:p>
        </w:tc>
      </w:tr>
      <w:tr>
        <w:trPr>
          <w:trHeight w:val="3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Продовольственные товары, в отношении которых осуществляются мониторинг средних потребительских цен и анализ конкурентоспособности</w:t>
            </w:r>
          </w:p>
        </w:tc>
      </w:tr>
      <w:tr>
        <w:trPr>
          <w:trHeight w:val="3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Говядина (кроме бескостного мяса)</w:t>
            </w:r>
          </w:p>
        </w:tc>
      </w:tr>
      <w:tr>
        <w:trPr>
          <w:trHeight w:val="3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Свинина (кроме бескостного мяса)</w:t>
            </w:r>
          </w:p>
        </w:tc>
      </w:tr>
      <w:tr>
        <w:trPr>
          <w:trHeight w:val="3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Баранина (кроме бескостного мяса)</w:t>
            </w:r>
          </w:p>
        </w:tc>
      </w:tr>
      <w:tr>
        <w:trPr>
          <w:trHeight w:val="3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Мясо птицы (кроме бескостного мяса)</w:t>
            </w:r>
          </w:p>
        </w:tc>
      </w:tr>
      <w:tr>
        <w:trPr>
          <w:trHeight w:val="3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Молоко</w:t>
            </w:r>
          </w:p>
        </w:tc>
      </w:tr>
      <w:tr>
        <w:trPr>
          <w:trHeight w:val="3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Масло сливочное</w:t>
            </w:r>
          </w:p>
        </w:tc>
      </w:tr>
      <w:tr>
        <w:trPr>
          <w:trHeight w:val="3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Сыры</w:t>
            </w:r>
          </w:p>
        </w:tc>
      </w:tr>
      <w:tr>
        <w:trPr>
          <w:trHeight w:val="3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Яйца куриные</w:t>
            </w:r>
          </w:p>
        </w:tc>
      </w:tr>
      <w:tr>
        <w:trPr>
          <w:trHeight w:val="3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Масло подсолнечное</w:t>
            </w:r>
          </w:p>
        </w:tc>
      </w:tr>
      <w:tr>
        <w:trPr>
          <w:trHeight w:val="3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Сахар-песок</w:t>
            </w:r>
          </w:p>
        </w:tc>
      </w:tr>
      <w:tr>
        <w:trPr>
          <w:trHeight w:val="3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Мука пшеничная</w:t>
            </w:r>
          </w:p>
        </w:tc>
      </w:tr>
      <w:tr>
        <w:trPr>
          <w:trHeight w:val="3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Макаронные изделия </w:t>
            </w:r>
          </w:p>
        </w:tc>
      </w:tr>
      <w:tr>
        <w:trPr>
          <w:trHeight w:val="3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Рис </w:t>
            </w:r>
          </w:p>
        </w:tc>
      </w:tr>
      <w:tr>
        <w:trPr>
          <w:trHeight w:val="3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Картофель</w:t>
            </w:r>
          </w:p>
        </w:tc>
      </w:tr>
      <w:tr>
        <w:trPr>
          <w:trHeight w:val="3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Капуста белокочанная свежая</w:t>
            </w:r>
          </w:p>
        </w:tc>
      </w:tr>
      <w:tr>
        <w:trPr>
          <w:trHeight w:val="3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Лук репчатый</w:t>
            </w:r>
          </w:p>
        </w:tc>
      </w:tr>
      <w:tr>
        <w:trPr>
          <w:trHeight w:val="3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Морковь</w:t>
            </w:r>
          </w:p>
        </w:tc>
      </w:tr>
      <w:tr>
        <w:trPr>
          <w:trHeight w:val="3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Свекла столовая</w:t>
            </w:r>
          </w:p>
        </w:tc>
      </w:tr>
      <w:tr>
        <w:trPr>
          <w:trHeight w:val="3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Яблоки</w:t>
            </w:r>
          </w:p>
        </w:tc>
      </w:tr>
      <w:tr>
        <w:trPr>
          <w:trHeight w:val="3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Рыба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*Государства-члены представляют информацию по вышеуказанной сельскохозяйственной продукции и продукции пищевой промышленности при наличии официальных статистических данных.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