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de4e" w14:textId="aa7d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проекта плана мероприятий по сотрудничеству Евразийской экономической комиссии и Европейской экономической комиссии ООН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декабря 2016 года № 229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сотрудничеству Евразийской экономической комиссии и Европейской экономической комиссии ООН на 2017 – 2019 годы (прилагается) и оформить договоренность по применению плана путем обмена письмами между Председателем Коллегии Евразийской экономической комиссии Саркисяном Т.С. и Исполнительным секретарем Европейской экономической комиссии ООН К. Фриис Бахом, имея в виду, что указанный план начнет применяться с даты получения последнего обменного письма. Разрешить в ходе оформления указанной договоренности вносить в прилагаемый проект изменения,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мероприятий по сотрудничеству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комиссии и Европейской экономической комиссии ООН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на 2017 – 2019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0"/>
        <w:gridCol w:w="3988"/>
        <w:gridCol w:w="4002"/>
      </w:tblGrid>
      <w:tr>
        <w:trPr>
          <w:trHeight w:val="30" w:hRule="atLeast"/>
        </w:trPr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сотрудничества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в Евразийской экономической комиссии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Европейской экономической комиссии ООН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79"/>
        <w:gridCol w:w="3923"/>
        <w:gridCol w:w="409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Экономическое сотрудничество и интеграция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Выработка предложений по совершенствованию правового регулирования, выстраиванию и развитию механизмов государственно-частного партнерства в государствах – членах Евразийского экономического союза (далее – государства-члены) с учетом лучших международных практик и опыта третьих стран и интеграционных объединений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инновациям, конкурентоспособности и государственно-частному партнерству Европейской экономической комиссии ООН (далее – ЕЭК ООН), Группа специалистов по ГЧП ЕЭК ООН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Обмен опытом и углубление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интеграционными объединениями региона ЕЭК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развития региональной экономической интеграции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интеграции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инновациям, конкурентоспособности и государственно-частному партнерству ЕЭК ООН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Торговля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Изучение передового опыта Центра ООН по упрощению процедур торговли и электронным деловым операциям (СЕФАКТ ООН) по вопросам гармонизации требований к торговой информации, а также к правилам по обмену данными и электронной документацией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инфраструктуры, Департамент информационных технологий, Департамент финансовой политики, Департамент таможенного законодательства и правоприменительной практики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СЕФАКТ ООН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обсуждении лучших практик государств – членов ЕЭК ООН по применению предварительного информирования в электронной форме о товарах и транспортных средствах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инфраструктуры, Департамент таможенного законодательства и правоприменительной практики, Департамент санитарных, фитосанитарных и ветеринарных мер, Департамент транспорта и инфраструктуры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СЕФАКТ ООН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разработке рекомендаций в области упрощения процедур торговли в части реализации национальных механизмов «единого окна», а также совершенствование формальностей, процедур, документов и операций, связанных с внешнеторговыми сделками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практики, Департамент торговой политики, Департамент информационных технологий, Департамент таможенной инфраструктуры, Департамент финансовой политики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СЕФАКТ ООН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Обмен опытом по актуальным вопросам внедрения и развития национальных механизмов «единого окна» в системе регулирования внешнеэкономической деятельности, в том числе по вопросам информационного взаимодействия в рамках функционирования таких механизмов, направленных на упрощение процедур торговли на таможенной территории Евразийского экономического союза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практики, Департамент торговой политики, Департамент информационных технологий, Департамент таможенной инфраструктуры, Департамент санитарных, фитосанитарных и ветеринарных мер, Департамент финансовой политики, Департамент транспорта и инфраструктуры, Департамент развития предпринимательской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таможенно-тарифного и нетарифного регулирования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СЕФАКТ ООН, региональный советник ЕЭК ООН по упрощению процедур торговли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 опыта ЕЭК ООН и (или) СЕФАКТ ООН в сфере разработки и применения электронных форм, используемых при осуществлении государственных (муниципальных) закупок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закупок, Департамент финансовой политики, Департамент функционирования внутренних рынков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СЕФАКТ ООН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Изучение методологических подходов, рекомендованных СЕФАКТ ООН, для применения в ходе анализа и проектирования общих процессов в рамках Евразийского экономического союза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технологий, Департамент функционирования внутренних рынков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СЕФАКТ ООН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Обмен опытом по вопросам применения и обеспечения выполнения мер нетарифного регулирования 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таможенно-тарифного и нетарифного регулирования, Департамент функционирования внутренних рынков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Руководящий комитет по потенциалу и стандартам торговли, Рабочая группа по политике в области стандартизации и сотрудничества по вопросам регулирования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Изучение возможности применения инструментов ЕЭК ООН при реализации Соглашения ВТО по упрощению процедур торговли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политики, Департамент информационных технологий, Департамент таможенной инфраструктуры, Департамент таможенного законодательства и правоприменительной практики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СЕФАКТ ООН, региональный советник ЕЭК ООН по упрощению процедур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Таможенное администрирование и регулирование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Гармонизация и рационализация таможенных процедур (операций) контроля на таможенных границах, включая упрощение их пересечения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по таможенным вопросам, связанным с транспортом, Административный комитет Международной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согласовании условий проведения контроля грузов на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(1982 год)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Обмен опытом в сфере упрощения таможенного транзита при осуществлении автодорожных, железнодорожных перевозок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практики, Департамент транспорта и инфраструктуры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по таможенным вопросам, связанным с транспортом, Административный комитет Таможенной конвенции о международной перевозке грузов с применением книжки МДП (1975 год), Комитет по внутреннему транспорту и его рабочие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Транспорт и логистика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Взаимодействие в сфере транспорта, в том числе по вопросам технического регулирования, развития транзитного потенциала, транспортной инфраструктуры, включая сотрудничество для целей обеспечения реализации конвенций ЕЭК ООН в сфере транспорта и инфраструктуры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инфраструктуры, Департамент функционирования внутренних рынков, Департамент технического регулирования и аккредитации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внутреннему транспорту ЕЭК ООН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Взаимодействие в целях развития и модернизации евроазиатских транспортных связей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инфраструктуры, Департамент торговой политики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внутреннему транспорту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Имплементация правил, норм ЕЭК ООН в области технической регламентации, стандартизации, оценки соответствия и смежных видов деятельности в международные договоры, входящие в право Евразийского экономического союза, а также акты органов Евразийского экономического союза (технические регламенты)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аккредитации, Департамент санитарных, фитосанитарных и ветеринарных мер, Департамент промышленной политики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по политике в области стандартизации и сотрудничества по вопросам нормативного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Статистика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Развитие статистической системы Евразийского экономического союза, обеспечивающей предоставление качественной статистической информации о социально-экономическом развитии Союза, на основе современных принципов функционирования и с учетом международных стандартов в сфере статистики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статистики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европейских статистиков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Энергетическая политика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Определение подходов в части формирования политики в области энергетики по следующим направлениям: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устойчивого развития экономик и энергетической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эффективности и надежности функционирования электроэнергетических и газовых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энергетического сектора экономики государств-членов и Евразийского экономического союза в целом на мировом рынке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устойчивой энергетике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Гармонизация процессов цифровой трансформации экономики. Повышение включенности в глобальные цифровые рынки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технологий, Департамент функционирования внутренних рынков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СЕФАКТ ООН, региональный советник ЕЭК ООН по упрощению процедур торговли</w:t>
            </w:r>
          </w:p>
        </w:tc>
      </w:tr>
      <w:tr>
        <w:trPr>
          <w:trHeight w:val="30" w:hRule="atLeast"/>
        </w:trPr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Выработка механизмов взаимного признания электронных документов, сформированных и удостоверенных электронной цифровой подписью в Европейском союзе и Евразийском экономическом союзе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</w:t>
            </w:r>
          </w:p>
        </w:tc>
        <w:tc>
          <w:tcPr>
            <w:tcW w:w="4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СЕФАКТ ООН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