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69a" w14:textId="2704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25 октября 2016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Консультативного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28 сентября 2015 г. № 101,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5"/>
        <w:gridCol w:w="492"/>
        <w:gridCol w:w="813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Эдвард Брониславович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Викторович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Независимые эксперты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Аскарович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корпоративного фонда «Казахстанский фонд защиты прав потребителей»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 Казиевич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малого и среднего бизнеса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Анархан Туретаевич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0" w:hRule="atLeast"/>
        </w:trPr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Тюлюбекова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Борисовна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департамента экономической интеграции Национальной палаты предпринимателей Республики Казахстан «Атамекен»;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6"/>
        <w:gridCol w:w="492"/>
        <w:gridCol w:w="8132"/>
      </w:tblGrid>
      <w:tr>
        <w:trPr>
          <w:trHeight w:val="30" w:hRule="atLeast"/>
        </w:trPr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Оганесович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инспекционного органа по надзору за рынком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Барышникова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Николаевна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защиты прав потребителей и контроля за рекламой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5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Григорьевна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экономики секторов услуг Министерства экономики Республики Беларусь;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Наркевич И.В., Толеутай М.Р., Ларионову Н.И., Ажибаеву Ж.Т., Сукурова Н.Н. и Тлеумуратова Ю.Д.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