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b492" w14:textId="c48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октября 2016 года № 169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2016 г. № 169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зарубежных командировок членов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экономической комиссии, должностных лиц 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Евразийской экономической комиссии на второе полугодие 2016 г.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173"/>
        <w:gridCol w:w="3580"/>
        <w:gridCol w:w="3643"/>
      </w:tblGrid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командирования (мероприятие)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командирования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 (страна)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Блок Председателя Коллегии Т.С. Саркисяна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Европейского Союза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Исламской Республики Иран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Китайской Народной Республики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Королевства Камбоджа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Камбоджа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Федеративной Республики Германия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Французской Республики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семинарах, организованных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Объединенным венским институтом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международной конференции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Государства Израиль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Мексиканских Соединенных Штатов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Мексиканские Соединенные Штаты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Республики Индии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Республики Сингапур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Республики Таджикистан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Республики Чили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Чили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Председателя Коллегии с руководством Федеративной Республики Бразилии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полугодие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Бразилия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семинарах, организованных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Объединенным венским институтом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Блок члена Коллегии (Министра) по интеграции и макроэкономике Т.Д. Валовой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Группы экспертов по переписи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жилищного фонда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по измерению бедности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Конференция высокого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«Вдоль шелкового пути»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Министерская Конференция ЮНКТАД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Кения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Греческая Республика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Демократическая Республика Эфиопия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совещание по измерению бедности для стран Восточной Европы, Кавказа и Центральной Азии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ЕЭК ООН по внедрению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модернизации производства статистических данных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по обеспечению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транспорта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переписям населения для стран Восточной Европы, Кавказа и Центральной Азии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управлению человеческими ресурсами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Польша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«Глобальная стратегия совершенствования сельскохозяйственной и сельской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регионе СНГ»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24-й Ежегодной международной научно-практической конференции «Инфорум»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Европейского форума «Альпбах-2016»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мероприятиях по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экономического форума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совместных со Всемирным банком мероприятиях по вопросам применения и разработки международных рейтингов, индексов интеграции, формирования базы данных интеграционных объединений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Встреча с экспертами Восточного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германской экономики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Рабочей группы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показателям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Экспертной группы по статистике международной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экономической глобализации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с ЮНКТАД и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встраиванию национальных таблиц «Затраты-Выпуск» государств-членов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международные базы данных ОЭСР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ЕС – ЕАЭС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Министерская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Восточно-африканского сообщества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Объединенная Республика Танзания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ЕАЭС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ЕАЭС, встречи в Правительстве Мексики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Мексиканские Соединенные Штаты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взаимодействию между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Камбоджи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Камбоджа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Рабочей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взаимодействию между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Республики Сингапур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Республика Бангладеш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Грузия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презентации, участие в международных конференциях, форумах и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презентаций, организация и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конференциях, форумах,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Иорданское Хашимитское Королевство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IIASA по взаимодействию с ЕС по анализу эффектов и перспектив интеграции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5-я сессия Комитета ЭСКАТО по статистике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по 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эколого-экономического учета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модернизации производства статистических данных, основанной на стандартах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распространению статистических данных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по сбору статистических данных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8-й сессии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 и развитию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V Норвежско-Российском бизнес форуме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Евразийском форуме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Ежегодной научно-практической конференции «Налогово-бюджетная политика после кризиса» Департамента экономики и финансов Европейской комиссии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Ежегодном семинаре по налоговым реформам Департамента экономики и финансов Европейской комиссии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 «Спад посткризисного периода» Департамента экономики и финансов Европейской комиссии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Международной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«Россия – Германия: взаимные интересы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совместная ответственность»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мероприятиях по линии АТЭС,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Правительстве Перу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Перу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Совещании экспертов по созданию благоприятных экономических условий в целях устойчивого экономического развития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совместных с ЕЭК ООН 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теме глобальных и региональных рисков и трендов развития мировой экономики, структурных преобразований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экспертов по статистике изменения климата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семинаре Центра европейских реформ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Блок члена Коллегии (Министра) по экономике и финансовой политике Т.М. Сулейменова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Ассамблея Европейской конфедерации налоговых консультантов (CFE), заседания фискального и профессионального комитетов CFE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Польша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Дискуссионная панель «Финансовые рынки и новые финансовые инструменты»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(Организатор: Объединенный венский Институт)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Дискуссионная панель по вопросам регулирования аудиторской деятельности и международных стандартов финансовой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(Организатор: Банковская ассоциация стран Центральной и Восточной Европы (BACEE)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конгресс Международной налоговой ассоциации (IFA)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Координационного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бухгалтерскому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Исполнительном комитете СНГ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Рабочей группы по внутреннему водному транспорту Комитета по внутреннему транспорту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экспертов ВОЗ по вопросу противодействия незаконному обороту табака и акцизному налогообложению табачной продукции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встреча с представителями Европейского центрального банка по вопросам обмена 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финансовой интеграции ЕС и ЕАЭС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Института прикладного системного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блока Евразийская экономическая интеграция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49-я сессия ЮНСИТРАЛ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и заседания по налоговым вопросам (Организатор: Межевропейская организация налоговых администраций (IOTA)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23-я Ежегодная международная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исламскому банкингу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Бахрейн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27-я сессия Рабочей группы I Микро-, малые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средние предприятия ЮНСИТРАЛ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33-я Региональная банковская конференция стран Центральной и Восточной Европы и СНГ при Банковской Ассоциации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Центральной и Восточной Европы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(Организатор: Банковская Ассоциация стран Центральной и Восточной Европы (BACEE)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6-я встреча экспертов по программе 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«Миграция и цели устойчивого развития: роль межгосударственных консультационных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миграции и 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организации»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8-я сессия Комиссии по инвестициям, предпринимательству и развитию ЮНКТАД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56-я сессия Ассамблеи государств-членов Всемирной организации интеллектуальной собственности (ВОИС) 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Дискуссионная панель «Финансовая стабильность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макропруденциальные политики центральных банков» (Организатор: Банк Франции)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Дискуссионная панель «Анализ и прогнозирование монетарной и фискальной политик»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(Организатор: ОВИ, МВФ)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Дискуссионная панель «Денежно-кредитная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курсовая политика»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(Организатор: ОВИ, МВФ)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Дискуссионная панель «План BEPS. Конвенция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взаимной административной помощи по налоговым делам. Стандарт ОЭСР по автоматическому обмену информацией»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Евразийский форум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«Инновации и международная интеграция»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собрание МВФ и Всемирного банка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в рамках реализации Меморандума о взаимопонимании между Евразийской экономической комиссией и Правительством Королевства Камбоджа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Камбоджа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в рамках реализации Меморандума о взаимопонимании между Евразийской экономической комиссией и Правительством Республики Сингапур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Рабочей группы по сопряжению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Экономического пояса Шелкового Пути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Совета руководителей миграционных органов государств-участников СНГ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Азербайджанская Республика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Конференция «Денежно-кредитная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кредитные рынки» (Организатор: Европейский центральный банк)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международного общества оценщиков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Пленарное заседание Евразийской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легализации преступных доходов и финансирования терроризма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Постоянный комитет по авторскому праву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смежным правам Всемирной организации интеллектуальной собственности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Постоянный комитет по законодательству в области товарных знаков, промышленных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географических указаний Всемирной организации интеллектуальной собственности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представителями ОЭСР по вопросам налогового администрирования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ГЧП при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заседаниях СПЕКА ЭСКАТО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консультациях в штаб-квартире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оказания содействия развитию предпринимательства и инвестиционной деятельности в рамках Союза, в том числе путем совершенствования правового регулирования, снижения барьеров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и устранения изъятий в рамках Союза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Блок члена Коллегии (Министра) по промышленности и агропромышленному комплексу С.С. Сидорского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 ведущих специалистов в сфере высоких технологий промышленности «TECH OPEN AIR 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с представителями Министерства продовольствия и сельского хозяйства Германии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сортовой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семеноводства в ЕС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выставка минерального сырья, металлов, металлургии, металлообработки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специализированная выставка транспортных технологий «InnoTrans 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деловой миссии в КНР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Ассоциацией кластеров и технопарков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промышленных зон и технопарков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25-й сессии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сельскому хозяйству ФАО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Комитета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сельскому хозяйству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заседаниях по реализации Плана мероприятий по сотрудничеству между ЕЭК и ФАО, подписание Меморандума о взаимопонимании между ЕЭК и МСХ Венгрии в сфере АПК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Международной профессиональной выставке животноводства «SPACE-2016»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Организации Объединенных Наций по промышленному развитию (ЮНИДО)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58-я Международная машиностроительная выставка «MSV 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Всемирный форум для согласования правил в области транспортных средств (WP.29)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транспорту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выставка станков, машинного инструмента и автоматики «BI-MU 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поездка в Таиланд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(посещение промышленных зон и предприятий)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поездка члена Коллегии (Министра)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агропромышленному комплексу в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155-й сессии Совета ФАО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43-й сессии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всемирной продовольственной безопасности ФАО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комитета ВТО по связанным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торговлей инвестиционным 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Комитета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сельскому хозяйству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Комитета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субсидиям и компенсационным 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52-й Международной сельскохозяйственной выставки продукции пищевой промышленности «СИАЛ 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Организации Объединенных Наций по промышленному развитию (ЮНИДО)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реализации Плана мероприятий по сотрудничеству между ЕЭК и ФАО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5. Блок члена Коллегии (Министра) по торговле В.О. Никишиной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для деловых кругов, проводимых в третьих странах, в том числе инициированных информационных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Азиатско-Тихоокеанский Форум по упрощению процедур торговли (ЭСКАТО ООН)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Министром коммерции КНР для подписания совместного заявления о начале переговоров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Заседание Комитета по правилам происхождения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Заседание Комитета по санитарным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фитосанитарным 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Заседание рабочих групп по правилам ГАТС,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 услугами, внутреннему регулированию. Совет ВТО по торговле услугами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Комитет по региональным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торговым соглашениям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Обзор торговой политики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Совет по торговле товарами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Участие в переговорах Республики Армения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ВТО по пересмотру тарифных обязательств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Генсовета ВТО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Совета по торговле и развитию ЮНКТАД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Старших должностных лиц АТЭС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Перу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вопросам, связанным с реализацией Меморандума о сотрудничестве по вопросам торговли между ЕЭК и Министерством экономического развития и торговли Украины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министров всех стран-членов Конференции ООН по торговле и развитию (ЮНКТАД)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Кения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 вьетнамской стороной по вопросу доступа алкогольной продукции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Неформальные консультации по возможному наполнению и охвату будущего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свободной торговле между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Республикой Сербией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Сербия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неформальных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временному соглашению о свободной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2-го заседания СИГ с Исламской Республикой Иран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проверочных визитов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 с представителями Социалистической Республики Вьетнам по вопросу имплементации Соглашения о свободной торговле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консультациях по вопросу применения Республикой Молдова ограничительных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ввоза сахара из государств-членов ЕАЭС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судебных разбирательствах по линии ВТО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4-й раунд переговоров по соглашению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информобмене с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Экспертные консультации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переговорам по соглашению с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раунд переговоров с Государством Израиль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заключению соглашения о свободной торговле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5-я Азиатская Конференция по электронной торговле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Заседание Комитета по санитарным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фитосанитарным 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Заседание Комитета по техническим барьерам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неформальных консультаций с Исламской Республикой Иран по вопросу заключения временного соглашения, ведущего к образованию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 торговли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Заседание Совета по торговым аспектам интеллектуальной собственности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Совет по торговле товарами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ВТО: Участие в заседаниях Комитетов по специальным защитным мерам, субсидиям и компенсационным мерам, антидемпинговым практикам и Переговорной группы по правилам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ВТО: Участие в переговорах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ВТО по пересмотру тарифных обязательств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вопросам, связанным с реализацией Меморандума о сотрудничестве в области применения антидемпинговых, компенсационных и специальных защитных мер между ЕЭК и Министерством коммерции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раунд переговоров по соглашению с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завершающего заседания СИГ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Исламской Республикой Иран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проверочных визитов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Совещание Группы экспертов по инновациям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конкурентной политике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для деловых кругов, проводимых в третьих странах, в том числе инициированных информационных семинарах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 линии систем ВТО и ООН (ЮНКТАД)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судебных разбирательствах по линии ВТО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1-го заседания совместной исследовательской группы по изучению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заключении соглашения о свободной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Республикой Сингапур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6. Блок члена Коллегии (Министра) по вопросам технического регулирования В.Н. Корешкова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27-я Конференция Региональной Комиссии МЭБ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Европе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Португальская Республика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66-е заседание Комитета ВТО по СФС-мерам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Генеральной Ассамблеи Международной организации по стандартизации (ИСО)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Группы экспертов ЕОКЗР по делам Комиссии по фитосанитарным 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профильных комитетов Европейского сотрудничества по аккредитации (EA)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Эстонская Республика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СИГ по заключению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свободной торговле с Республикой Индией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технического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в рамках совместной исследовательской группы по изучению целесообразности заключения Соглашения о свободной торговле между Евразийским экономическим союзом и его 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одной стороны и Исламской Республикой Иран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другой стороны (Решение Совета Евразийской экономической комиссии от 21 августа 2015 г. № 47)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Совета ЕОКЗР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4-й Международный конгресс «One Health»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эгидой МЭБ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5-я Всемирная конференция МЭБ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здоровью животных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67-е заседание Комитета ВТО по СФС-мерам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сессия МЭК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Генеральной ассамблеи Европейского сотрудничества по аккредитации (ЕА)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Швеция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группы экспертов ЕОКЗР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фитосанитарным мерам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группы экспертов ЕОКЗР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фитосанитарным регламентациям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Комитета Комиссии «Кодекс Алиментариус» по остаткам ветеринарных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пищевых продуктах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Комитета Комиссии «Кодекс Алиментариус» по питанию и продуктам для специального диетического питания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Комитета по техническим барьерам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Всемирной торговой организации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Заседание Рабочей группы Европейской экономической комиссии Организации Объединенных Наций по политике в области 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сотрудничества по вопросам нормативного регулирования (РГ 6)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Конференция по обмену опытом в области технического регулирования между Россией,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ЕАЭС и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Всемирной организации здравоохранения животных (МЭБ) на тему: «Актуальные вопросы взаимодействия государственных ветеринарных служб»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в Европейском директорате по качеству лекарственных средств Совета Европы относительно формата сотрудничества и определения первоочередных направлений взаимодействия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Переговоры с секретариатом Международной конференции по гармонизации технических требований к регистрации лекарственных препаратов для человека (ICH) по вопросам применения в ЕАЭС разработанного ICH медицинского словаря MedDRA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с участием словацких государственных структур и бизнес-кругов, сотрудничающих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государствами-членами ЕАЭС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7. Блок члена Коллегии (Министра) по таможенному сотрудничеству М.А. Кадыркулова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ICS International Shipping Conference (Международная конференция морских перевозчиков)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переговоров по заключению Соглашения об организации обмена информацией о товарах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транспортных средствах международной перевозки, перемещаемых через таможенные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ЕАЭС и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рабочей встречи и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таможенной службой Федеративной Республики Германия, оператором почтовой связи и экспресс-перевозчиками по вопросу организации совершения таможенных операций в отношении международных почтовых отправлений и экспресс-грузов в условиях роста интернет-торговли,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института уполномоченных экономических операторов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встреча с руководством таможенной службы Латвии. Участие в круглом столе с представителями государственных органов и бизнес-сообщества Латвии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Латвийская Республика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Постоянного технического комитета Всемирной таможенной организации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Рабочей группы Всемирной таможенной организации по Соглашению Всемирной торговой организации по упрощению торговли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Технического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таможенной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таможенной организации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Экспертного совета АТЭС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электронной коммерции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Перу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Конференции по вопросам создания «единого окна», проводимой при содействии Всемирной таможенной организации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Марокко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конференциях, семинарах, круглых столах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прочих мероприятиях, организовываемых государственными органами, бизнес-сообществом,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международными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стран Европейского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приглашению организаторов)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мероприятиях, проводимых Всемирной таможенной организацией, в рамках реализации положений Меморандума о взаимопонимании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Всемирной таможенной организацией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28-го Форума СЕФАКТ ООН, взаимодействие по вопросам внедрения механизмов «единого окна»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Конференции Всемирной таможенной организации в рамках программы PICARD (партнерство и развитие таможенных научных исследований)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Филиппины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Конференции по повышению эффективности таможенного контроля и содействию авиаперевозкам, организовываемой Всемирной таможенной организацией и Международной ассоциацией гражданской авиации при содействии Министерства транспорта и Таможенного департамента Малайзии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Министерской конференции ЦАРЭС и заседании Комитета по таможенному сотрудничеству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рабочей встрече, организовываемой представителями Консультативного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инвестициям (КСИИ) в Российской Федерации, по практическим аспектам деятельности уполномоченных экономических операторов (УЭО)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ЕАЭС и Европейском союзе, включая сравнение предъявляемых условий (требований)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предоставляемых упрощений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по разработке системы информационного обмена с таможенной службой Социалистической Республики Вьетнам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Республика Вьетнам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переговоров по заключению Соглашения об организации обмена информацией о товарах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транспортных средствах международной перевозки, перемещаемых через таможенные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ЕАЭС и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рабочей встречи и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вопросу развития и взаимного признания института уполномоченных экономических операторов (УЭО)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ЕАЭС и Европейском союзе, организованные Ассоциацией Европейского бизнеса (АЕБ)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таможенной службой Французской Республики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Административного комитета Конвенции о временном ввозе от 26 июня 1990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Стамбул)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заседании договаривающихся сторон Таможенной конвенции о карнете A.T.A. для временного ввоза товаров (Конвенция A.T.A.)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Рабочей группы (WP.30)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таможенным вопросам, связанным с транспортом, Комитета по внутреннему транспорту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участие в заседании Административного комитета Конвенции МДП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Рабочей группы по доработке Модели данных Всемирной таможенной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сессии Подкомитета по информационным технологиям в таможенной сфере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Рабочей группы по торговым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экономическим вопросам стран БРИКС. Продолжение экспертного диалога по вопросам реализации национальных механизмов «единого окна» и выработки совместных решений по реализации пилотных проектов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заседании Технического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правилам определения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таможенной организации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конференциях, семинарах, круглых столах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прочих мероприятиях, организовываемых государственными органами, бизнес-сообществом,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международными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стран Азиатско-Тихоокеанского региона (по приглашению организаторов)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переговорах о заключении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свободной торговле между Евразийским экономическим союзом и его 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стороны и Государством Израиль с другой стороны (Решение Высшего Евразийского экономического совета от 16 октября 2015 г. № 29)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переговорах о заключении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торгово-экономическом сотрудничестве между Евразийским экономическим союзом и его государствами-членами с одной стороны и КНР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другой стороны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5-го Евразийского форума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совещании по безбумажной технологии перевозки грузов в международном железнодорожном сообщении Комитета по транспортной политике Организации сотрудничества железных дорог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Польша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8. Блок члена Коллегии (Министра) по энергетике и инфраструктуре А.О. Жунусова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представителями Совета европейских регуляторов энергетики (CEER), Европейского объединения операторов электропередающих сетей (ENTSO-E), Европейского объединения операторов газотранспортных сетей (ENTSOG), Координатора системных операторов CORESO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тенденциям и экономике транспорта КВТ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60-я сессия Рабочей группы по внутреннему водному транспорту КВТ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69-я сессия Рабочей группы по железнодорожному транспорту КВТ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Бюро Комитета по внутреннему транспорту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представителями Европейского энергетического сообщества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Комиссии ОСЖД по вопросу совершенствования СМГС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Польша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 по таможенным вопросам, связанным с транспортом КВТ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ИАТА по управлению безопасностью полетов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Объединенные Арабские Эмираты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выставка «Нефть и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 2016» и Международная конференция «Нефтегазовая промышленность Туркменистана: настоящее, перспективы развития и международное сотрудничество»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встреча с руководством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Американо-Российского Делового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представителями американских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компаний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по автомобильному транспорту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по интермодальным перевозкам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логистике КВТ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Субрегиональная встреча по выработке рекомендаций по документации и информационным системам для интермодальных перевозок ЭСКАТО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23-м Мировом энергетическом конгрессе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9. Блок члена Коллегии (Министра) по конкуренции и антимонопольному регулированию Н.Ш. Алдабергенова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рабочих встреч и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законодательству и практике проведения антимонопольных расследований в Австрийском федеральном конкурентном ведомстве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28-м Форуме Центра ООН по упрощению процедур торговли и электронным деловым операциям (СЕФАКТ ООН)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5-м Ежегодном форуме в сфере телекоммуникаций и технологий, организуемом изданием «Всемирный обзор по конкуренции»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9-м Сеульском международном форуме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конкуренции, организуемом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 торговле Республики Корея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Ежегодной конференции по конкуренции, организуемой Антимонопольным комитетом Международной ассоциации юристов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Семинаре учебного центра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государственным закупкам Республики Корея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заключенного Меморандума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Семинаре по государственным закупкам Академии европейского права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 в Ведомство по справедливой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защите потребителей Монголии с целью обсуждения вопросов сотрудничества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 в Генеральную Дирекцию по конкуренции Европейской комиссии с целью обсуждения сотрудничества по вопросам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антимонопольного регулирования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Визит в Государственное торгово-промышленное административное управление КНР с целью обсуждения сотрудничества по вопросам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антимонопольного регулирования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Комиссию по защите конкуренции Республики Сербия с целью обсуждения вопросов сотрудничества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Сербия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Конкурентное ведомство Венгрии с целью обсуждения вопросов сотрудничества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 Национальную экономическую прокуратуру (Конкурентное ведомство) Республики Чили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Чили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мероприятиях по вопросам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антимонопольного регулирования, организуемых Австрийским Федеральным конкурентным ведомством (в рамках подписанного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14-й Ежегодной конференции Ассоциации экономических аспектов конкуренции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Нидерландов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20-й Ежегодной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конкуренции, организуемой Международной ассоциацией юристов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4-м Ежегодном форуме по конкуренции, организуемом изданием «Всемирный обзор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конкуренции»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8-й Ежегодной конференции «Судебное рассмотрение дел по конкуренции»,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организуемой изданием «Всемирный обзор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конкуренции»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Глобальной антимонопольной экономической конференции,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организуемой изданием «Конкуренция» («Concurrences»)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Глобальном форуме ОЭСР по конкуренции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Ежегодном конгрессе Международной лиги конкурентного права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заседаниях Межправительственной группы экспертов по конкурентному праву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антимонопольной политике ЮНКТАД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(15-я сессия)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10. Блок члена Коллегии (Министра) по внутренним рынкам, информатизации,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информационно-коммуникационным технологиям К.А. Минасян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опытом по вопросам применения рекомендаций Европейской экономической комиссии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механизмов «единого окна»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по вопросам реализации электронных систем прослеживаемости товаров и транспортных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общественном форуме ВТО по вопросам, связанным с внедрением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цифровых инноваций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рабочей встрече с представителями Ассоциации государств Юго-Восточной Азии (АСЕАН)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Индонезия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Саммите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«China Internet of Things Summit 2016»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Вступительный тренинг «Solvit»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опытом по вопросам использования методологических подходов, рекомендованных Центром ООН по упрощению процедур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электронным деловым операциям (СЕФАКТ ООН)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переговоров с КНР о заключении Соглашения об обмене информацией о товарах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транспортных средствах международной перевозки, перемещаемых через таможенные границы Таможенного союза и КНР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с представителями Европейского союза по вопросу формирования цифрового рынка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с профильными международными организациями по перспективным направлениям сотрудничества в сфере цифровой экономики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консультациях, экспертных встречах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совместных семинарах для обмена 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цифровой трансформации экономики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консультациях, экспертных встречах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совместных семинарах для обмена 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цифровой трансформации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ЕЭК ООН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Международной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«IoT (Internet of Things) World Forum»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рабочей группе в рамках реализации Меморандума о взаимопонимании между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Республики Сингапур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совместных с ЕЭК ООН мероприятиях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