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4ff" w14:textId="2520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октября 2016 года № 158.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естественным монополиям, утвержденный распоряжением Коллегии Евразийской экономической комиссии от 12 мая 2015 г. № 44,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1"/>
        <w:gridCol w:w="1248"/>
        <w:gridCol w:w="1017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Владимирович</w:t>
            </w:r>
          </w:p>
        </w:tc>
        <w:tc>
          <w:tcPr>
            <w:tcW w:w="1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антимонопольного регулирования – начальник управления регулирования естественных монополий, топливно-энергетического комплекса и транспорта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Махонин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12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регулирования топливно-энергетического комплекса Федеральной антимонопольной службы;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29"/>
        <w:gridCol w:w="2165"/>
        <w:gridCol w:w="8606"/>
      </w:tblGrid>
      <w:tr>
        <w:trPr>
          <w:trHeight w:val="30" w:hRule="atLeast"/>
        </w:trPr>
        <w:tc>
          <w:tcPr>
            <w:tcW w:w="1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Алексеевич</w:t>
            </w:r>
          </w:p>
        </w:tc>
        <w:tc>
          <w:tcPr>
            <w:tcW w:w="2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антимонопольного регулирования Министерства антимонопольного регулирования и торговли Республики Беларусь;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Крутого Д.Н., Трепенка И.С., Афоняшина А.А. и Рутенберга Д.А.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распоряжением Коллегии Евразийской экономической комиссии от 22.05.2018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марта 2016 г. № 21 "Об организационных вопросах деятельности Консультативного комитета по естественным монополиям".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