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5684" w14:textId="f4d5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сентября 2016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3"/>
        <w:gridCol w:w="2059"/>
        <w:gridCol w:w="9"/>
        <w:gridCol w:w="877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"/>
        </w:tc>
      </w:tr>
      <w:tr>
        <w:trPr>
          <w:trHeight w:val="30" w:hRule="atLeast"/>
        </w:trPr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 Алымбекович</w:t>
            </w:r>
          </w:p>
          <w:bookmarkEnd w:id="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"/>
        </w:tc>
      </w:tr>
      <w:tr>
        <w:trPr>
          <w:trHeight w:val="30" w:hRule="atLeast"/>
        </w:trPr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  <w:bookmarkEnd w:id="5"/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Департамента информационных технологий и связи Правительства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Юрьевич</w:t>
            </w:r>
          </w:p>
          <w:bookmarkEnd w:id="6"/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проектов по информатизации Министерства связи и массовых коммуникаций Российской Федерации;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указать новые должности следующих членов Консультативного комитета: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"/>
        <w:gridCol w:w="1538"/>
        <w:gridCol w:w="9676"/>
      </w:tblGrid>
      <w:tr>
        <w:trPr>
          <w:trHeight w:val="30" w:hRule="atLeast"/>
        </w:trPr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Голобурда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Васильевич</w:t>
            </w:r>
          </w:p>
          <w:bookmarkEnd w:id="8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Микаэл Мушегович</w:t>
            </w:r>
          </w:p>
          <w:bookmarkEnd w:id="9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Ярошенко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  <w:bookmarkEnd w:id="10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связи Министерства информации и коммуникаций Республики Казахстан;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Консультативного комитета Сагымбаева А.А.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