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5522" w14:textId="3bf5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августа 2016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взаимодействию контролирующих органов на таможенной границе Евразийского экономического союза, утвержденный распоряжением Коллегии Евразийской экономической комиссии от 18 августа 2015 г. № 75,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включить в состав Консультативного комитета от Российской Федерации Назарова Михаила Александровича – заместителя начальника 2-ого отдела Департамента пограничного контроля Пограничной службы Федеральной службы безопасности Российской Федерации;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указать новую должность члена Консультативного комитета: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834"/>
        <w:gridCol w:w="10110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Гайшун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Андрей Александрович</w:t>
            </w:r>
          </w:p>
          <w:bookmarkEnd w:id="2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−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 правления Ассоциации таможенных представителей, заместитель директора общества с ограниченной ответственностью "Глобалкастом";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исключить из состава Консультативного комитета Лихачеву Л.Б., Старова И.В. и Школыка Г.В.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