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e497" w14:textId="c39e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сводной рабочей группе по совершенствованию положений Договора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 августа 2016 года № 112.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12 февраля 2016 г. № 3: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сводную рабочую группу по совершенствованию положений Договора о Евразийском экономическом союзе от 29 мая 2014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распоряжением Коллегии Евразийской экономической комиссии от 15.01.2019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указанной рабочей группы утвердить регламент ее работы.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распоряжением Коллегии Евразийской экономической комиссии от 14.10.2019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его принятия и подлежит опубликованию на официальном сайте Евразийского экономического союза в информационно-телекоммуникационной сети "Интернет".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Врио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Председателя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Евразийской экономической комиссии         К. </w:t>
      </w:r>
      <w:r>
        <w:rPr>
          <w:rFonts w:ascii="Times New Roman"/>
          <w:b w:val="false"/>
          <w:i/>
          <w:color w:val="000000"/>
          <w:sz w:val="28"/>
        </w:rPr>
        <w:t>Минасян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г. № 112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сводной рабочей группы по совершенствованию положений Договора</w:t>
      </w:r>
      <w:r>
        <w:br/>
      </w:r>
      <w:r>
        <w:rPr>
          <w:rFonts w:ascii="Times New Roman"/>
          <w:b/>
          <w:i w:val="false"/>
          <w:color w:val="000000"/>
        </w:rPr>
        <w:t>о Евразийском экономическом союзе от 29 мая 2014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утратил силу распоряжением Коллегии Евразийской экономической комиссии от 15.01.2019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