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79fa" w14:textId="cde7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координации работ по созданию и ведению номенклатуры медицинских изделий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июля 2016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08.08.2016 -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координации работ по созданию и ведению номенклатуры медицинских изделий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работ по созданию и ведению номенклатуры медицинских изделий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         К. Минасян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июля 2016 г. №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г. № 2)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координации работ по созданию и ведению номенклатуры медицинских изделий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распоряжение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с изменениями, внесенными распоряжением Коллегии Евразийской экономической комиссии от 17.05.2022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06.12.2022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 .12.2024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16.09.2025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Чинара Мырзакматовна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Асрян Армен Бахшиевич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 Татевик Сейрановна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Гринько Дмитрий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Республиканского унитарного предприятия "Центр экспертиз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Вероника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и биомедицинских клеточных продуктов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Шумко Татьяна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испытаний изделий медицинской техники и оборудования научно-исследовательского центра испытаний средств измерений и техники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Абдиманова Бахыт Жексеновна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Оразкызы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Байпакбаева Жупар Женисовна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Гульмира Есеновна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производителей медицинских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Руслан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Турысбекова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Куанышбековна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Ясылов Ермек Амангазынович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Есболович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Бозжигитова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Жаксылыковна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медицинских услуг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Дильбарханова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Какеновна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"Ассоциация поддержки и развития фармацевтической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Нурланович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Ризагуль Абаевна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Манакпаева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Гулдария Джумахановна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Серикбол Рахимканович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в форме союза "Союз отечественных производителей и поставщиков медицинских изделий, медицинской продукции "Мединдустрия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Раймкулова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Ушкемпиркызы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Маликович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юридической службы объединения юридических лиц в форме ассоциации "Ассоциация поддержки и развития фармацевтической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Абеновна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медицинских наук, профессор, эксперт I категории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Амангельдинович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 Кожаханович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валидации материалов регистрационного досье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Аида Насипбековна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Жолдошбаевна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Мыктыбековна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регистрации медицинских изделий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при Министерстве здравоохранения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Болотбековна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центра научных исследований и перспективных разработок федерального государственного бюджетного учреждения "Всероссийский научно-исследовательский и испытательный институт медицинской техники"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Астапенко Елена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Дмитрий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Айсылу Абраровна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Манзенюк Игорь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по научной работе федерального бюджетного учреждения науки "Центральный исследовательский институт эпидемиологии"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Павлюков 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в рамках Евразийского экономического союза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федерального государственного бюджетного учреждения "Национальный институт качества" Федеральной службы по надзору в сфере здравоохранения;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 Мария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Сытенко Илья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отраслевого регулирования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Храмов Михаил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качеству и развитию федерального бюджетного учреждения науки "Государственный научный центр прикладной микробиологии и биотехнологии"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Васюшкин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медицинских изделий и ведения реестров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медицинской промышленности и реабилитационной индустрии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номенклатуры медицинских изделий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и регистрации медицинских изделий Федеральной службы по надзору в сфере здравоохранения;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Аматунян Давид Араикович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Малхасян Алексан Ашотович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Орманова Гульмира Абуталиповна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и внутреннего администрирования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Щекин 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