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108c" w14:textId="f2d1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июля 2016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08.08.2016 -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паспортов, утвержденный распоряжением Коллегии Евразийской экономической комиссии от 6 октября 2015 г. № 109,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рабочей группы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8"/>
        <w:gridCol w:w="500"/>
        <w:gridCol w:w="7172"/>
      </w:tblGrid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Шаккалиев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Садуакасович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государственных услуг и информационных технологий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Амангельдыевна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регулирования интеграционных процессов Департамента экономической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Шакиевна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информационных технологий Департамента развития государственных услуг и информационных технологий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Исабекович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правового обеспечения и разработки нормативных правовых актов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Бакытович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регулирования интеграционных процессов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Серикбаевна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машиностроения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Гаухар Аскаровна 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экономической интеграции и протокола Департамента международного сотрудничества и экономической интеграции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Алиби Кахарманович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Ержановна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машиностроения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 Мурзалиевич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технического секретариата Республиканского государственного предприятия «Казахстанский институт стандартизации и сертификации»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 Искендербекович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регистрации имущества Государственной регистрационной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Яковлевич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Ысык-Атинского отдела по регистрации автомототранспортных средств и водительского состава Департамента регистрации транспортных средств и водительского состава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Васильевна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информационными базами автомототранспортных средств и водительского состава государственного учреждения «Специализированный центр информационных услуг»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Суюмбаев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Аманбек Бактыбекович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Шабданалиев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Садырбекович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координации транспортного контроля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Эшматов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Даниэль Шабданбекович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управления проектами государственного предприятия «Инфоком»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Вольвач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 по особым поручениям отдела организации регистрационно-экзаменационной деятельности управления надзорной деятельности Главного управления по обеспечению безопасности дорожного движения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Валерьевна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комитета автопроизводителей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Нахушев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 Ахматович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комитетов автомобильных компонентов, коммерческого транспорта, строительного оборудования, производителей двигателей и генераторов, производителей шин Ассоциации европейского бизнеса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Васильевич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генерального директора по международному сотрудничеству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Тельпис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Захарьевна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развития информационных таможенных технологий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специальных таможенных процедур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Толкачев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развития информационных таможенных технологий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Фомочкин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организации регистрационно-экзаменационной деятельности управления надзорной деятельности Главного управления по обеспечению безопасности дорожного движения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Маратович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технического регулирования и аккредитации;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0"/>
        <w:gridCol w:w="500"/>
        <w:gridCol w:w="7400"/>
      </w:tblGrid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Сергеевич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 директоров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Иванович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Алексеевич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Михайлович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Парсаданян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Геворкович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транспортного и специального машиностроения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технической политики и Гостехнадзора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Анатольевич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Юлегин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адвокатирования предпринимательства Департамента развития предпринимательской деятельности;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Бойцова В.Б., Молокову А.В., Борисова А.В., Бебутову Н.П., Соколовскую С.Л., Чиркову Ю.С. и Щур-Труханович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