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b4a7" w14:textId="112b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рабочей группы по выработке предложений по формированию цифрового пространства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июня 2016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Договора о Евразийском экономическом союзе от 29 мая 2014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17 марта 2016 г. № 6 «О создании рабочей группы по выработке предложений по формированию цифрового пространства Евразийского экономического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выработке предложений по формированию цифрового пространства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указанной рабочей группы, члену Коллегии (Министру) по внутренним рынкам, информатизации, информационно-коммуникационным технологиям Евразийской экономической комиссии Минасян К.А. утвердить положение о рабочей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2016 г. № 89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рабочей группы по выработке предложений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цифрового пространства Евразийского 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 распоряжением Коллегии Евразийской Экономической Комиссии от 27.09.2016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73"/>
        <w:gridCol w:w="707"/>
        <w:gridCol w:w="7920"/>
      </w:tblGrid>
      <w:tr>
        <w:trPr>
          <w:trHeight w:val="36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Координационный совет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6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Эмиль Самвелович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экономики Республики Армения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6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Анатольевич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образования Республики Беларусь</w:t>
            </w:r>
          </w:p>
        </w:tc>
      </w:tr>
      <w:tr>
        <w:trPr>
          <w:trHeight w:val="36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Калечиц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Леонидович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Национального банка Республики Беларусь</w:t>
            </w:r>
          </w:p>
        </w:tc>
      </w:tr>
      <w:tr>
        <w:trPr>
          <w:trHeight w:val="36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Матулис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Эдвард Брониславович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6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36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Шедко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Геннадьевич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связи и информатизации Республики Беларусь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7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7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Эрнис Турсункадырович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транспорта и коммуникаций Кыргызской Республики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Рашид Рустамович 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связи и массовых коммуникаций Российской Федерации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Георгиевич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Федерального дорожного агентства 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Федеральной службы по ветеринарному и фитосанитарному надзору 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Голомолзин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антимонопольной службы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Валентинович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таможенной службы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Витальевич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службы по надзору в сфере природопользования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Дробаденко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Валерьевич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Федеральной службы безопасности Российской Федерации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Евтухов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Леонидович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Евтушенко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Аппарата Правительства Российской Федерации, председатель рабочей группы по созданию и развитию национального сегмента Российской Федерации международных информационных систем развития цифровой экономики при подкомиссии по экономической интеграции Правительственной комиссии по экономическому развитию и интеграции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Федерального агентства лесного хозяйства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экономического развития Российской Федерации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Сергеевич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Пархоменко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Всеволодович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службы по надзору в сфере здравоохранения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Федерального агентства морского и речного транспорта Российской Федерации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Скоробогатова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Центрального банка Российской Федерации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Леонидович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энергетики Российской Федерации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образования и науки Российской Федерации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Фомичев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Владиславович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– заместитель Министра экономического развития Российской Федерации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Дмитриевна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Федеральной службы по финансовому мониторингу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Самбуевич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транспорта Российской Федерации</w:t>
            </w:r>
          </w:p>
        </w:tc>
      </w:tr>
      <w:tr>
        <w:trPr>
          <w:trHeight w:val="2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Николаевна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начальника Департамента информационных технологий, связи и защиты информации Министерства внутренних дел Российской Федерации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Делового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</w:t>
            </w:r>
          </w:p>
        </w:tc>
      </w:tr>
      <w:tr>
        <w:trPr>
          <w:trHeight w:val="75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научно-технологической ассоциации «Инфопарк», заместитель председателя Союза некоммерческих организаций «Конфедерация промышленников и предпринимателей (нанимателей)» (Союз «КПП(Н)») Республики Беларусь, член Консультативного совета по взаимодействию Евразийской экономической комиссии и белорусско-казахстанско-российского бизнес-сообщества от Республики Беларусь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75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члена Коллегии (Министра) по торговле</w:t>
            </w:r>
          </w:p>
        </w:tc>
      </w:tr>
      <w:tr>
        <w:trPr>
          <w:trHeight w:val="75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члена Коллегии (Министра)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75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члена Коллегии (Министра)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75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таможенной инфраструктуры </w:t>
            </w:r>
          </w:p>
        </w:tc>
      </w:tr>
      <w:tr>
        <w:trPr>
          <w:trHeight w:val="75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Хотько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члена Коллегии (Министра) по внутренним рынкам, информатизации, информационно-коммуникационным технологиям </w:t>
            </w:r>
          </w:p>
        </w:tc>
      </w:tr>
      <w:tr>
        <w:trPr>
          <w:trHeight w:val="75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Хажак Гамлетович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информационных технологий</w:t>
            </w:r>
          </w:p>
        </w:tc>
      </w:tr>
      <w:tr>
        <w:trPr>
          <w:trHeight w:val="75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Кушнарев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Геннадиевич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промышленной политики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Члены экспертных групп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Никогосян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Жораевна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информационных технологий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Микаэл Мушегович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информационных технологий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Олегович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техническому нормированию, стандартизации и информатизации научно-производственного Республиканского унитарного предприятия «Белорусский государственный институт стандартизации и сертификации (БелГИСС)»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Шибков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163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Айтпергенов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Аслымбекович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развития новой модели информатизации и экспертизы нормативно-технической документации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112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Амангельдиевна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интеграционных процессов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133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 Элхамович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регулирования интеграционных процессов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15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Тулеуович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информационной безопасности Республиканского государственного предприятия «Государственная техническая служба»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15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Мейрамбекович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199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Жумагельдиулы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инфраструктурных решений Республиканского государственного предприятия «Государственная техническая служба»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12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12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Алиби Кахарманулы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 Талантбекович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государственного предприятия «Центр единого окна» при Министерстве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Кутман Замирбекович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государственного предприятия «Центр единого окна» при Министерстве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Игоревич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IT – прикладной администратор по обслуживанию сопровождения национального сегмента интеграционного шлюза государственного учреждения «Транском»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Новицкий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Иванович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регулирования государственных услуг и методического обеспечения систем оценки государственных органов Управления поддержки институциональных преобразований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Нурболот Арстанбекович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администраторов национального сегмента интегрированных систем внешней и взаимной торговли Центра электронного управления Правительства Кыргызской Республики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Сарткалчаев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Рустамбек Бекмурсаевич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государственного предприятия «Центр единого окна» при Министерстве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ЧынараТурсунбековна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по реализации проектов ИКТ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Асангулович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государственного предприятия «Центр единого окна» при Министерстве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Эсеналиев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Чынгыз Таалаевич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государственного предприятия «Центр единого окна» при Министерстве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Абдылдаева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Бектеновна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электронных услуг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Аскерович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электронных услуг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16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Евтушенко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Аппарата Правительства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Олегович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Департамента международного сотрудничества Министерства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сотрудничества с иностранными государствами Департамента международного сотрудничества Министерства связи и массовых коммуникаций Российской Федерации</w:t>
            </w:r>
          </w:p>
        </w:tc>
      </w:tr>
      <w:tr>
        <w:trPr>
          <w:trHeight w:val="555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Андреевич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регулирования радиочастот и сетей связи Министерства связи и массовых коммуникаций Российской Федерации</w:t>
            </w:r>
          </w:p>
        </w:tc>
      </w:tr>
      <w:tr>
        <w:trPr>
          <w:trHeight w:val="204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Ярополов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Олегович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межведомственного электронного взаимодействия Департамента проектов по информатизации Министерства связи и массовых коммуникаций Российской Федерации</w:t>
            </w:r>
          </w:p>
        </w:tc>
      </w:tr>
      <w:tr>
        <w:trPr>
          <w:trHeight w:val="204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Ибрагимовна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статистики и мониторинга информационного общества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Рустэмович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атташе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Альбертович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информационно- технологического сопровождения внешней торговли и ведения федерального банка данных Министерства промышленности и торговли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Анатольевич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дирекции специальных проектов общества с ограниченной ответственностью «Сибирская интернет компания»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 информационных технологий Федеральной таможенной службы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Николаевич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публичного акционерного общества «Ростелеком», публичного акционерного общества «Московская междугородная телефонная станция № 9»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службы по надзору в сфере транспорта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Алексеевич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антимонопольного законодательства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Бондаренко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Дмитриевич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службы международного развития некоммерческого партнерства «Содействие развитию и использованию навигационных технологий»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Даниил Викторович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проектирования технологических процессов Федеральной службы по интеллектуальной собственности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Вардомский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Борисович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центром постсоветских исследований и сектором евразийского регионализма федерального государственного бюджетного учреждения науки «Институт экономики Российской академии наук»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проректор по развитию и информатизации федерального государственного бюджетного образовательного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 «Красноярский государственный аграрный университет»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Алексеевич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заведующий кафедрой вычислительной техники и прикладной математики федерального государственного бюджетного образовательного учреждения высшего образования «Российский государственный аграрный университет – МСХА имени К.А. Тимирязева»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Борисович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Михайлович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стратегических инноваций публичного акционерного общества «Ростелеком»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Голобоков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фонда «Центр инноваций и информационных технологий» Федеральной нотариальной палаты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публичного акционерного общества «Газпром»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финансовых технологий Центрального банка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Олегович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некоммерческого партнерства «Содействие развитию и использованию навигационных технологий»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Добрынин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Петрович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геопространственного экономического анализа экономического факультета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Домрачев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Департамента проектов по информатизации Министерства связи и массовых коммуникаций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автономной некоммерческой организации «Центр компетенции по электронному правительству»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Сергеевна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института проблем правового регулирования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Евсеев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федерального государственного бюджетного учреждения «Научный центр по комплексным транспортным проблемам Министерства транспорта Российской Федерации»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Елистратов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Витальевич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Пенсионного фонда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Емельянов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Юрьевич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Игоревич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федерального государственного бюджетного учреждения «Научный центр по комплексным транспортным проблемам Министерства транспорта Российской Федерации»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федерального государственного бюджетного учреждения «Научный центр по комплексным транспортным проблемам Министерства транспорта Российской Федерации»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Вадимович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финансовых технологий Центрального банка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 департамента международных отношений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Викторович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некоммерческого партнерства «Международный логистический клуб»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Федеральной службы по ветеринарному и фитосанитарному надзору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публичного акционерного общества «Ростелеком», закрытого акционерного общества «Айкумен – информационные бизнес-системы»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Юрьевич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проектов по информатизации Министерства связи и массовых коммуникаций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Эдуардович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Общероссийской общественной организации содействия защите прав трудящихся «Россия – наш дом»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учебно-научного информационно-аналитического управления федерального государственного бюджетного образовательного учреждения высшего образования «Брянский государственный аграрный университет»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Юрьевич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сопровождения и развития портальных решений Федеральной службы по интеллектуальной собственности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Викторович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информационно-аналитического обеспечения Центрального банка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Георгиевич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акционерного общества «Электронный паспорт»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Креймер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Семенович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центра информационных технологий федерального государственного бюджетного образовательного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 «Кубанский государственный аграрный университет имени И.Т. Трубилина»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Сергеевна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Управления развития информационных систем Федеральной службы по финансовому мониторингу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Кудрявцев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Андреевич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фонда «Центр инноваций и информационных технологий» Федеральной нотариальной палаты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Куприяновский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Павлович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центра геопространственного экономического анализа экономического факультета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 Михайлович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таксономии XBRL Центрального банка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публичного акционерного общества «Газпром»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Николаевич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Федерального агентства морского и речного транспорта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Викторович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государственного регулирования в экономике Министерства экономического развития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Иванович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информатизации федерального государственного бюджетного научного учреждения «Всероссийский институт аграрных проблем и информатики имени А.А. Никонова»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Мезенцева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Васильевна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технического регулирования и стандартизации Федерального агентства по техническому регулированию и метрологии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Мещерякова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Михайловна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центра компетенций автономной некоммерческой организации «Институт развития интернета» по направлению «IT + суверенитет»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Михайлович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акционерного общества «Электронный паспорт»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Иванович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 развития наднациональных институтов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информационных технологий Министерства финансов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Иванович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федерального государственного бюджетного учреждения науки «Институт государства и права Российской академии наук»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Молчанов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Иванович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государственного надзора и контроля Федерального агентства по техническому регулированию и метрологии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проректор по научной и инновационной работе 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 информационных технологий Федеральной таможенной службы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Русланович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метрологии Федерального агентства по техническому регулированию и метрологии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стратегии Центрального банка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Данила Евгеньевич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технического комитета по стандартизации 098 «Биометрия и биомониторинг» некоммерческого партнерства «Русское общество содействия развитию биометрических технологий, систем и коммуникаций»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проректор по учебной работе федерального государственного автономного образовательного учреждения дополнительного профессионального образования «Академия стандартизации, метрологии и сертификации (учебная)»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Анатольевич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управления Федеральной службы по техническому и экспортному контролю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Львович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международного сотрудничества Федерального агентства воздушного транспорта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Викторович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Витальевна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заведующая кафедрой информационных систем 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 Трубилина»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архитектор по корпоративным системам государственной корпорации по атомной энергии «Росатом»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информационных технологий и связи Министерства здравоохранения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автономной некоммерческой организации «Институт развития интернета»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Михайлович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 антимонопольного законодательства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Сластихин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Владиславович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публичного акционерного общества «Ростелеком», закрытого акционерного общества «Айкумен – информационные бизнес-системы»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Игоревич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внешнего электронного взаимодействия и мониторинга качества предоставления государственных услуг Департамента информационных технологий, связи и защиты информации Министерства внутренних дел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Вячеславович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некоммерческой организации «Ассоциация компаний Интернет-торговли»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Федерального агентства морского и речного транспорта Российской Федерации, доцент федерального государственного бюджетного образовательного учреждения высшего образования «Государственный университет морского и речного флота имени адмирала С.О. Макарова»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Станишевская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 Семеновна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Информационно-аналитического управления Федерального агентства по техническому регулированию и метрологии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Суконников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Викторович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департамента открытого акционерного общества «Российские железные дороги»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Сюсюра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проректора по информатизации федерального государственного бюджетного образовательного учреждения высшего образования «Оренбургский государственный аграрный университет»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Сюткина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Сергеевна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технологических систем многомерного моделирования и инноваций департамента информационных технологий публичного акционерного общества «РусГидро»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Сергеевич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проекта департамента информатизации и развития бизнес- процессов публичного акционерного общества «Нефтяная компания «Роснефть»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Терещенко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Викторович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начальника Центрального информационно-технического таможенного управления Федеральной таможенной службы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публичного акционерного общества «Газпром»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Борисовна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управления Федеральной службы по техническому и экспортному контролю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Аркадьевич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центра стратегических инноваций публичного акционерного общества «Ростелеком»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сопровождения программных приложений Федеральной службы по интеллектуальной собственности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технического комитета по стандартизации 098 «Биометрия и биомониторинг» некоммерческого партнерства «Русское общество содействия развитию биометрических технологий, систем и коммуникаций»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сотрудничества с ЕАЭС и СНГ Управления административной работы и внешних связей Федерального агентства по техническому регулированию и метрологии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Дмитриевна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специалист-эксперт Юридического управления Федеральной службы по финансовому мониторингу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Хохлов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Евгеньевич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некоммерческой негосударственной организации «Институт развития информационного общества»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Хохряков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проректор по информатизации федерального государственного бюджетного образовательного учреждения высшего образования «Ижевская государственная сельскохозяйственная академия»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акционерного общества «Электронный паспорт»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Владимировна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информационных технологий государственной корпорации по атомной энергии «Росатом»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технологий электронного правительства федерального государственного автономного образовательного учреждения высшего образования «Санкт-Петербургский национальный исследовательский университет информационных технологий, механики и оптики»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организации авиационно-космического поиска и спасания Федерального агентства воздушного транспорта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Шадрин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Анатольевич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информационных технологий публичного акционерного общества «РусГидро»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Геннадьевна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и качества образовательного процесса, заведующая кафедрой бизнес- информатики и прикладной математики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Костычева»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федерального исследовательского центра «Информатика и управление» Российской академии наук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Сергеевич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 развития наднациональных институтов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90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Ямшанов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Львович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автоматизированной информационно-аналитической системы управления транспортным комплексом Российской Федерации федерального казенного учреждения «Дирекция государственного заказчика по реализации федеральной целевой программы «Модернизация транспортной системы России»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бизнес-сообществ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Артемьева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Игоревна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работе со стратегическими партнерами Фонда развития интернет-инициатив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Асланян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Рафикович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бизнес-аналитик общества с ограниченной ответственностью «ВОЛО»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Борисович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федерального исследовательского центра «Информатика и Управление» Российской академии наук, ответственный секретарь рабочей группы проекта «Цифровая долина»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Сергеевич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закрытого акционерного общества «Юникомп»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Белоногов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Савва Юрьевич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технологиям Ассоциации электронных торговых площадок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Борисович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Евразийской сахарной ассоциации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Власенко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Яковлевич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юридической службы Национальной ассоциации телерадиовещателей Казахстана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Геворгян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Мартуновна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Союза работодателей в сфере информационно-коммуникационных технологий Республики Армения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межгосударственного технического комитета по стандартизации «Информационные технологии»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Горожанкин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Иванович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президиума объединения юридических лиц «Ассоциация Казахстанского Интернет Бизнеса и Мобильной коммерции»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Илия Димитров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омбудсмен по защите прав предпринимателей в сфере электронной торговли и предоставления государственных и муниципальных услуг в электронной форме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Енгибарян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 Норайрович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фонда «Инкубатор предприятий»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Ермошин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Российского агентства поддержки малого и среднего бизнеса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Ахметовна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Национальной ассоциации телерадиовещателей Казахстана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Васильевич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Ассоциации Компаний Розничной Торговли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Павел Анатольевич 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генерального директора акционерного общества «Северсталь Менеджмент», ответственный секретарь Комитета Российского союза промышленников и предпринимателей по интеграции, торгово-таможенной политике и ВТО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Каграманян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Нонна Саядовна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общественной организации «Деловая Россия»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Карамурзов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Барасби Сулейменович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Центра развития института человека Московского государственного университета имени М.В. Ломоносова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Александрович 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стратегической аналитики и визуализации департамента эксплуатации и развития ГИС промышленности Фонда развития промышленности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Манукян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Эдуардович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общества с ограниченной ответственностью «Мейсис Информейшн Системс»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Араратович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общества с ограниченной ответственностью «СофтПроф»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Сергеевич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группы компаний «Селдон»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Мкртчян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Араик Мельсикович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общества с ограниченной ответственностью «СанАр»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Мнацаканян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Сатеник Владимировна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закрытого акционерного общества «Левиатан»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Нахаенко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Владимирович 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председателя Белорусской торгово-промышленной палаты 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Овчинников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проектов Российского агентства поддержки малого и среднего бизнеса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Онищук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Ассоциации торговых компаний и товаропроизводителей электробытовой и компьютерной техники РАТЭК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– главный конструктор государственной информационной системы промышленности Фонда развития промышленности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Погосян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Ваагн Эдуардович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закрытого акционерного общества «Инстигейт дизайн»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Игоревич 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ассоциации «Роскрахмалпатока»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Шавкат Умарович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«Интернет ассоциация Казахстана»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Леонидович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группы компаний «ЦИТ»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Анатольевич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аналитике группы компаний «Селдон»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Сергеевич 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направления интеграционных решений закрытого акционерного общества «КРОК инкорпорейтед»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Ильич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Комитета промышленной политики Российского союза промышленников и предпринимателей, доцент Института промышленной политики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федерального исследовательского центра «Информатика и Управление» Российской академии наук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Борисович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юридического отдела открытого акционерного общества «Белорусская универсальная товарная биржа»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Юрьевич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закрытого акционерного общества «ЭКЕНГ»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Долорес Борисовна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Есенбекович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 «Национальная телекоммуникационная ассоциация Казахстана»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Халевинский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Игоревич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международного сотрудничества публичного акционерного общества «Ростелеком»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Чобанян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Арутюнович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союза юридических лиц «СКИТ»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Якубович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Анатольевич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правления открытого акционерного общества «Белорусская универсальная товарная биржа»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Викторович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взаимодействия с ВТО и другими международными организациями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Асансеитова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Саадат Муханбетовна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Султанжан Айсаевич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энергетики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Бадейнов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интеграции информационных систем таможенных органов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Надыровна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развития торговли энергоресурсами Департамента энергетики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Евгеньевич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коммуникативных технологий Департамента протокола и организационного обеспечения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Калимзянович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фитосанитарных мер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Дзыбик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Константиновна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анализа и расследований в сфере торговли и услуг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Дамебаевич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организационного обеспечения Департамента протокола и организационного обеспечения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Павлович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доступа на внешние рынки и урегулирования торговых споров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Токеновна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Секретариата члена Коллегии (Министра)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Андреевна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анализа импорта Департамента защиты внутреннего рынка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санитарных мер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Михайлович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методологии технического регулирования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Курильчик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Луковцов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Алексеевич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статистики внешней и взаимной торговли Департамента статистики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 Сергеевна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налоговой политики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Анатольевна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защиты прав интеллектуальной собственности Департамента трудовой миграции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Станиславовна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пресс-службы Департамента протокола и организационного обеспечения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Сергеевна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Радикович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транспортной политики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Валентиновна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взаимодействия с экономическими операторами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Юрьевна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правовой экспертизы решений Комиссии Правового департамента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Владимировна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координации работ в стандартизации и метрологии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Ращуков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мониторинга и информационного взаимодействия Департамента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координации формирования общих рынков лекарственных средств и медицинских изделий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государственных закупок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Омарбекович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мониторинга и анализа развития агропромышленных комплексов государств – членов ЕЭП Департамента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Секербаева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Кабиевна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Федорович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ветеринарных мер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Леонидовна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координации в области оценки соответствия и аккредитации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Александрович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протокола и организационного обеспечения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Игоревна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анализа и проведения расследований на рынках транспорта и телекоммуникаций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Васильевич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Алиевич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естественных монополий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Владимирович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анализа импорта Департамента защиты внутреннего рынка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Померлян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Александровна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 взаимодействия с ВТО и другими международными организациями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5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Григорьевич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развития торговли энергоресурсами Департамента энергетики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