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79d4" w14:textId="9a97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июня 2016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электроэнергетике,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февраля 2015 г. № 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0"/>
        <w:gridCol w:w="565"/>
        <w:gridCol w:w="735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Эрмек Юсупжанович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распределения электроэнергии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Рыспекович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открытого акционерного общества «Национальная энергетическая холдинговая компания»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Орозоев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Эсенбаевич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реализации энергии открытого акционерного общества «Электрические станции»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Чолпонкулов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Маратбек Абжалбекович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выработки и передачи электроэнергии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рынкам электрической энергии и мощности общества с ограниченной ответственностью «Сибирская генерирующая компания»;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4"/>
        <w:gridCol w:w="611"/>
        <w:gridCol w:w="7235"/>
      </w:tblGrid>
      <w:tr>
        <w:trPr>
          <w:trHeight w:val="30" w:hRule="atLeast"/>
        </w:trPr>
        <w:tc>
          <w:tcPr>
            <w:tcW w:w="6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Национальной палаты предпринимателей Республики Казахстан «Атамекен»;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Минаева А.С., Садыкова Р.Г., Стамалиева А.К. и Архипова С.Ю.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