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c677" w14:textId="e42c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июня 2016 года № 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информатизации, информационно-коммуникационным технологиям и защите информации.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Распоряжением Коллегии Евразийской экономической комиссии от 03.02.2020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июня 2016 г. № 53.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г. № 72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информатизации, информационно-коммуникационным технологиям и защите информации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12.09.2016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опубликования на официальном сайте Евразийского экономического союза); от 11.07.2017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15.01.2019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01.03.2021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08.02.2022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30.05.2023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13.05.2024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03.10.2024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16.09.2025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Ашот Оганесович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Керобян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Аршак Левонович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цифровизации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Хачатурян Арман Генрикович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фонда "Агентство информационных систем Армении"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Арушанян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Тигран Завенович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информационным технологиям закрытого акционерного общества "ЭКЕНГ"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Жерносек Сергей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Липлянин Евгений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Бейсенбенов Азамат Амангельдинович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человеческого капитала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Башеев Болат Аскерович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информационно-коммуникационных технологий, образования и инноваций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Айрат Минвалиевич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инфраструктуры открытых ключей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Мустагулов Талгат Сарсенбаевич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государственным и внешним связям MSSP.GLOBAL GROUP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Сатиев Олжас Шагзадович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"Центр анализа и расследования кибер атак"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 Нургуль Фаттаховна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взаимодействия с Евразийской экономической комиссией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 Ерболат Темирулы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кибербезопасности Комитета по информационной безопасности Министерства цифрового развития, инноваций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Салипов Даурен Каиргельдинович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(co-founder) MSSP.GLOBAL GROUP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Арман Бауржанович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проектный менеджер департамента взаимодействия с Евразийской экономической комиссией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Туребекова Марина Туреханова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экспорта инновационных решений Комитета искусственного интеллекта и развития инноваций Министерства цифрового развития, инноваций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 Алгазы Ергазыевич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 инфраструктуры открытых ключей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Ракишева Клара Каиргельдинова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Акежан Кажыгалиулы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 Куралбаевич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ЕАЭС Комитета по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Чубак Куванович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Парка высоких технологий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 Батыралиевич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информационной безопасности Министерства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Кубанычбеков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Кубанычбекович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Координационного центра по обеспечению кибербезопасности Государственного комитета национальной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Кулманбетова Жанара Болотбековна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кибербезопасности и электронной подписи Управления корпоративной безопасности и предупреждения коррупции Министерства цифрового развития и инновационных технологий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Бакытбек Омуркулович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реализации проектов Министерства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Таалай Курманович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информационной безопасности и технического сопровождения Управления информационных технологий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Калыбекович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техническим вопросам государственного учреждения "Кызмат" при Управлении делами Президента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Нурбек Бакытбекович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государственно-частного партнерства и цифрового развития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Азирет Ныйзамидинович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Управления реализации и упрощения процедур торговли Государственной таможенной службы при Министерстве финансов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Кубанов Нурсултан Кубанович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цифрового развития и инновационных технологий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Токтосунова Айжан Муратовна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межведомственной координации и реализации проектов Министерства цифрового развития и инновационных технологий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Дробаденко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центра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Евтушенко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Департамента информационных технологий и связи Правительства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Федеральной службы по техническому и экспортному контролю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 Дмитрий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Федеральной службы по техническому и экспортному контролю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 Евгений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комитета Российского союза промышленников и предпринимателей по международному сотрудничеству, заместитель председателя комитета Российского союза промышленников и предпринимателей по цифровой экономике, заместитель председателя комитета Делового совета по цифровой повестке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направления департамента реализации программы "Цифровая экономика" частного учреждения по цифровизации атомной отрасли "Цифрум";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Дробаденко Константин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центра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международных программ и проектов федерального казенного учреждения "Государственные технологии"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Кутковая Наталья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отдела цифровой трансформации отраслей экономики Департамента развития цифровой экономики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Палей Анатолий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развития цифровых сервисов в социальной сфере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Просвирнина Ольга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перспективных интеграционных проектов Департамента евразийской интеграции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 Ярослав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Вероника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развития технологий искусственного интеллекта Департамента развития искусственного интеллекта и больших данных Министерства цифрового развития, связи и массовых коммуникаций Российской Федерации;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Игоревна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