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8f82" w14:textId="9908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рабочей группы по совершенствованию таможенного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19 апреля 2016 года № 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совершенствованию таможенного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30 календарных дней с даты его опубликования на официальном сайте Евразийского экономического союза в информационно-телекоммуникационной сети «Интернет».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Коллегии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2016 г. № 51   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рабочей группы по совершенствованию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таможенного законодательства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с изменениями, внесенными распоряжением Коллегии Евразийской Экономической Комиссии от 30.08.2016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опубликования на официальном сайте Евразийского экономического союза в информационно-телекоммуникационной сети "Интернет").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39"/>
        <w:gridCol w:w="848"/>
        <w:gridCol w:w="7213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Кадыркулов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Мукай Асанович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по таможенному сотрудничеству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Некрасов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Викторович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таможенного законодательства и правоприменительной практики (заместитель руководителя рабочей группы)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Львовна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таможенного законодательства и правоприменительной практики (заместитель руководителя рабочей группы)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Маратович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Асансеитова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Саадат Муханбетовна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развития интеграции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Анатольевич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транспорта и инфраструктуры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Бауржан Бейсенбаевич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развития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Владимирович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санитарных, фитосанитарных и ветеринарных мер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Дьяченко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Игоревич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защиты внутреннего рынка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 Васильевна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финансовой политики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Курильчик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Федорович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антимонопольного регулирования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Мартинкевич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Геннадьевна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промышленной политики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Самойлова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Ивановна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таможенно-тарифного и нетарифного регулирования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Юрьевич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таможенной инфраструктуры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Викторович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санитарных, фитосанитарных и ветеринарных мер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Тараскин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Иванович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Правового департамента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Хайдарова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Нургуль Дулатовна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Армения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Геворкян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Генрихович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финансов Республики Армения (координатор от Республики Армения, ответственный за принятие решений по вопросам совершенствования таможенного законодательства)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Артакович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таможенный инспектор отдела регулирования законодательства Евразийского экономического союза Управления доходной политики, оценки и дисциплинарных программ Министерства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Карапетян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Наира Куйбышевна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торговли и регулирования конкурентной среды Управления торговли и регулирования рынков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Мартиросян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Мгер Ваагнович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таможенного контроля Комитета государственных доходов при Правительстве Республики Армения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Мовсисян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Лилит Самвеловна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методического обеспечения законодательства Евразийского экономического союза Управления методологии администрирования, процедур и обслуживания Комитета государственных доходов при Правительстве Республики Армения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Элазян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Азгуш Арамовна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отдела торговли и регулирования конкурентной среды Управления торговли и регулирования рынков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Николаевич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Председателя Государственного таможенного комитета Республики Беларусь (координатор от Республики Беларусь, ответственный за принятие решений по вопросам совершенствования таможенного законодательства)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Артемьев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Алексеевич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Правового управления по вопросам Таможенного союза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Далидович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Викторович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информационных технологий, таможенной статистики и анализа по вопросам Таможенного союза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Станиславович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автомобильного и городского пассажирского транспорта Министерства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Валерьевна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тарифного регулирования и таможенных платежей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Геннадьевич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внешнеторговой политики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Александрович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организации таможенного контроля по вопросам Таможенного союза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Соболев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Валерьевич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Мекешевич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национальной экономики Республики Казахстан (координатор от Республики Казахстан, ответственный за принятие решений по вопросам совершенствования таможенного законодательства)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Эльвира Абилхасимовна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Госман Каримович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Сембекович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директора Департамента экономической интеграции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Кеменгерович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налоговой и таможенной политики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Жумажанович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таможенной методологии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Койшыбаев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Галымжан Тельманович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Мирзагалиев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 Маратович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 Мырзабаевич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Кыргызской Республики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Кулмамбетов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 Дилдемуратович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отделом таможенной политики Управления фискальной политики Министерства экономики Кыргызской Республики 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Ниязалиев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Замир Узакович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таможенных платежей Государственной таможенной службы при Правительстве Кыргызской Республики (координатор от Кыргызской Республики, ответственный за принятие решений по вопросам совершенствования таможенного законодательства)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Лихачев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Евгеньевич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экономического развития Российской Федерации (координатор от Российской Федерации, ответственный за принятие решений по вопросам совершенствования таможенного законодательства)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Константинович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координации,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Голендеева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Николаевна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Ивановна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Контрольно-финансового управления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Моисеев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Юрьевич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таможенной статистики и анализа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Паксина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Давыдовна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организации санитарной охраны территории Управления эпидемиологического надзора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Смышляева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Полина Александровна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ветеринарии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Вячеславович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Анатольевна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государственного регулирования внешнеторговой деятельности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бизнес-сообщества 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Валерьевич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Ассоциации таможенных представителей Республики Беларусь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Гелетюк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Дмитриевич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комитета по взаимодействию с участниками внешнеэкономической деятельности в сфере таможенных и околотаможенных услуг Кыргызского союза промышленников и предпринимателей, президент Ассоциации таможенных брокеров Кыргызской Республики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Дравица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Иванович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Центра систем идентификации и электронных деловых операций Республики Беларусь 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Талгатовна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таможенного администрирования Национальной палаты предпринимателей Республики Казахстан «Атамекен»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Мордашов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Александрович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Российского союза промышленников и предпринимателей по интеграции, торгово-таможенной политике и ВТО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Сурвилло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Юрьевич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 Общероссийской общественной организации «Деловая Россия»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Геннадий Алексеевич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 Казахстанской ассоциации таможенных брокеров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