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11fb" w14:textId="7821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созданию единой системы идентификации участников внешнеэкономической деятельности на таможенной территории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марта 2016 года № 27. Утратило силу распоряжением Коллегии Евразийской экономической комиссии от 20 июня 2017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распоряжением Коллегии Евразийской экономической комиссии от 20 июня 2017 года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единой системы идентификации участников внешнеэкономической деятельности на таможенной территории Евразийского экономического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г. № 27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созданию единой системы идентификации</w:t>
      </w:r>
      <w:r>
        <w:br/>
      </w:r>
      <w:r>
        <w:rPr>
          <w:rFonts w:ascii="Times New Roman"/>
          <w:b/>
          <w:i w:val="false"/>
          <w:color w:val="000000"/>
        </w:rPr>
        <w:t>участников внешнеэкономической деятельности на таможенной</w:t>
      </w:r>
      <w:r>
        <w:br/>
      </w:r>
      <w:r>
        <w:rPr>
          <w:rFonts w:ascii="Times New Roman"/>
          <w:b/>
          <w:i w:val="false"/>
          <w:color w:val="000000"/>
        </w:rPr>
        <w:t>территории Евразийского экономического союза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"/>
        <w:gridCol w:w="1303"/>
        <w:gridCol w:w="10077"/>
      </w:tblGrid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Мукай Асанович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– руководителя Аппарата Правительства Республики Армения, руководитель закрытого акционерного общества "ЭКЕНГ" (координатор от Республики Армения)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регулирования законодательства Евразийского экономического союза Управления доходной политики, оценки и дисциплинарных программ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торговли и регулирования рынков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по внедрению и развитию инфраструктуры информационных технологий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таможенного комитета Республики Беларусь (координатор от Республики Беларусь)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Единого государственного регистра юридических лиц и индивидуальных предпринимателей Министерства юстиции Республики Беларусь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Адамович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прогнозирования Главного управления внешней экономической политики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Петрович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Главного управления информационных технологий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Геннадьевна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сопровождения автоматизированных информационных систем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Шундалова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Александровна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совершенствования деловой среды Департамента по предпринимательству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Женисович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методологии таможенных процедур Комитета государственных доходов Министерства финансов Республики Казахстан (координатор от Республики Казахстан)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информационных технологий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Казангап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Бекбосынович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Мирболатович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Каирбекович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Ярошенко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Владимирович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Баккельди Рахимович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 (координатор от Кыргызской Республики)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Касмамытов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Нурэльдик Кыдырмышевич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Управления рисками и посттаможенного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Кулмамбетов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Дилдемуратович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таможенной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Галина Григорьевна 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за регистрацией и розыском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Арстаналы Камбаралиевич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по налоговому законодательству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Кумушбек Куручбекович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регистрационной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Зыблева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таможенного контроля после выпуска товаров Федеральной таможенной службы (координатор от Российской Федерации)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консультант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 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Юрьевич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оперативного мониторинга и анализа рисков Управления рисков и оперативного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Лидия Сергеевна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разработки перспективных таможенных технологий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Фесько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анализа внешнеэкономической деятельности и защитных мер Департамента тарифного регулирования и анализа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Валерьевич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взаимодействия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Жыргалбек Кумарович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члена Коллегии (Министра)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Султанжан Айсаевич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энергетики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Бадейнов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интеграции информационных систем таможенных органов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отдела методологии Департамента защиты внутреннего рынка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Бейсенбаевич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Борисович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Борушко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статистики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Буць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Александровна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отдела автоматизации контроля, анализа и управления рисками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Игоревич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заместителя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Владиславович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Вячеславович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интеграции информационных систем таможенных органов Департамента таможенной инфраструктуры 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Дамебаевич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Жандарбекулы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Рашидовна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Андреевна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интеграции информационных систем таможенных органов Департамента таможенной инфраструктуры 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Васильевна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Виген Григорьевич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Председателя Коллегии 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Александровна 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правовой экспертизы решений Комиссии Правового департамента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Курильчик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Курбаналиевич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Степанович</w:t>
            </w:r>
          </w:p>
        </w:tc>
        <w:tc>
          <w:tcPr>
            <w:tcW w:w="1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