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4c4b" w14:textId="f114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марта 2016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9"/>
        <w:gridCol w:w="1635"/>
        <w:gridCol w:w="922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Несипбековна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Зарина Балтабаевна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Алтаевич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"Атамекен"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топливно-энергетического комплекса Федеральной антимонопольной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исключить из состава Консультативного комитета Отарову А.К., Сукурова Н.Н. и Дианову Н.И.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24 февраля 2015 г. № 10 "О составе Консультативного комитета по нефти и газу и признании утратившими силу некоторых решений Коллегии Евразийской экономической комиссии".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