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82d9" w14:textId="cb9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Евразийской экономической комиссии официальной статистической информации уполномоченными органами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2016 года № 167.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решила: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03.12.2018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03.12.2018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декабря 2015 г. № 175 "О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№ 167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статистических показателей официальной статистической  информации, предоставляемой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комиссии уполномоченными органами государств – членов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03.12.2018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N 167 </w:t>
            </w:r>
          </w:p>
        </w:tc>
      </w:tr>
    </w:tbl>
    <w:bookmarkStart w:name="z5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ФОРМАТЫ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ЕВРАЗИЙСКОЙ ЭКОНОМИЧЕСКОЙ КОМИССИИ ОФИЦИАЛЬНОЙ СТАТИСТИЧЕСКОЙ ИНФОРМАЦИИ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ОРГАНАМИ ГОСУДАРСТВ - ЧЛЕНОВ ЕВРАЗИЙСКОГО ЭКОНОМИЧЕСКОГО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Форматы утратили силу решением Коллегии Евразийской экономической комиссии от 03.12.2018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