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0d91" w14:textId="bfe0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2016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Правила информационного взаимодействия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Регламент информационного взаимодействия между центральными таможенными органами государств –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Регламент информационного взаимодействия между центральными таможенными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Описание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присоединения к общему процессу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Установить, что: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разработка технических схем структур электронных документов и сведений, предусмотренных Описанием, утвержденным настоящим Решением, и обеспечение их размещения в реестре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торговли, осуществляются департаментом Евразийской экономической комиссии, в компетенцию которого входит координация работ по созданию и развитию интегрированной информационной системы Евразийского экономического союза;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срок выполнения процедуры присоединения в соответствии с пунктами 6 – 8 Порядка, утвержденного настоящим Решением, составляет 1 год с даты вступления настоящего Решения в силу.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по истечении 30 календарных дней с даты его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2016 г. № 166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информационного взаимодействия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 международными договорами и актами, составляющими право Евразийского экономического союза (далее – Союз):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222 "Об утверждении форм отчетов об уплаченных, зачисленных и распределенных суммах ввозных таможенных пошлин";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 </w:t>
      </w:r>
    </w:p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Настоящие Правила разработаны в целях определения порядка и условий информационного взаимодействия между участниками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 (далее – общий процесс), включая описание процедур, выполняемых в рамках этого общего процесса.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 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Понятия "группа процедур общего процесса", "информационный объект общего процесса", "исполнитель", "операция общего процесса", "процедура общего процесса" и "участник общего процесса",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 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сведения об общем процессе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Полное наименование общего процесса: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сведения". 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Кодовое обозначение общего процесса: P.DS.03, версия 1.0.0. 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Цели и задачи общего процесса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Целями общего процесса являются: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совершенствование обмена сведениями, связанными с уплатой ввозных таможенных пошлин, между центральными таможенными органами государств – членов Союза (далее соответственно – центральные таможенные органы, государства-члены);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осуществление Евразийской экономической комиссией (далее – Комиссия) мониторинга реализации механизма зачисления и распределения ввозных таможенных пошлин.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Для достижения целей общего процесса необходимо решить следующие задачи: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обеспечить электронный обмен сведениями, связанными с уплатой ввозных таможенных пошлин, между центральными таможенными органами государств-членов, а также представление таких сведений центральными таможенными органами государств-членов в Комиссию в электронном виде;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обеспечить в Комиссии учет и хранение консолидированных сведений, связанных с уплатой ввозных таможенных пошлин;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обеспечить в Комиссии возможность использования сведений, связанных с уплатой ввозных таможенных пошлин, для аналитической обработки, а также для подготовки справочных, статистических, аналитических и информационных материалов, связанных с уплатой ввозных таможенных пошлин;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обеспечить в Комиссии возможность совместного анализа сведений, связанных с уплатой ввозных таможенных пошлин, информации о суммах зачисленных и распределенных ввозных таможенных пошлин (пункт 49 Перечня общих процессов), а также сведений об объемах продажи (покупки) денежных средств, поступивших на счета в иностранной валюте государств-членов (пункт 50 Перечня общих процессов);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 обеспечить использование участниками общего процесса единых классификаторов и справочников. 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Участники общего процесса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Перечень участников общего процесса приведен в таблице 1.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участников общего процесса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2"/>
        <w:gridCol w:w="800"/>
        <w:gridCol w:w="6488"/>
      </w:tblGrid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</w:p>
          <w:bookmarkEnd w:id="35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6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P.ACT.001</w:t>
            </w:r>
          </w:p>
          <w:bookmarkEnd w:id="37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Союза, который осуществляет получение от центральных таможенных органов государств-членов сведений (в том числе измененных), связанных с уплатой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P.DS.03.ACT.001</w:t>
            </w:r>
          </w:p>
          <w:bookmarkEnd w:id="38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орган-отправитель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государства-члена, который осуществляет сбор, хранение, обработку и направление центральным таможенным органам других государств-членов и в Комиссию сведений (в том числе измененных), связанных с уплатой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P.DS.03.ACT.002</w:t>
            </w:r>
          </w:p>
          <w:bookmarkEnd w:id="39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орган-получатель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государства-члена, который осуществляет получение от центральных таможенных органов других государств-членов сведений (в том числе измененных), связанных с уплатой ввозных таможенных пошлин, а также хранение и обработку полученных данных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общего процесса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 Общий процесс представляет собой совокупность процедур: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представление центральными таможенными органами в Комиссию сведений, связанных с уплатой ввозных таможенных пошлин, за отчетный период;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представление центральными таможенными органами в Комиссию измененных сведений, связанных с уплатой ввозных таможенных пошлин, за отчетный период;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представление центральными таможенными органами друг другу сведений, связанных с уплатой ввозных таможенных пошлин, за отчетный период;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представление в центральные таможенные органы измененных сведений, связанных с уплатой ввозных таможенных пошлин, за отчетный период.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 При выполнении процедур общего процесса представление сведений, связанных с уплатой ввозных таможенных пошлин, центральными таможенными органами в Комиссию и информационный обмен указанными сведениями между центральными таможенными органами осуществляется с использованием интеграционной платформы интегрированной информационной системы внешней и взаимной торговли.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Центральные таможенные органы представляют друг другу сведения, связанные с уплатой ввозных таможенных пошлин ежемесячно за отчетный период. При возникновении необходимости корректировки ранее представленных сведений уполномоченные органы повторно представляют сведения, связанные с уплатой ввозных таможенных пошлин. Допускается возможность передачи сведений за все месяцы, начиная с месяца, сведения которого подверглись корректировке.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Представление указанных сведений осуществляется в соответствии с Регламентом информационного взаимодействия между центральными таможенными органами государств –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сведения", утвержденным Решением Коллегии Евразийской экономической комиссии от 19 декабря 2016 г. № 166 (далее – Регламент информационного взаимодействия между центральными таможенными органами).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Центральные таможенные органы представляют в Комиссию сведения, связанные с уплатой ввозных таможенных пошлин ежемесячно за отчетный период. На основе полученных сведений Комиссия обеспечивает формирование и ведение соответствующей базы данных, которая используется в целях реализации пункта 54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возникновении необходимости корректировки ранее представленных сведений центральные таможенные органы повторно представляют сведения, связанные с уплатой ввозных таможенных пошлин. Допускается возможность передачи сведений за все месяцы, начиная с месяца, сведения которого подверглись корректировке.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Представление указанных сведений осуществляется в соответствии с Регламентом информационного взаимодействия между центральными таможенными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сведения", утвержденным Решением Коллегии Евразийской экономической комиссии от 19 декабря 2016 г. № 166 (далее – Регламент информационного взаимодействия между центральными таможенными органами и Комиссией).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сведения", утвержденному Решением Коллегии Евразийской экономической комиссии от 19 декабря 2016 г. № 166 (далее – Описание форматов и структур электронных документов и сведений).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Приведенное описание структуры общего процесса представлено на рисунке 1.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Рис. 1. Структура общего процесса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 Порядок выполнения процедур общего процесса, включая детализированное описание операций, приведен в разделе VIII настоящих Правил.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 В разделе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UML (унифицированный язык моделирования – Unified Modeling Language) и снабжена текстовым описанием. 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Процедуры общего процесса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Перечень процедур общего процесса, приведен в таблице 2.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 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2"/>
        <w:gridCol w:w="3161"/>
        <w:gridCol w:w="4237"/>
      </w:tblGrid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61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P.DS.03.PRC.001 </w:t>
            </w:r>
          </w:p>
          <w:bookmarkEnd w:id="63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центральными таможенными органами в Комиссию сведений, связанных с уплатой ввозных таможенных пошлин, за отчетный период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центральным таможенным органом-отправителем в Комиссию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P.DS.03.PRC.002 </w:t>
            </w:r>
          </w:p>
          <w:bookmarkEnd w:id="64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центральными таможенными органами в Комиссию измененных сведений, связанных с уплатой ввозных таможенных пошлин, за отчетный период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центральным таможенным органом-отправителем в Комиссию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P.DS.03.PRC.003 </w:t>
            </w:r>
          </w:p>
          <w:bookmarkEnd w:id="65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центральными таможенными органами друг другу сведений, связанных с уплатой ввозных таможенных пошлин, за отчетный период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центральным таможенным органом-отправителем центральному таможенному органу-получателю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P.DS.03.PRC.004 </w:t>
            </w:r>
          </w:p>
          <w:bookmarkEnd w:id="66"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центральные таможенные органы измененных сведений, связанных с уплатой ввозных таможенных пошлин, за отчетный период 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центральным таможенным органом-отправителем центральному таможенному органу-получателю измененных сведений, связанных с уплатой ввозных таможенных пошлин, за отчетный период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Информационные объекты общего процесса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Перечень информационных объектов, сведения о которых или из которых передаются в процессе взаимодействия между участниками общего процесса, приведен в таблице 3.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 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объектов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2"/>
        <w:gridCol w:w="1802"/>
        <w:gridCol w:w="4036"/>
      </w:tblGrid>
      <w:tr>
        <w:trPr>
          <w:trHeight w:val="30" w:hRule="atLeast"/>
        </w:trPr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70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P.DS.03.BEN.001</w:t>
            </w:r>
          </w:p>
          <w:bookmarkEnd w:id="72"/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связанные с уплатой ввозных таможенных пошлин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(в том числе измененные), связанные с уплатой ввозных таможенных пошлин, за отчетный период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Ответственность участников общего процесса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 Привлечение к дисциплинарной ответственности за несоблюдение требований,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– в соответствии с законодательством государств-членов. </w:t>
      </w:r>
    </w:p>
    <w:bookmarkEnd w:id="74"/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Справочники и классификаторы общего процесса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Перечень справочников и классификаторов общего процесса приведен в таблице 4.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 4 </w:t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справочников и классификаторов общего процесса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1988"/>
        <w:gridCol w:w="458"/>
        <w:gridCol w:w="7419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78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P.CLS.001 </w:t>
            </w:r>
          </w:p>
          <w:bookmarkEnd w:id="80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 мира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наименований стран и соответствующие им коды (применяется в соответствии с Решением Комиссии Таможенного союза от 20 сентября 2010 г. № 378)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P.CLS.002 </w:t>
            </w:r>
          </w:p>
          <w:bookmarkEnd w:id="81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валют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валют (применяется в соответствии с Решением Комиссии Таможенного союза от 20 сентября 2010 г. № 378)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P.CLS.074</w:t>
            </w:r>
          </w:p>
          <w:bookmarkEnd w:id="82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налогов, сборов и иных платежей, взимание которых возложено на таможенные органы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видов налогов, сборов и иных платежей, взимание которых возложено на таможенные органы, и соответствующие им коды (применяется в соответствии с Решением Комиссии Таможенного союза от 20 сентября 2010 г. № 378) 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Процедуры общего процесса</w:t>
      </w:r>
    </w:p>
    <w:bookmarkEnd w:id="83"/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"Представление центральными таможенными органами в Комиссию сведений, связанных с уплатой ввозных таможенных пошлин, за отчетный период" (P.DS.03.PRC.001) 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 Схема выполнения процедуры "Представление центральными таможенными органами в Комиссию сведений, связанных с уплатой ввозных таможенных пошлин, за отчетный период" (P.DS.03.PRC.001) представлена на рисунке 2.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Рис. 2. Схема выполнения процедуры "Представление центральными таможенными органами в Комиссию сведений, связанных с уплатой ввозных таможенных пошлин, за отчетный период" (P.DS.03.PRC.001)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 Процедура "Представление центральными таможенными органами в Комиссию сведений, связанных с уплатой ввозных таможенных пошлин, за отчетный период" (P.DS.03.PRC.001) выполняется при наступлении срока представления сведений, связанных с уплатой ввозных таможенных пошлин, за отчетный период. 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 Первой выполняется операция "Представление в Комиссию сведений, связанных с уплатой ввозных таможенных пошлин, за отчетный период" (P.DS.03.OPR.001), по результатам выполнения которой центральным таможенным органом-отправителем формируются и направляются в Комиссию сведения, связанные с уплатой ввозных таможенных пошлин, за отчетный период.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 При получении Комиссией сведений, связанных с уплатой ввозных таможенных пошлин, за отчетный период выполняется операция "Прием и обработка Комиссией сведений, связанных с уплатой ввозных таможенных пошлин, за отчетный период" (P.DS.03.OPR.002), по результатам выполнения которой осуществляются прием и обработка указанных сведений. В центральный таможенный орган-отправитель направляется уведомление об обработке сведений, связанных с уплатой ввозных таможенных пошлин, за отчетный период.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 При получении центральным таможенным органом-отправителем уведомления об обработке сведений, связанных с уплатой ввозных таможенных пошлин, за отчетный период выполняется операция "Получение от Комиссии уведомления об обработке сведений, связанных с уплатой ввозных таможенных пошлин, за отчетный период" (P.DS.03.OPR.003).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 Результатом выполнения процедуры "Представление центральными таможенными органами в Комиссию сведений, связанных с уплатой ввозных таможенных пошлин, за отчетный период" (P.DS.03.PRC.001) является получение Комиссией сведений, связанных с уплатой ввозных таможенных пошлин, за отчетный период.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 Перечень операций общего процесса, выполняемых в рамках процедуры "Представление центральными таможенными органами в Комиссию сведений, связанных с уплатой ввозных таможенных пошлин, за отчетный период" (P.DS.03.PRC.001), приведен в таблице 5. 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5</w:t>
            </w:r>
          </w:p>
        </w:tc>
      </w:tr>
    </w:tbl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"Представление центральными таможенными органами в Комиссию сведений, связанных с уплатой ввозных таможенных пошлин, за отчетный период" (P.DS.03.PRC.001)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957"/>
        <w:gridCol w:w="1830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95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P.DS.03.OPR.001</w:t>
            </w:r>
          </w:p>
          <w:bookmarkEnd w:id="97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сведений, связанных с уплатой ввозных таможенных пошлин, за отчетный период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6 настоящих Правил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P.DS.03.OPR.002</w:t>
            </w:r>
          </w:p>
          <w:bookmarkEnd w:id="9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обработка Комиссией сведений, связанных с уплатой ввозных таможенных пошлин, за отчетный период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7 настоящих Правил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P.DS.03.OPR.003</w:t>
            </w:r>
          </w:p>
          <w:bookmarkEnd w:id="9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от Комиссии уведомления об обработке сведений, связанных с уплатой ввозных таможенных пошлин, за отчетный период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8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</w:t>
            </w:r>
          </w:p>
        </w:tc>
      </w:tr>
    </w:tbl>
    <w:bookmarkStart w:name="z1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в Комиссию сведений, связанных с уплатой ввозных таможенных пошлин, за отчетный период" (P.DS.03.OPR.001)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170"/>
        <w:gridCol w:w="9960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1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орган-отправитель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наступлении срока представления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и структура представляемых сведений должны соответствовать Описанию форматов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формирует и направляет в Комиссию сведения, связанные с уплатой ввозных таможенных пошлин, за отчетный период в соответствии с Регламентом информационного взаимодействия между центральными таможенными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Комиссией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9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Комиссию представлены сведения, связанные с уплатой ввозных таможенных пошлин, за отчетный период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7</w:t>
            </w:r>
          </w:p>
        </w:tc>
      </w:tr>
    </w:tbl>
    <w:bookmarkStart w:name="z1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Комиссией сведений, связанных с уплатой ввозных таможенных пошлин, за отчетный период" (P.DS.03.OPR.002)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63"/>
        <w:gridCol w:w="11155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Комиссией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сведений, связанных с уплатой ввозных таможенных пошлин, за отчетный период (операция "Представление в Комиссию сведений, связанных с уплатой ввозных таможенных пошлин, за отчетный период" (P.DS.03.OPR.001))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центральными таможенными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получает сведения, связанные с уплатой ввозных таможенных пошлин за отчетный период и проверяет их в соответствии с Регламентом информационного взаимодействия между центральными таможенными органами и Комиссией. При успешном выполнении проверки исполнитель уведомляет центральный таможенный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орган-отправитель о результатах обработки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указанием кода результата обработки, соответствующего обработке сведений,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Регламентом информационного взаимодействия между центральными таможенными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связанные с уплатой ввозных таможенных пошлин за отчетный период обработаны, ценральному таможенном органу-отправителю направлено уведомление об обработке сведений о суммах ввозных таможенных пошлин за отчетный день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8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от Комиссии уведомления об обработке сведений, связанных с уплатой ввозных таможенных пошлин, за отчетный период" (P.DS.03.OPR.003)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36"/>
        <w:gridCol w:w="11210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P.DS.03.OPR.003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от Комиссии уведомления об обработке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орган-отправитель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об обработке сведений, связанных с уплатой ввозных таможенных пошлин, за отчетный период (операция "Прием и обработка Комиссией сведений, связанных с уплатой ввозных таможенных пошлин, за отчетный период" (P.DS.03.OPR.002))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уведомления в об обработке сведений, связанных с уплатой ввозных таможенных пошлин за отчетный период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обработке сведений, связанных с уплатой ввозных таможенных пошлин, за отчетный период получено</w:t>
            </w:r>
          </w:p>
        </w:tc>
      </w:tr>
    </w:tbl>
    <w:bookmarkStart w:name="z15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"Представление центральными таможенными органами в Комиссию измененных сведений, связанных с уплатой ввозных таможенных пошлин, за отчетный период" (P.DS.03.PRC.002) 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 Схема выполнения процедуры "Представление центральными таможенными органами в Комиссию измененных сведений, связанных с уплатой ввозных таможенных пошлин, за отчетный период" (P.DS.03.PRC.002) представлена на рисунке 3. 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Рис. 3. Схема выполнения процедуры "Представление центральными таможенными органами в Комиссию измененных сведений, связанных с уплатой ввозных таможенных пошлин, за отчетный период" (P.DS.03.PRC.002) 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 Процедура "Представление центральными таможенными органами в Комиссию измененных сведений, связанных с уплатой ввозных таможенных пошлин, за отчетный период" (P.DS.03.PRC.002) выполняется при возникновении необходимости внесения изменений в направленные ранее сведения, связанные с уплатой ввозных таможенных пошлин, за отчетный период. 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 Первой выполняется операция "Представление в Комиссию измененных сведений, связанных с уплатой ввозных таможенных пошлин, за отчетный период" (P.DS.03.OPR.004), по результатам выполнения которой центральным таможенным органом-отправителем формируются и представляются в Комиссию измененные сведения, связанные с уплатой ввозных таможенных пошлин, за отчетный период.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 При получении Комиссией измененных сведений, связанных с уплатой ввозных таможенных пошлин, за отчетный период выполняется операция "Прием и обработка в Комиссии измененных сведений, связанных с уплатой ввозных таможенных пошлин, за отчетный период" (P.DS.03.OPR.005), по результатам выполнения которой Комиссией осуществляются прием и обработка указанных сведений. В центральный таможенный орган-отправитель направляется уведомление об обработке измененных сведений, связанных с уплатой ввозных таможенных пошлин, за отчетный период. 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 При получении центральным таможенным органом-отправителем уведомления об успешной обработке измененных сведений, связанных с уплатой ввозных таможенных пошлин, за отчетный период выполняется операция "Получение от Комиссии уведомления об обработке измененных сведений, связанных с уплатой ввозных таможенных пошлин, за отчетный период" (P.DS.03.OPR.006), по результатам выполнения которой центральным таможенным органом-отправителем осуществляются прием и обработка указанного уведомления.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 Результатом выполнения процедуры "Представление центральными таможенными органами в Комиссию измененных сведений, связанных с уплатой ввозных таможенных пошлин, за отчетный период" (P.DS.03.PRC.002) является получение Комиссией измененных сведений, связанных с уплатой ввозных таможенных пошлин, за отчетный период. 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 Перечень операций общего процесса, выполняемых в рамках процедуры "Представление центральными таможенными органами в Комиссию измененных сведений, связанных с уплатой ввозных таможенных пошлин, за отчетный период" (P.DS.03.PRC.002), приведен в таблице 9.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9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"Представление центральными таможенными органами в Комиссию измененных сведений, связанных с уплатой ввозных таможенных пошлин, за отчетный период" (P.DS.03.PRC.003) 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3"/>
        <w:gridCol w:w="3965"/>
        <w:gridCol w:w="2142"/>
      </w:tblGrid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141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P.DS.03.OPR.004</w:t>
            </w:r>
          </w:p>
          <w:bookmarkEnd w:id="143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измененных сведений, связанных с уплатой ввозных таможенных пошлин, за отчетный период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10 настоящих Правил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P.DS.03.OPR.005</w:t>
            </w:r>
          </w:p>
          <w:bookmarkEnd w:id="144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в Комиссии измененных сведений, связанных с уплатой ввозных таможенных пошлин, за отчетный период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11 настоящих Правил</w:t>
            </w:r>
          </w:p>
        </w:tc>
      </w:tr>
      <w:tr>
        <w:trPr>
          <w:trHeight w:val="30" w:hRule="atLeast"/>
        </w:trPr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P.DS.03.OPR.006</w:t>
            </w:r>
          </w:p>
          <w:bookmarkEnd w:id="145"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от Комиссии уведомления об обработке измененных сведений, связанных с уплатой ввозных таможенных пошлин, за отчетный период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12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10</w:t>
            </w:r>
          </w:p>
        </w:tc>
      </w:tr>
    </w:tbl>
    <w:bookmarkStart w:name="z16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в Комиссию измененных сведений, связанных с уплатой ввозных таможенных пошлин, за отчетный период" (P.DS.03.OPR.004) 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40"/>
        <w:gridCol w:w="10020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7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орган-отправитель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установлении необходимости представления измененных сведений, связанных с уплатой ввозных таможенных пошлин, за отчетный период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и структура представляемых сведений должны соответствовать Описанию форматов и структур электронных документов и сведений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формирует и направляет в Комиссию измененные сведения, связанные с уплатой ввозных таможенных пошлин, за отчетный период в соответствии с Регламентом информационного взаимодействия между центральными таможенными органами и Комиссией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измененные сведения, связанные с уплатой ввозных таможенных пошлин, за отчетный период представлены в Комиссию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11</w:t>
            </w:r>
          </w:p>
        </w:tc>
      </w:tr>
    </w:tbl>
    <w:bookmarkStart w:name="z18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в Комиссии измененных сведений, связанных с уплатой ввозных таможенных пошлин, за отчетный период" (P.DS.03.OPR.005)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49"/>
        <w:gridCol w:w="11184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P.DS.03.OPR.005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в Комиссии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измененных сведений, связанных с уплатой ввозных таможенных пошлин, за отчетный период (операция "Представление в Комиссию измененных сведений, связанных с уплатой ввозных таможенных пошлин, за отчетный период" (P.DS.03.OPR.004))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центральными таможенными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измененные сведения, связанные с уплатой ввозных таможенных пошлин за отчетный период и проверяет их в соответствии с Регламентом информационного взаимодействия между центральными таможенными органами и Комиссией. При успешном выполнении проверки исполнитель уведомляет центральный таможенный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центральными таможенными органами и Комиссией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измененные сведения, связанные с уплатой ввозных таможенных пошлин за отчетный период обработаны, ценральному таможенном органу-отправителю направлено уведомление об обработке сведений о суммах ввозных таможенных пошлин за отчетный день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12</w:t>
            </w:r>
          </w:p>
        </w:tc>
      </w:tr>
    </w:tbl>
    <w:bookmarkStart w:name="z19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от Комиссии уведомления об обработке измененных сведений, связанных с уплатой ввозных таможенных пошлин, за отчетный период" (P.DS.03.OPR.006)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17"/>
        <w:gridCol w:w="11249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от Комиссии уведомления об обработке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орган-отправитель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выполнения 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об обработке измененных сведений, связанных с уплатой ввозных таможенных пошлин, за отчетный период (операция "Прием и обработка в Комиссии измененных сведений, связанных с уплатой ввозных таможенных пошлин, за отчетный период" (P.DS.03.OPR.005))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операции 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уведомления об обработке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</w:p>
        </w:tc>
        <w:tc>
          <w:tcPr>
            <w:tcW w:w="1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обработке измененных сведений, связанных с уплатой ввозных таможенных пошлин, за отчетный период получено </w:t>
            </w:r>
          </w:p>
        </w:tc>
      </w:tr>
    </w:tbl>
    <w:bookmarkStart w:name="z20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"Представление центральными таможенными органами друг другу сведений, связанных с уплатой ввозных таможенных пошлин, за отчетный период" (P.DS.03.PRC.003)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 Схема выполнения процедуры "Представление центральными таможенными органами друг другу сведений, связанных с уплатой ввозных таможенных пошлин, за отчетный период" (P.DS.03.PRC.003) представлена на рисунке 4.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Рис. 4. Схема выполнения процедуры "Представление центральными таможенными органами друг другу сведений, связанных с уплатой ввозных таможенных пошлин, за отчетный период" (P.DS.03.PRC.003)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 Процедура "Представление центральными таможенными органами друг другу сведений, связанных с уплатой ввозных таможенных пошлин, за отчетный период" (P.DS.03.PRC.003) выполняется при наступлении срока представления сведений, связанных с уплатой ввозных таможенных пошлин, за отчетный период. 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 Первой выполняется операция "Представление сведений, связанных с уплатой ввозных таможенных пошлин, за отчетный период" (P.DS.03.OPR.007), по результатам выполнения которой центральным таможенным органом-отправителем формируются и направляются сведения, связанные с уплатой ввозных таможенных пошлин, за отчетный период в центральный таможенный орган-получатель.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 При получении центральным таможенным органом-получателем сведений, связанных с уплатой ввозных таможенных пошлин, за отчетный период выполняется операция "Прием и обработка сведений, связанных с уплатой ввозных таможенных пошлин, за отчетный период" (P.DS.03.OPR.008), по результатам выполнения осуществляются прием и обработка указанных сведений. В центральный таможенный орган-отправитель направляется уведомление об обработке сведений, связанных с уплатой ввозных таможенных пошлин, за отчетный период.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 При получении центральным таможенным органом-отправителем уведомления об обработке сведений, связанных с уплатой ввозных таможенных пошлин, за отчетный период выполняется операция "Получение уведомления об обработке сведений, связанных с уплатой ввозных таможенных пошлин, за отчетный период" (P.DS.03.OPR.009), по результатам выполнения которой осуществляются прием и обработка указанного уведомления.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 Результатом выполнения процедуры "Представление центральными таможенными органами друг другу сведений, связанных с уплатой ввозных таможенных пошлин, за отчетный период" (P.DS.03.PRC.003) является получение центральным таможенным органом-получателем сведений, связанных с уплатой ввозных таможенных пошлин, за отчетный период.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 Перечень операций общего процесса, выполняемых в рамках процедуры "Представление центральными таможенными органами друг другу сведений, связанных с уплатой ввозных таможенных пошлин, за отчетный период" (P.DS.03.PRC.003), приведен в таблице 13.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13</w:t>
            </w:r>
          </w:p>
        </w:tc>
      </w:tr>
    </w:tbl>
    <w:bookmarkStart w:name="z21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"Представление центральными таможенными органами друг другу сведений, связанных с уплатой ввозных таможенных пошлин, за отчетный период" (P.DS.03.PRC.003)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5"/>
        <w:gridCol w:w="3532"/>
        <w:gridCol w:w="2253"/>
      </w:tblGrid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187"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P.DS.03.OPR.007</w:t>
            </w:r>
          </w:p>
          <w:bookmarkEnd w:id="189"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сведений, связанных с уплатой ввозных таможенных пошлин, за отчетный период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14 настоящих Правил</w:t>
            </w:r>
          </w:p>
        </w:tc>
      </w:tr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P.DS.03.OPR.008</w:t>
            </w:r>
          </w:p>
          <w:bookmarkEnd w:id="190"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сведений, связанных с уплатой ввозных таможенных пошлин, за отчетный период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15 настоящих Правил</w:t>
            </w:r>
          </w:p>
        </w:tc>
      </w:tr>
      <w:tr>
        <w:trPr>
          <w:trHeight w:val="30" w:hRule="atLeast"/>
        </w:trPr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P.DS.03.OPR.009</w:t>
            </w:r>
          </w:p>
          <w:bookmarkEnd w:id="191"/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об обработке сведений, связанных с уплатой ввозных таможенных пошлин, за отчетный период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16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14</w:t>
            </w:r>
          </w:p>
        </w:tc>
      </w:tr>
    </w:tbl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сведений, связанных с уплатой ввозных таможенных пошлин, за отчетный период" (P.DS.03.OPR.007) 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1"/>
        <w:gridCol w:w="10039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9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сведений, связанных с уплатой ввозных таможенных пошлин, за отчетный период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7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таможенный орган-отправитель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наступлении срока представления сведений, связанных с уплатой ввозных таможенных пошлин, за отчетный период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и структура представляемых сведений должны соответствовать Описанию форматов и структур электронных документов и сведений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0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формирует и направляет сведения, связанные с уплатой ввозных таможенных пошлин, за отчетный период в центральный таможенный орган-получатель в соответствии с Регламентом информационного взаимодействия между центральными таможенными органами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1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центральный таможенный орган-получатель представлены сведения, связанные с уплатой ввозных таможенных пошлин, за отчетный период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15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сведений, связанных с уплатой ввозных таможенных пошлин, за отчетный период" (P.DS.03.OPR.008)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11142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03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P.DS.03.OPR.008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6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7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орган-получатель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сведений, связанных с уплатой ввозных таможенных пошлин, за отчетный период (операция "Представление сведений, связанных с уплатой ввозных таможенных пошлин, за отчетный период" (P.DS.03.OPR.007))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центральными таможенными органами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0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сведения, связанные с уплатой ввозных таможенных пошлин за отчетный период и проверяет их в соответствии с Регламентом информационного взаимодействия между центральными таможенными органами. При успешном выполнении проверки исполнитель уведомляет центральный таможенный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центральными таможенными органами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1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связанные с уплатой ввозных таможенных пошлин, за отчетный период обработаны, ценральному таможенном органу-отправителю направлено уведомление об обработке сведений о суммах ввозных таможенных пошлин за отчетный день 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16</w:t>
            </w:r>
          </w:p>
        </w:tc>
      </w:tr>
    </w:tbl>
    <w:bookmarkStart w:name="z24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об обработке сведений, связанных с уплатой ввозных таможенных пошлин, за отчетный период" (P.DS.03.OPR.009) 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42"/>
        <w:gridCol w:w="1119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3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P.DS.03.OPR.009 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6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об обработке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7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орган-отправитель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об обработке сведений, связанных с уплатой ввозных таможенных пошлин, за отчетный период (операция "Прием и обработка сведений, связанных с уплатой ввозных таможенных пошлин, за отчетный период" (P.DS.03.OPR.008))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9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0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уведомления об обработке сведений, связанных с уплатой ввозных таможенных пошлин за отчетный период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обработке сведений, связанных с уплатой ввозных таможенных пошлин, за отчетный период получено </w:t>
            </w:r>
          </w:p>
        </w:tc>
      </w:tr>
    </w:tbl>
    <w:bookmarkStart w:name="z25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"Представление в центральные таможенные органы измененных сведений, связанных с уплатой ввозных таможенных пошлин, за отчетный период" (P.DS.03.PRC.004)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 Схема выполнения процедуры "Представление в центральные таможенные органы измененных сведений, связанных с уплатой ввозных таможенных пошлин, за отчетный период" (P.DS.03.PRC.004) представлена на рисунке 5.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Рис. 5. Схема выполнения процедуры "Представление в центральные таможенные органы измененных сведений, связанных с уплатой ввозных таможенных пошлин, за отчетный период" (P.DS.03.PRC.004)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 Процедура "Представление в центральные таможенные органы измененных сведений, связанных с уплатой ввозных таможенных пошлин, за отчетный период" (P.DS.03.PRC.004) выполняется при возникновении необходимости внесения изменений в направленные ранее сведения, связанные с уплатой ввозных таможенных пошлин, за отчетный период. 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 Первой выполняется операция "Представление измененных сведений, связанных с уплатой ввозных таможенных пошлин, за отчетный период" (P.DS.03.OPR.010), по результатам выполнения которой центральным таможенным органом-отправителем формируются и представляются в центральный таможенный орган-получатель измененные сведения, связанные с уплатой ввозных таможенных пошлин, за отчетный период.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 При получении центральным таможенным органом-получателем измененных сведений, связанных с уплатой ввозных таможенных пошлин, за отчетный период выполняется операция "Прием и обработка измененных сведений, связанных с уплатой ввозных таможенных пошлин, за отчетный период" (P.DS.03.OPR.011), по результатам выполнения которой осуществляются прием и обработка указанных сведений. В центральный таможенный орган-отправитель направляется уведомление об обработке измененных сведений, связанных с уплатой ввозных таможенных пошлин, за отчетный период.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 При получении центральным таможенным органом-отправителем уведомления об обработке измененных сведений, связанных с уплатой ввозных таможенных пошлин, за отчетный период выполняется операция "Получение уведомления об обработке измененных сведений, связанных с уплатой ввозных таможенных пошлин, за отчетный период" (P.DS.03.OPR.012), по результатам выполнения которой осуществляются прием и обработка указанного уведомления.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 Результатом выполнения процедуры "Представление в центральные таможенные органы измененных сведений, связанных с уплатой ввозных таможенных пошлин, за отчетный период" (P.DS.03.PRC.004) является получение центральным таможенным органом-получателям измененных сведений, связанных с уплатой ввозных таможенных пошлин, за отчетный период.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 Перечень операций общего процесса, выполняемых в рамках процедуры "Представление в центральные таможенные органы измененных сведений, связанных с уплатой ввозных таможенных пошлин, за отчетный период" (P.DS.03.PRC.004), приведен в таблице 17. 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</w:t>
            </w:r>
          </w:p>
        </w:tc>
      </w:tr>
    </w:tbl>
    <w:bookmarkStart w:name="z2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"Представление в центральные таможенные органы измененных сведений, связанных с уплатой ввозных таможенных пошлин, за отчетный период" (P.DS.03.PRC.004) 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4"/>
        <w:gridCol w:w="3681"/>
        <w:gridCol w:w="2215"/>
      </w:tblGrid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233"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P.DS.03.OPR.010</w:t>
            </w:r>
          </w:p>
          <w:bookmarkEnd w:id="235"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измененных сведений, связанных с уплатой ввозных таможенных пошлин, за отчетный период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18 настоящих Правил</w:t>
            </w:r>
          </w:p>
        </w:tc>
      </w:tr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P.DS.03.OPR.011</w:t>
            </w:r>
          </w:p>
          <w:bookmarkEnd w:id="236"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сведений, связанных с уплатой ввозных таможенных пошлин, за отчетный период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19 настоящих Правил</w:t>
            </w:r>
          </w:p>
        </w:tc>
      </w:tr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P.DS.03.OPR.012</w:t>
            </w:r>
          </w:p>
          <w:bookmarkEnd w:id="237"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об обработке измененных сведений, связанных с уплатой ввозных таможенных пошлин, за отчетный период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20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18</w:t>
            </w:r>
          </w:p>
        </w:tc>
      </w:tr>
    </w:tbl>
    <w:bookmarkStart w:name="z26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измененных сведений, связанных с уплатой ввозных таможенных пошлин, за отчетный период" (P.DS.03.OPR.010) 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072"/>
        <w:gridCol w:w="10120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орган-отправитель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установлении необходимости представления измененных сведений, связанных с уплатой ввозных таможенных пошлин, за отчетный период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структура представляемых сведений должны соответствовать Описанию форматов и структур электронных документов и сведений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измененные сведения, связанные с уплатой ввозных таможенных пошлин, за отчетный период в центральный таможенный орган-получатель, в соответствии с Регламентом информационного взаимодействия между центральными таможенными органами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центральный таможенный орган-получатель представлены измененные сведения, связанные с уплатой ввозных таможенных пошлин, за отчетный период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19</w:t>
            </w:r>
          </w:p>
        </w:tc>
      </w:tr>
    </w:tbl>
    <w:bookmarkStart w:name="z28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измененных сведений, связанных с уплатой ввозных таможенных пошлин, за отчетный период" (P.DS.03.OPR.011) 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63"/>
        <w:gridCol w:w="11155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P.DS.03.OPR.011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орган-получатель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получении исполнителем измененных сведений, связанных с уплатой ввозных таможенных пошлин, за отчетный период (операция "Представление измененных сведений, связанных с уплатой ввозных таможенных пошлин, за отчетный период" (P.DS.03.OPR.010))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центральными таможенными органами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получает измененные сведения, связанные с уплатой ввозных таможенных пошлин за отчетный период и проверяет их в соответствии с Регламентом информационного взаимодействия между центральными таможенными органами. При успешном выполнении проверки исполнитель уведомляет центральный таможенный орган-отправитель о результатах обработки сведений с указанием кода результата обработки, соответствующего обработке сведений, в соответствии с Регламентом информационного взаимодействия между центральными таможенными органами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измененные сведения, связанные с уплатой ввозных таможенных пошлин за отчетный период обработаны, ценральному таможенном органу-отправителю направлено уведомление об обработке сведений о суммах ввозных таможенных пошлин за отчетный день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20</w:t>
            </w:r>
          </w:p>
        </w:tc>
      </w:tr>
    </w:tbl>
    <w:bookmarkStart w:name="z29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об обработке измененных сведений, связанных с уплатой ввозных таможенных пошлин, за отчетный период" (P.DS.03.OPR.012)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29"/>
        <w:gridCol w:w="11224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P.DS.03.OPR.012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об обработке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орган-отправитель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получении исполнителем уведомления об обработке измененных сведений, связанных с уплатой ввозных таможенных пошлин, за отчетный период (операция "Прием и обработка измененных сведений, связанных с уплатой ввозных таможенных пошлин, за отчетный период" (P.DS.03.OPR.011))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осуществляет прием уведомления об обработке измененных сведений, связанных с уплатой ввозных таможенных пошлин за отчетный период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обработке измененных сведений, связанных с уплатой ввозных таможенных пошлин, за отчетный период получено</w:t>
            </w:r>
          </w:p>
        </w:tc>
      </w:tr>
    </w:tbl>
    <w:bookmarkStart w:name="z30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Порядок действий в нештатных ситуациях 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 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 В случае возникновения ошибок структурного и форматно-логического контроля центральный таможенный орган-отправитель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в соответствии с Регламентом информационного взаимодействия между центральными таможенными органами и Регламентом информационного взаимодействия между центральными таможенными органами и Комиссией. В случае выявления несоответствия сведений требованиям указанных документов центральный таможенный орган-отправитель принимает необходимые меры для устранения выявленной ошибки в соответствии с установленным порядком. 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 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 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2016 г. № 166 </w:t>
            </w:r>
          </w:p>
        </w:tc>
      </w:tr>
    </w:tbl>
    <w:bookmarkStart w:name="z30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информационного взаимодействия между центральными таможенными органами государств –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 </w:t>
      </w:r>
    </w:p>
    <w:bookmarkEnd w:id="272"/>
    <w:bookmarkStart w:name="z30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Регламент разработан в соответствии с международными договорами и актами, состовляющими право Евразийского экономического союза (далее – Союз):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222 "Об утверждении форм отчетов об уплаченных, зачисленных и распределенных суммах ввозных таможенных пошлин";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 </w:t>
      </w:r>
    </w:p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 </w:t>
      </w:r>
    </w:p>
    <w:bookmarkEnd w:id="275"/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 (далее – общий процесс), а также своей роли при их выполнении. </w:t>
      </w:r>
    </w:p>
    <w:bookmarkEnd w:id="276"/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 </w:t>
      </w:r>
    </w:p>
    <w:bookmarkEnd w:id="278"/>
    <w:bookmarkStart w:name="z32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Для целей настоящего Регламента используются понятия, которые означают следующее: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"авторизация" – предоставление определенному участнику общего процесса прав на выполнение определенных действий;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"состояние информационного объекта общего процесса" – свойство, характеризующее информационный объект на определенной стадии его жизненного цикла, изменяющееся при выполнении операций общего процесса;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"ЭЦП" – электронная цифровая подпись (электронная подпись).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Понятия "инициатор", "инициирующая операция", "принимающая операция", "респондент", "сообщение общего процесса" и "транзакция общего процесса",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 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сведения", утвержденных Решением Коллегии Евразийской экономической комиссии от 19 декабря 2016 г. № 166 (далее – Правила информационного взаимодействия).  </w:t>
      </w:r>
    </w:p>
    <w:bookmarkEnd w:id="285"/>
    <w:bookmarkStart w:name="z32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информационном взаимодействии в рамках общего процесса</w:t>
      </w:r>
    </w:p>
    <w:bookmarkEnd w:id="286"/>
    <w:bookmarkStart w:name="z32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Участники информационного взаимодействия 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Перечень ролей участников информационного взаимодействия в рамках общего процесса приведен в таблице 1.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</w:t>
            </w:r>
          </w:p>
        </w:tc>
      </w:tr>
    </w:tbl>
    <w:bookmarkStart w:name="z33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 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773"/>
        <w:gridCol w:w="6874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  <w:bookmarkEnd w:id="290"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Отправитель информации </w:t>
            </w:r>
          </w:p>
          <w:bookmarkEnd w:id="292"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сбор, обработку и представление сведений (в том числе измененных), связанных с уплатой ввозных таможенных пошлин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орган-отправитель (P.DS.03.ACT.001)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Получатель информации </w:t>
            </w:r>
          </w:p>
          <w:bookmarkEnd w:id="293"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получение сведений (в том числе измененных), связанных с уплатой ввозных таможенных пошлин, а также осуществляет хранение и обработку полученных сведений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орган-получатель (P.DS.03.ACT.002)</w:t>
            </w:r>
          </w:p>
        </w:tc>
      </w:tr>
    </w:tbl>
    <w:bookmarkStart w:name="z33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информационного взаимодействия </w:t>
      </w:r>
    </w:p>
    <w:bookmarkEnd w:id="294"/>
    <w:bookmarkStart w:name="z33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Информационное взаимодействие в рамках общего процесса осуществляется между центральными таможенными органами государств – членов Союза (далее – центральные таможенные органы) в соответствии с процедурами общего процесса: </w:t>
      </w:r>
    </w:p>
    <w:bookmarkEnd w:id="295"/>
    <w:bookmarkStart w:name="z3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представление центральными таможенными органами друг другу сведений, связанных с уплатой ввозных таможенных пошлин, за отчетный период; </w:t>
      </w:r>
    </w:p>
    <w:bookmarkEnd w:id="296"/>
    <w:bookmarkStart w:name="z3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представление в центральные таможенные органы измененных сведений, связанных с уплатой ввозных таможенных пошлин, за отчетный период. </w:t>
      </w:r>
    </w:p>
    <w:bookmarkEnd w:id="297"/>
    <w:bookmarkStart w:name="z3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Структура информационного взаимодействия между центральными таможенными органами представлена на рисунке 1. </w:t>
      </w:r>
    </w:p>
    <w:bookmarkEnd w:id="298"/>
    <w:bookmarkStart w:name="z34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299"/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Рис. 1. Структура информационного взаимодействия между центральными таможенными органами </w:t>
      </w:r>
    </w:p>
    <w:bookmarkEnd w:id="300"/>
    <w:bookmarkStart w:name="z34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Информационное взаимодействие между центральными таможенными органами реализуется в рамках общего процесса. Структура общего процесса определена в Правилах информационного взаимодействия.</w:t>
      </w:r>
    </w:p>
    <w:bookmarkEnd w:id="301"/>
    <w:bookmarkStart w:name="z34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302"/>
    <w:bookmarkStart w:name="z34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 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сведения", утвержденному Решением Коллегии Евразийской экономической комиссии от 19 декабря 2016 г. № 166 (далее – Описание форматов и структур электронных документов и сведений). </w:t>
      </w:r>
    </w:p>
    <w:bookmarkEnd w:id="303"/>
    <w:bookmarkStart w:name="z3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 Транзакции общего процесса выполняются в соответствии с заданными параметрами транзакций общего процесса, как это определено настоящим Регламентом. </w:t>
      </w:r>
    </w:p>
    <w:bookmarkEnd w:id="304"/>
    <w:bookmarkStart w:name="z34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Информационное взаимодействие в рамках процедур общего процесса </w:t>
      </w:r>
    </w:p>
    <w:bookmarkEnd w:id="305"/>
    <w:bookmarkStart w:name="z34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Информационное взаимодействие при представлении сведений центральными таможенными органами друг другу </w:t>
      </w:r>
    </w:p>
    <w:bookmarkEnd w:id="306"/>
    <w:bookmarkStart w:name="z34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 Схема выполнения транзакций общего процесса при представлении сведений центральными таможенными органами друг другу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 </w:t>
      </w:r>
    </w:p>
    <w:bookmarkEnd w:id="307"/>
    <w:bookmarkStart w:name="z35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Рис. 2. Схема выполнения транзакций общего процесса при представлении сведений центральными таможенными органами друг другу 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</w:t>
            </w:r>
          </w:p>
        </w:tc>
      </w:tr>
    </w:tbl>
    <w:bookmarkStart w:name="z35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представлении сведений центральными таможенными органами друг другу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502"/>
        <w:gridCol w:w="2318"/>
        <w:gridCol w:w="2436"/>
        <w:gridCol w:w="2318"/>
        <w:gridCol w:w="228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1"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центральными таможенными органами друг другу сведений, связанных с уплатой ввозных таможенных пошлин, за отчетный период (P.DS.03.PRC.003)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14"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сведений, связанных с уплатой ввозных таможенных пошлин, за отчетный период (P.DS.03.OPR.007)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об обработке сведений, связанных с уплатой ввозных таможенных пошлин, за отчетный период (P.DS.03.OPR.009)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 (P.DS.03.BEN.001): представлены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сведений, связанных с уплатой ввозных таможенных пошлин, за отчетный период (P.DS.03.OPR.008)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 (P.DS.03.BEN.001): обработаны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сведений, связанных с уплатой ввозных таможенных пошлин, за отчетный период (P.DS.03.TRN.001)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центральные таможенные органы измененных сведений, связанных с уплатой ввозных таможенных пошлин, за отчетный период (P.DS.03.PRC.004)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16"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измененных сведений, связанных с уплатой ввозных таможенных пошлин, за 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(P.DS.03.OPR.010)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уведомления об обработке измененных сведений, связанных с уплатой ввозных таможенных пошлин, за отчетный период (P.DS.03.OPR.012)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связанные с уплатой ввозных таможенных пошлин (P.DS.03.BEN.001): измененные сведения представлены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обработка измененных сведений, связанных с уплатой ввозных таможенных пошлин, за отчетный период (P.DS.03.OPR.011)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связанные с уплатой ввозных таможенных пошлин (P.DS.03.BEN.001): измененные сведения обработаны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представленных сведений, связанных с уплатой ввозных таможенных пошлин, за отчетный период (P.DS.03.TRN.002)</w:t>
            </w:r>
          </w:p>
        </w:tc>
      </w:tr>
    </w:tbl>
    <w:bookmarkStart w:name="z36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Описание сообщений общего процесса </w:t>
      </w:r>
    </w:p>
    <w:bookmarkEnd w:id="317"/>
    <w:bookmarkStart w:name="z36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 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 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</w:t>
            </w:r>
          </w:p>
        </w:tc>
      </w:tr>
    </w:tbl>
    <w:bookmarkStart w:name="z36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 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1911"/>
        <w:gridCol w:w="5961"/>
      </w:tblGrid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32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P.DS.03.MSG.001</w:t>
            </w:r>
          </w:p>
          <w:bookmarkEnd w:id="32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пошлин, за отчетный период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начисленных и уплаченных суммах ввозных таможенных пошлин за отчетный период (R.FP.DS.03.001)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P.DS.03.MSG.002</w:t>
            </w:r>
          </w:p>
          <w:bookmarkEnd w:id="32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успешной обработке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P.DS.03.MSG.003</w:t>
            </w:r>
          </w:p>
          <w:bookmarkEnd w:id="32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сведения, связанные с уплатой ввозных таможенных пошлин, за отчетный период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начисленных и уплаченных суммах ввозных таможенных пошлин за отчетный период (R.FP.DS.03.001) </w:t>
            </w:r>
          </w:p>
        </w:tc>
      </w:tr>
    </w:tbl>
    <w:bookmarkStart w:name="z36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Описание транзакций общего процесса </w:t>
      </w:r>
    </w:p>
    <w:bookmarkEnd w:id="325"/>
    <w:bookmarkStart w:name="z37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Транзакция общего процесса "Представление сведений, связанных с уплатой ввозных таможенных пошлин, за отчетный период" (P.DS.03.TRN.001) </w:t>
      </w:r>
    </w:p>
    <w:bookmarkEnd w:id="326"/>
    <w:bookmarkStart w:name="z37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 Транзакция общего процесса "Представление сведений, связанных с уплатой ввозных таможенных пошлин, за отчетный период" (P.DS.03.TRN.001) 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3. Параметры транзакции общего процесса приведены в таблице 4. </w:t>
      </w:r>
    </w:p>
    <w:bookmarkEnd w:id="327"/>
    <w:bookmarkStart w:name="z3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328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Рис. 3. Схема выполнения транзакции общего процесса "Представление сведений, связанных с уплатой ввозных таможенных пошлин, за отчетный период" (P.DS.03.TRN.001) 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4</w:t>
            </w:r>
          </w:p>
        </w:tc>
      </w:tr>
    </w:tbl>
    <w:bookmarkStart w:name="z37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"Представление сведений, связанных с уплатой ввозных таможенных пошлин, за отчетный период" (P.DS.03.TRN.001) 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018"/>
        <w:gridCol w:w="10436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1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P.DS.03.TRN.001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4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5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7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8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9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0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 (P.DS.03.BEN.001): обработаны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1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2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пошлин, за отчетный период (P.DS.03.MSG.001)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успешной обработке (P.DS.03.MSG.002)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3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10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(далее – Комиссия)) – для P.DS.03.MSG.001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для P.DS.03.MSG.002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</w:tbl>
    <w:bookmarkStart w:name="z38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Транзакция общего процесса "Изменение представленных сведений, связанных с уплатой ввозных таможенных пошлин, за отчетный период" (P.DS.03.TRN.002) </w:t>
      </w:r>
    </w:p>
    <w:bookmarkEnd w:id="344"/>
    <w:bookmarkStart w:name="z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 Транзакция общего процесса "Изменение представленных сведений, связанных с уплатой ввозных таможенных пошлин, за отчетный период" (P.DS.03.TRN.002) 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4. Параметры транзакции общего процесса приведены в таблице 5. </w:t>
      </w:r>
    </w:p>
    <w:bookmarkEnd w:id="345"/>
    <w:bookmarkStart w:name="z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46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Рис. 4. Схема выполнения транзакции общего процесса "Изменение представленных сведений, связанных с уплатой ввозных таможенных пошлин, за отчетный период" (P.DS.03.TRN.002) 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5</w:t>
            </w:r>
          </w:p>
        </w:tc>
      </w:tr>
    </w:tbl>
    <w:bookmarkStart w:name="z39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"Изменение представленных сведений, связанных с уплатой ввозных таможенных пошлин, за отчетный период" (P.DS.03.TRN.002) 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156"/>
        <w:gridCol w:w="1018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9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P.DS.03.TRN.002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2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представленных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3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4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5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измененных сведений, связанных с уплатой ввозных таможенных пошлин, за отчетный период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6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7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8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 (P.DS.03.BEN.001): обработаны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9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0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сведения, связанные с уплатой ввозных таможенных пошлин, за отчетный период (P.DS.03.MSG.003)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успешной обработке (P.DS.03.MSG.002)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1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P.DS.03.MSG.003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для P.DS.03.MSG.002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40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Порядок действий в нештатных ситуациях</w:t>
      </w:r>
    </w:p>
    <w:bookmarkEnd w:id="362"/>
    <w:bookmarkStart w:name="z40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 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таблице 6. </w:t>
      </w:r>
    </w:p>
    <w:bookmarkEnd w:id="363"/>
    <w:bookmarkStart w:name="z41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 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 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</w:t>
            </w:r>
          </w:p>
        </w:tc>
      </w:tr>
    </w:tbl>
    <w:bookmarkStart w:name="z41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2026"/>
        <w:gridCol w:w="3048"/>
        <w:gridCol w:w="4543"/>
      </w:tblGrid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  <w:bookmarkEnd w:id="366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действий 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P.EXC.002</w:t>
            </w:r>
          </w:p>
          <w:bookmarkEnd w:id="368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сбои при доставке сообщений в транспортной системе или системная ошибка программного обеспечения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  <w:bookmarkEnd w:id="369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инициатор транзакции общего процесса получил уведомление об ошибке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синхронизированы справочники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классификаторы или не обновлены XML-схемы электронных документов (сведений)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41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заполнению электронных документов и сведений </w:t>
      </w:r>
    </w:p>
    <w:bookmarkEnd w:id="370"/>
    <w:bookmarkStart w:name="z41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 Требования к заполнению реквизитов электронных документов (сведений) "Отчет о начисленных и уплаченных суммах ввозных таможенных пошлин за отчетный период" (R.FP.DS.03.001), передаваемых в сообщении "Сведения, связанные с уплатой ввозных таможенных пошлин, за отчетный период" (P.DS.03.MSG.001), приведены в таблице 7. 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 7 </w:t>
            </w:r>
          </w:p>
        </w:tc>
      </w:tr>
    </w:tbl>
    <w:bookmarkStart w:name="z42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"Отчет о начисленных и уплаченных суммах ввозных таможенных пошлин за отчетный период" (R.FP.DS.03.001) передаваемых в сообщении "Сведения, связанные с уплатой ввозных таможенных пошлин, за отчетный период" (P.DS.03.MSG.001) 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92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37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из отчета о начисленных и уплаченных суммах ввозных таможенных пошлин" (fpcdo:PaymentImportDutyInfoReportDetails) должен содержать 1 значение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информационном ресурсе центрального таможенного органа-получателя должна отсутствовать запись, совпадающая по значениям реквизитов "Дата" (csdo:EventDate)" и "Код страны, предоставившей информацию" (fpsdo:ReportCountryCode)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составления отчета" (fpsdo:ReportDate) в составе реквизита "Сведения из отчета о начисленных и уплаченных суммах ввозных таможенных пошлин" (fpcdo:PaymentImportDutyInfoReportDetails) должно быть позже значения реквизита "Дата" (csdo:EventDate)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7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модификации" (fpsdo:ModificationDateTime)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8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"Сумма переходящих остатков ввозной таможенной пошлины на конец отчетного месяца" (fpsdo:EndCarryOverDutyAmount) должно вычисляться по формуле: значение реквизита "Сумма переходящих остатков ввозной таможенной пошлины на конец отчетного месяца" (fpsdo:EndCarryOverDutyAmount) = значение реквизита "Сумма переходящих остатков ввозной таможенной пошлины на начало отчетного месяца" (fpsdo:BeginCarryOverDutyAmount) + значение реквизита "Сумма поступившей ввозной таможенной пошлины" (fpsdo:CollectedDutyAmount) - значение реквизита "Общая документально отраженная сумма ввозной таможенной пошлины" (fpsdo:DocumentDutyAmount) - значение реквизита "Сумма возвращенной ввозной таможенной пошлины" (fpsdo:RefundDutyAmount)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"Общая документально отраженная сумма ввозной таможенной пошлины" (fpsdo:DocumentDutyAmount) должно быть равно сумме реквизитов "Сумма ввозной таможенной пошлины, начисленной к уплате" (fpsdo:ChargedDutyAmount)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платежа" (fpsdo:PaymentKindCode) должен принимать значение, соответствующее значениям, приведенным в классификаторе видов налогов, сборов и иных платежей, взимание которых возложено на таможенные органы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"Курс валюты" (fpsdo:CurrencyExchangeRateAmount)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переходящих остатков ввозной таможенной пошлины на начало отчетного месяца" (fpsdo:BeginCarryOverDutyAmount)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переходящих остатков ввозной таможенной пошлины на конец отчетного месяца" (fpsdo:EndCarryOverDutyAmount)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"Общая документально отраженная сумма ввозной таможенной пошлины" (fpsdo:DocumentDutyAmount)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ввозной таможенной пошлины, начисленной к уплате" (fpsdo:ChargedDutyAmount)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ввозной таможенной пошлины, начисленной к уплате (нарастающим итогом)" (fpsdo:TotalChargedDutyAmount)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7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поступившей ввозной таможенной пошлины" (fpsdo:CollectedDutyAmount)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8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зачтенных ввозных таможенных пошлин" (fpsdo:ConfirmedDutyAmount)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возвращенной ввозной таможенной пошлины" (fpsdo:RefundDutyAmount)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предоставленных отсрочек и рассрочек уплаты ввозных таможенных пошлин" (fpsdo:DeferralDutyAmount)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9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ввозной таможенной пошлины, зачтенная в счет погашения задолженности" (fpsdo:DeptRepaymentDutyAmount)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9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"Код страны, предоставившей информацию" (fpsdo:ReportCountryCode) 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"Идентификатор классификатора (атрибут codeListId)" в составе реквизита "Код страны, предоставившей информацию" (fpsdo:ReportCountryCode)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9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атрибута "Код валюты (атрибут currencyCode)" должно соответствовать коду валюты из классификатора валют, указанного в разделе VII Правил информационного взаимодействия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9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атрибута "Идентификатор классификатора (атрибут currencyCodeListId)" в составе реквизитов, содержащих атрибут "Код валюты (атрибут currencyCode)", должно содержать кодовое обозначение классификатора валют, указанного в разделе VII Правил информационного взаимодействия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9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реквизитов "Код вида платежа" (fpsdo:PaymentKindCode) в составе сложного реквизита "Сведения о ввозной таможенной пошлине по коду вида платежа" (fpcdo:PaymentDutyDetails) должны быть отличны </w:t>
            </w:r>
          </w:p>
        </w:tc>
      </w:tr>
    </w:tbl>
    <w:bookmarkStart w:name="z44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 Требования к заполнению реквизитов электронных документов (сведений) "Уведомление о результате обработки" (R.006) (R.FP.DS.03.001), передаваемых в сообщении "Уведомление об успешной обработке" (P.DS.03.MSG.002), приведены в таблице 8. 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8</w:t>
            </w:r>
          </w:p>
        </w:tc>
      </w:tr>
    </w:tbl>
    <w:bookmarkStart w:name="z447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"Уведомление о результате обработки" (R.006) (R.FP.DS.03.001), передаваемых в сообщении "Уведомление об успешной обработке" (P.DS.03.MSG.002) 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1699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399"/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результата обработки" (csdo:ProcessingResultV2Code) должен содержать значение "6"</w:t>
            </w:r>
          </w:p>
        </w:tc>
      </w:tr>
    </w:tbl>
    <w:bookmarkStart w:name="z45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 Требования к заполнению реквизитов электронных документов (сведений) "Отчет о начисленных и уплаченных суммах ввозных таможенных пошлин за отчетный период" (R.FP.DS.03.001), передаваемых в сообщении "Измененные сведения, связанные с уплатой ввозных таможенных пошлин, за отчетный период" (P.DS.03.MSG.003), приведены в таблице 9. 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9</w:t>
            </w:r>
          </w:p>
        </w:tc>
      </w:tr>
    </w:tbl>
    <w:bookmarkStart w:name="z45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"Отчет о начисленных и уплаченных суммах ввозных таможенных пошлин за отчетный период" (R.FP.DS.03.001) передаваемых в сообщении "Измененные сведения, связанные с уплатой ввозных таможенных пошлин, за отчетный период" (P.DS.03.MSG.003) 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92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40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реквизитов "Дата" (csdo:EventDate)" во всех реквизитах "Сведения из отчета о начисленных и уплаченных суммах ввозных таможенных пошлин" (fpcdo:PaymentImportDutyInfoReportDetails) должны быть отличны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реквизита "Сведения из отчета о начисленных и уплаченных суммах ввозных таможенных пошлин" (fpcdo:PaymentImportDutyInfoReportDetails) значение реквизита "Дата составления отчета" (fpsdo:ReportDate) должно быть больше значения, указанного в реквизите "Дата" (csdo:EventDate)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модификации" (fpsdo:ModificationDateTime) должен быть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7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реквизиты "Сведения из отчета о начисленных и уплаченных суммах ввозных таможенных пошлин" (fpcdo:PaymentImportDutyInfoReportDetails) должны иметь одинаковые значения реквизитов "Дата и время модификации" (fpsdo:ModificationDateTime)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8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реквизита "Сведения из отчета о начисленных и уплаченных суммах ввозных таможенных пошлин" (fpcdo:PaymentImportDutyInfoReportDetails), содержащегося в электронном сообщении, в информацонном ресурсе центрального таможенного органа-получателя должна присутствовать действующая запись, совпадающая по значению ключевых реквизитов "Дата" (csdo:EventDate) и "Код страны, предоставившей информацию" (fpsdo:ReportCountryCode)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"Сумма переходящих остатков ввозной таможенной пошлины на конец отчетного месяца" (fpsdo:EndCarryOverDutyAmount) должно вычисляться по формуле: значение реквизита "Сумма переходящих остатков ввозной таможенной пошлины на конец отчетного месяца" (fpsdo:EndCarryOverDutyAmount) = значение реквизита "Сумма переходящих остатков ввозной таможенной пошлины на начало отчетного месяца" (fpsdo:BeginCarryOverDutyAmount) + значение реквизита "Сумма поступившей ввозной таможенной пошлины" (fpsdo:CollectedDutyAmount) - значение реквизита "Общая документально отраженная сумма ввозной таможенной пошлины" (fpsdo:DocumentDutyAmount) - значение реквизита "Сумма возвращенной ввозной таможенной пошлины" (fpsdo:RefundDutyAmount)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"Общая документально отраженная сумма ввозной таможенной пошлины" (fpsdo:DocumentDutyAmount) в составе сложного реквизита "Сведения из отчета о начисленных и уплаченных суммах ввозных таможенных пошлин" (fpcdo:PaymentImportDutyInfoReportDetails) должно быть равно сумме значений реквизитов "Сумма ввозной таможенной пошлины, начисленной к уплате"(fpsdo:ChargedDutyAmount)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платежа" (fpsdo:PaymentKindCode) в составе сложного реквизита "Сведения из отчета о начисленных и уплаченных суммах ввозных таможенных пошлин" (fpcdo:PaymentImportDutyInfoReportDetails) должен принимать значение, соответствующее значениям, приведенным в классификаторе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"Курс валюты" (fpsdo:CurrencyExchangeRateAmount)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переходящих остатков ввозной таможенной пошлины на начало отчетного месяца" (fpsdo:BeginCarryOverDutyAmount)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переходящих остатков ввозной таможенной пошлины на конец отчетного месяца" (fpsdo:EndCarryOverDutyAmount)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"Общая документально отраженная сумма ввозной таможенной пошлины" (fpsdo:DocumentDutyAmount)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ввозной таможенной пошлины, начисленной к уплате" (fpsdo:ChargedDutyAmount)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7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ввозной таможенной пошлины, начисленной к уплате (нарастающим итогом)" (fpsdo:TotalChargedDutyAmount)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8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поступившей ввозной таможенной пошлины" (fpsdo:CollectedDutyAmount)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зачтенных ввозных таможенных пошлин" (fpsdo:ConfirmedDutyAmount)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2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возвращенной ввозной таможенной пошлины" (fpsdo:RefundDutyAmount)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2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предоставленных отсрочек и рассрочек уплаты ввозных таможенных пошлин" (fpsdo:DeferralDutyAmount)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2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ввозной таможенной пошлины, зачтенная в счет погашения задолженности" (fpsdo:DeptRepaymentDutyAmount)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реквизитов "Код вида платежа" (fpsdo:PaymentKindCode) в составе сложного реквизита "Сведения о ввозной таможенной пошлине по коду вида платежа" (fpcdo:PaymentDutyDetails) должны быть отличны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2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страны, предоставившей информацию"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(fpsdo:ReportCountryCode) 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"Идентификатор классификатора (атрибут codeListId)" в составе реквизита "Код страны, предоставившей информацию"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(fpsdo:ReportCountryCode)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"Код валюты (атрибут currency‌Code)" 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7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атрибута "Идентификатор классификатора (атрибут currencyCodeListId)" в составе реквизитов, содержащих атрибут "Код валюты (атрибут currencyCode)", должно содержать кодовое обозначение классификатора валют, указанного в разделе VII Правил информационного взаимодействия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2016 г. № 166 </w:t>
            </w:r>
          </w:p>
        </w:tc>
      </w:tr>
    </w:tbl>
    <w:bookmarkStart w:name="z47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информационного взаимодействия между центральными таможенными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 </w:t>
      </w:r>
    </w:p>
    <w:bookmarkEnd w:id="428"/>
    <w:bookmarkStart w:name="z48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429"/>
    <w:bookmarkStart w:name="z48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разработан в соответствии с международными договорами и актами, состовляющими право Евразийского экономического союза (далее – Союз): 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222 "Об утверждении форм отчетов об уплаченных, зачисленных и распределенных суммах ввозных таможенных пошлин";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 </w:t>
      </w:r>
    </w:p>
    <w:bookmarkStart w:name="z48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431"/>
    <w:bookmarkStart w:name="z49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 (далее – общий процесс), а также своей роли при их выполнении.</w:t>
      </w:r>
    </w:p>
    <w:bookmarkEnd w:id="432"/>
    <w:bookmarkStart w:name="z49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433"/>
    <w:bookmarkStart w:name="z49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 </w:t>
      </w:r>
    </w:p>
    <w:bookmarkEnd w:id="434"/>
    <w:bookmarkStart w:name="z49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435"/>
    <w:bookmarkStart w:name="z49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Для целей настоящего Регламента используются понятия, которые означают следующее:</w:t>
      </w:r>
    </w:p>
    <w:bookmarkEnd w:id="436"/>
    <w:bookmarkStart w:name="z49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"авторизация" – предоставление определенному участнику общего процесса прав на выполнение определенных действий;</w:t>
      </w:r>
    </w:p>
    <w:bookmarkEnd w:id="437"/>
    <w:bookmarkStart w:name="z49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"состояние информационного объекта общего процесса" – свойство, характеризующее информационный объект на определенной стадии его жизненного цикла, изменяющееся при выполнении операций общего процесса;</w:t>
      </w:r>
    </w:p>
    <w:bookmarkEnd w:id="438"/>
    <w:bookmarkStart w:name="z49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"ЭЦП" – электронная цифровая подпись (электронная подпись).</w:t>
      </w:r>
    </w:p>
    <w:bookmarkEnd w:id="439"/>
    <w:bookmarkStart w:name="z49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Понятия "инициатор", "инициирующая операция", "принимающая операция", "респондент", "сообщение общего процесса" и "транзакция общего процесса" используются в настоящем Регламенте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  </w:t>
      </w:r>
    </w:p>
    <w:bookmarkEnd w:id="440"/>
    <w:bookmarkStart w:name="z49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сведения", утвержденных Решением Коллегии Евразийской экономической комиссии от 19 декабря 2016 г. № 166 (далее – Правила информационного взаимодействия). </w:t>
      </w:r>
    </w:p>
    <w:bookmarkEnd w:id="441"/>
    <w:bookmarkStart w:name="z50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информационном взаимодействии в рамках общего процесса</w:t>
      </w:r>
    </w:p>
    <w:bookmarkEnd w:id="442"/>
    <w:bookmarkStart w:name="z50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Участники информационного взаимодействия</w:t>
      </w:r>
    </w:p>
    <w:bookmarkEnd w:id="443"/>
    <w:bookmarkStart w:name="z50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Перечень ролей участников информационного взаимодействия в рамках общего процесса приведен в таблице 1.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</w:t>
            </w:r>
          </w:p>
        </w:tc>
      </w:tr>
    </w:tbl>
    <w:bookmarkStart w:name="z504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660"/>
        <w:gridCol w:w="6977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  <w:bookmarkEnd w:id="446"/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Отправитель информации </w:t>
            </w:r>
          </w:p>
          <w:bookmarkEnd w:id="448"/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сбор, обработку и представление (в том числе измененных), связанных с уплатой ввозных таможенных пошлин, за отчетный период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таможенный орган-отправитель (P.DS.03.ACT.001)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Получатель информации </w:t>
            </w:r>
          </w:p>
          <w:bookmarkEnd w:id="449"/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получение, хранение, обработку сведений (в том числе измененных), связанных с уплатой ввозных таможенных пошлин, за отчетный период 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(P.ACT.001) </w:t>
            </w:r>
          </w:p>
        </w:tc>
      </w:tr>
    </w:tbl>
    <w:bookmarkStart w:name="z509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Структура информационного взаимодействия</w:t>
      </w:r>
    </w:p>
    <w:bookmarkEnd w:id="450"/>
    <w:bookmarkStart w:name="z51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Информационное взаимодействие в рамках общего процесса осуществляется между центральными органами государств – членов Союза (далее – центральные таможенные органы) и Евразийской экономической комиссией (далее – Комиссия), в соответствии с процедурами общего процесса:</w:t>
      </w:r>
    </w:p>
    <w:bookmarkEnd w:id="451"/>
    <w:bookmarkStart w:name="z51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представление центральными таможенными органами в Комиссию сведений, связанных с уплатой ввозных таможенных пошлин, за отчетный период;</w:t>
      </w:r>
    </w:p>
    <w:bookmarkEnd w:id="452"/>
    <w:bookmarkStart w:name="z51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представление центральными таможенными органами в Комиссию измененных сведений, связанных с уплатой ввозных таможенных пошлин, за отчетный период.</w:t>
      </w:r>
    </w:p>
    <w:bookmarkEnd w:id="453"/>
    <w:bookmarkStart w:name="z51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Структура информационного взаимодействия между центральными таможенными органами и Комиссией представлена на рисунке 1. </w:t>
      </w:r>
    </w:p>
    <w:bookmarkEnd w:id="454"/>
    <w:bookmarkStart w:name="z51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55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Рис. 1. Структура информационного взаимодействия между центральными таможенными органами и Комиссией</w:t>
      </w:r>
    </w:p>
    <w:bookmarkEnd w:id="456"/>
    <w:bookmarkStart w:name="z51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Информационное взаимодействие между центральными таможенными органами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bookmarkEnd w:id="457"/>
    <w:bookmarkStart w:name="z51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458"/>
    <w:bookmarkStart w:name="z51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 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сведения", утвержденному Решением Коллегии Евразийской экономической комиссии от 19 декабря 2016 г. № 166 (далее – Описание форматов и структур электронных документов и сведений). </w:t>
      </w:r>
    </w:p>
    <w:bookmarkEnd w:id="459"/>
    <w:bookmarkStart w:name="z51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 Транзакции общего процесса выполняются в соответствии с заданными параметрами транзакций общего процесса, как это определено настоящим Регламентом. </w:t>
      </w:r>
    </w:p>
    <w:bookmarkEnd w:id="460"/>
    <w:bookmarkStart w:name="z52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Информационное взаимодействие в рамках процедур общего процесса </w:t>
      </w:r>
    </w:p>
    <w:bookmarkEnd w:id="461"/>
    <w:bookmarkStart w:name="z521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Информационное взаимодействие при представлении сведений центральными таможенными органами в Комиссию </w:t>
      </w:r>
    </w:p>
    <w:bookmarkEnd w:id="462"/>
    <w:bookmarkStart w:name="z52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 Схема выполнения транзакций общего процесса при представлении сведений центральными таможенными органами в Комиссию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 </w:t>
      </w:r>
    </w:p>
    <w:bookmarkEnd w:id="463"/>
    <w:bookmarkStart w:name="z52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64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Рис. 2. Схема выполнения транзакций общего процесса при представлении сведений центральными таможенными органами в Комиссию 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</w:t>
            </w:r>
          </w:p>
        </w:tc>
      </w:tr>
    </w:tbl>
    <w:bookmarkStart w:name="z52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представлении сведений центральными таможенными органами в Комиссию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532"/>
        <w:gridCol w:w="2318"/>
        <w:gridCol w:w="2448"/>
        <w:gridCol w:w="2318"/>
        <w:gridCol w:w="224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67"/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центральными таможенными органами в Комиссию сведений, связанных с уплатой ввозных таможенных пошлин, за отчетный период (P.DS.03.PRC.001)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70"/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сведений, связанных с уплатой ввозных таможенных пошлин, за отчетный период (P.DS.03.OPR.001).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от Комиссии уведомления об обработке сведений,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уплатой ввозных таможенных пошлин,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 (P.DS.03.OPR.003)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связанные с уплатой ввозных таможенных пошлин (P.DS.03.BEN.001): представлены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обработка Комиссией сведений, связанных с уплатой ввозных таможенных пошлин, за отчетный период (P.DS.03.OPR.002)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связанные с уплатой ввозных таможенных пошлин (P.DS.03.BEN.001): обработаны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сведений, связанных с уплатой ввозных таможенных пошлин, за отчетный период (P.DS.03.TRN.003)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центральными таможенными органами в Комиссию измененных сведений, связанных с уплатой ввозных таможенных пошлин, за отчетный период (P.DS.03.PRC.002)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72"/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измененных сведений, связанных с уплатой ввозных таможенных пошлин, за отчетный период (P.DS.03.OPR.004).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от Комиссии уведомления об обработке измененных сведений, связанных с уплатой ввозных таможенных пошлин, за отчетный период (P.DS.03.OPR.006)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 (P.DS.03.BEN.001): измененные сведения представлены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в Комиссии измененных сведений, связанных с уплатой ввозных таможенных пошлин, за отчетный период (P.DS.03.OPR.005)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 (P.DS.03.BEN.001): измененные сведения обработаны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измененных сведений, связанных с уплатой ввозных таможенных пошлин, за отчетный период (P.DS.03.TRN.004)</w:t>
            </w:r>
          </w:p>
        </w:tc>
      </w:tr>
    </w:tbl>
    <w:bookmarkStart w:name="z53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Описание сообщений общего процесса</w:t>
      </w:r>
    </w:p>
    <w:bookmarkEnd w:id="473"/>
    <w:bookmarkStart w:name="z53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 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 </w:t>
      </w:r>
    </w:p>
    <w:bookmarkEnd w:id="4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</w:t>
            </w:r>
          </w:p>
        </w:tc>
      </w:tr>
    </w:tbl>
    <w:bookmarkStart w:name="z53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 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1911"/>
        <w:gridCol w:w="5961"/>
      </w:tblGrid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47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P.DS.03.MSG.001</w:t>
            </w:r>
          </w:p>
          <w:bookmarkEnd w:id="47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пошлин, за отчетный период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начисленных и уплаченных суммах ввозных таможенных пошлин за отчетный период (R.FP.DS.03.001)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P.DS.03.MSG.002</w:t>
            </w:r>
          </w:p>
          <w:bookmarkEnd w:id="47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успешной обработке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P.DS.03.MSG.003</w:t>
            </w:r>
          </w:p>
          <w:bookmarkEnd w:id="48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сведения, связанные с уплатой ввозных таможенных пошлин, за отчетный период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начисленных и уплаченных суммах ввозных таможенных пошлин за отчетный период (R.FP.DS.03.001)</w:t>
            </w:r>
          </w:p>
        </w:tc>
      </w:tr>
    </w:tbl>
    <w:bookmarkStart w:name="z54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Описание транзакций общего процесса</w:t>
      </w:r>
    </w:p>
    <w:bookmarkEnd w:id="481"/>
    <w:bookmarkStart w:name="z54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Транзакция общего процесса "Представление в Комиссию сведений, связанных с уплатой ввозных таможенных пошлин, за отчетный период" (P.DS.03.TRN.003)</w:t>
      </w:r>
    </w:p>
    <w:bookmarkEnd w:id="482"/>
    <w:bookmarkStart w:name="z54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 Транзакция общего процесса "Представление в Комиссию сведений, связанных с уплатой ввозных таможенных пошлин, за отчетный период" (P.DS.03.TRN.003) 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3. Параметры транзакции общего процесса приведены в таблице 4.  </w:t>
      </w:r>
    </w:p>
    <w:bookmarkEnd w:id="483"/>
    <w:bookmarkStart w:name="z54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84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Рис. 3. Схема выполнения транзакции общего процесса "Представление в Комиссию сведений, связанных с уплатой ввозных таможенных пошлин, за отчетный период" (P.DS.03.TRN.003) </w:t>
      </w:r>
    </w:p>
    <w:bookmarkEnd w:id="4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4</w:t>
            </w:r>
          </w:p>
        </w:tc>
      </w:tr>
    </w:tbl>
    <w:bookmarkStart w:name="z54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"Представление в Комиссию сведений, связанных с уплатой ввозных таможенных пошлин, за отчетный период" (P.DS.03.TRN.003) 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156"/>
        <w:gridCol w:w="1018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87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8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9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P.DS.03.TRN.003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0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1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2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3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Комиссию сведений, связанных с уплатой ввозных таможенных пошлин,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4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5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Комиссией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6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 (P.DS.03.BEN.001): обработаны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7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8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пошлин, за отчетный период (P.DS.03.MSG.001)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успешной обработке (P.DS.03.MSG.002)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9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P.DS.03.MSG.001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для P.DS.03.MSG.002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56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Транзакция общего процесса "Представление в Комиссию измененных сведений, связанных с уплатой ввозных таможенных пошлин, за отчетный период" (P.DS.03.TRN.004)</w:t>
      </w:r>
    </w:p>
    <w:bookmarkEnd w:id="500"/>
    <w:bookmarkStart w:name="z56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Транзакция общего процесса "Представление в Комиссию измененных сведений, связанных с уплатой ввозных таможенных пошлин, за отчетный период" (P.DS.03.TRN.004) 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bookmarkEnd w:id="501"/>
    <w:bookmarkStart w:name="z56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502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Рис. 4. Схема выполнения транзакции общего процесса "Представление в Комиссию измененных сведений, связанных с уплатой ввозных таможенных пошлин, за отчетный период" (P.DS.03.TRN.004)</w:t>
      </w:r>
    </w:p>
    <w:bookmarkEnd w:id="5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5</w:t>
            </w:r>
          </w:p>
        </w:tc>
      </w:tr>
    </w:tbl>
    <w:bookmarkStart w:name="z56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"Представление в Комиссию измененных сведений, связанных с уплатой ввозных таможенных пошлин, за отчетный период" (P.DS.03.TRN.004) 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156"/>
        <w:gridCol w:w="1018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05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P.DS.03.TRN.004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8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9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0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1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2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3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в Комиссии измененных сведений, связанных с уплатой ввозных таможенных пошлин, за отчетный период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4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связанные с уплатой ввозных таможенных пошлин (P.DS.03.BEN.001): успешно обработаны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5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повторов 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6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ответное сообщение 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сведения, связанные с уплатой ввозных таможенных пошлин, за отчетный период (P.DS.03.MSG.003)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успешной обработке (P.DS.03.MSG.002)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7"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электронного документа с некорректной ЭЦП 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P.DS.03.MSG.003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для P.DS.03.MSG.002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</w:tbl>
    <w:bookmarkStart w:name="z581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Порядок действий в нештатных ситуациях</w:t>
      </w:r>
    </w:p>
    <w:bookmarkEnd w:id="518"/>
    <w:bookmarkStart w:name="z58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таблице 6. </w:t>
      </w:r>
    </w:p>
    <w:bookmarkEnd w:id="519"/>
    <w:bookmarkStart w:name="z58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 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bookmarkEnd w:id="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 6 </w:t>
            </w:r>
          </w:p>
        </w:tc>
      </w:tr>
    </w:tbl>
    <w:bookmarkStart w:name="z585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 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2026"/>
        <w:gridCol w:w="3048"/>
        <w:gridCol w:w="4543"/>
      </w:tblGrid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  <w:bookmarkEnd w:id="522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действий 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3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P.EXC.002</w:t>
            </w:r>
          </w:p>
          <w:bookmarkEnd w:id="524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сбои при доставке сообщений в транспортной системе или системная ошибка программного обеспечения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  <w:bookmarkEnd w:id="525"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синхронизированы справочники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классификаторы или не обновлены XML-схемы электронных документов (сведений)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590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заполнению электронных документов и сведений </w:t>
      </w:r>
    </w:p>
    <w:bookmarkEnd w:id="526"/>
    <w:bookmarkStart w:name="z59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 Требования к заполнению реквизитов электронных документов (сведений) "Отчет о начисленных и уплаченных суммах ввозных таможенных пошлин за отчетный период" (R.FP.DS.03.001), передаваемых в сообщении "Сведения, связанные с уплатой ввозных таможенных пошлин, за отчетный период" (P.DS.03.MSG.001), приведены в таблице 7. 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7</w:t>
            </w:r>
          </w:p>
        </w:tc>
      </w:tr>
    </w:tbl>
    <w:bookmarkStart w:name="z59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"Отчет о начисленных и уплаченных суммах ввозных таможенных пошлин за отчетный период" (R.FP.DS.03.001) передаваемых в сообщении "Сведения, связанные с уплатой ввозных таможенных пошлин, за отчетный период" (P.DS.03.MSG.001) 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92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52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из отчета о начисленных и уплаченных суммах ввозных таможенных пошлин" (fpcdo:PaymentImportDutyInfoReportDetails) должен содержать 1 значение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информационном ресурсе Комиссии должна отсутствовать запись, совпадающая по следующим вложенным значениям реквизита "Сведения из отчета о начисленных и уплаченных суммах ввозных таможенных пошлин" (fpcdo:PaymentImportDutyInfoReportDetails): "Дата" (csdo:EventDate)" и "Код страны, предоставившей информацию" (fpsdo:ReportCountryCode)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составления отчета" (fpsdo:ReportDate) должно быть позже значения реквизита "Дата" (csdo:EventDate)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модификации" (fpsdo:ModificationDateTime)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"Сумма переходящих остатков ввозной таможенной пошлины на конец отчетного месяца" (fpsdo:EndCarryOverDutyAmount) должен вычисляться по формуле: "Сумма переходящих остатков ввозной таможенной пошлины на конец отчетного месяца" (fpsdo:EndCarryOverDutyAmount) = значение реквизита "Сумма переходящих остатков ввозной таможенной пошлины на начало отчетного месяца" (fpsdo:BeginCarryOverDutyAmount) + значение реквизита "Сумма поступившей ввозной таможенной пошлины" (fpsdo:CollectedDutyAmount) - значение реквизита "Общая документально отраженная сумма ввозной таможенной пошлины" (fpsdo:DocumentDutyAmount) - значение реквизита "Сумма возвращенной ввозной таможенной пошлины" (fpsdo:RefundDutyAmount)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"Общая документально отраженная сумма ввозной таможенной пошлины" (fpsdo:DocumentDutyAmount) должно быть равно сумме значений реквизитов "Сумма ввозной таможенной пошлины, начисленной к уплате" (fpsdo:ChargedDutyAmount)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платежа" (fpsdo:PaymentKindCode) должен содержать значение, соответствующее значениям, приведенным в Классификаторе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7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"Курс валюты" (fpsdo:CurrencyExchangeRateAmount)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8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переходящих остатков ввозной таможенной пошлины на начало отчетного месяца" (fpsdo:BeginCarryOverDutyAmount)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переходящих остатков ввозной таможенной пошлины на конец отчетного месяца" (fpsdo:EndCarryOverDutyAmount)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"Общая документально отраженная сумма ввозной таможенной пошлины" (fpsdo:DocumentDutyAmount)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ввозной таможенной пошлины, начисленной к уплате" (fpsdo:ChargedDutyAmount)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ввозной таможенной пошлины, начисленной к уплате (нарастающим итогом)" (fpsdo:TotalChargedDutyAmount)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поступившей ввозной таможенной пошлины" (fpsdo:CollectedDutyAmount)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зачтенных ввозных таможенных пошлин" (fpsdo:ConfirmedDutyAmount)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возвращенной ввозной таможенной пошлины" (fpsdo:RefundDutyAmount)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4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предоставленных отсрочек и рассрочек уплаты ввозных таможенных пошлин" (fpsdo:DeferralDutyAmount)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47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ввозной таможенной пошлины, зачтенная в счет погашения задолженности" (fpsdo:DeptRepaymentDutyAmount)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48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страны, предоставившей информацию"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(fpsdo:ReportCountryCode) 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4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"Идентификатор классификатора (атрибут codeListId)" в составе реквизита "Код страны, предоставившей информацию"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(fpsdo:ReportCountryCode)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5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"Код валюты (атрибут currencyCode)" 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5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"Идентификатор классификатора (атрибут currencyCodeListId)" в составе реквизитов, содержащих атрибут "Код валюты (атрибут currencyCode)", должно содержать кодовое обозначение классификатора валют,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5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реквизитов "Код вида платежа" (fpsdo:PaymentKindCode) в составе сложного реквизита "Сведения о ввозной таможенной пошлине по коду вида платежа" (fpcdo:PaymentDutyDetails) должны быть отличны</w:t>
            </w:r>
          </w:p>
        </w:tc>
      </w:tr>
    </w:tbl>
    <w:bookmarkStart w:name="z61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 Требования к заполнению реквизитов электронных документов (сведений) "Уведомление о результате обработки" (R.006) (R.FP.DS.03.001), передаваемых в сообщении "Уведомление об успешной обработке" (P.DS.03.MSG.002), приведены в таблице 8.</w:t>
      </w:r>
    </w:p>
    <w:bookmarkEnd w:id="5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8</w:t>
            </w:r>
          </w:p>
        </w:tc>
      </w:tr>
    </w:tbl>
    <w:bookmarkStart w:name="z620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"Уведомление о результате обработки" (R.006) (R.FP.DS.03.001), передаваемых в сообщении "Уведомление об успешной обработке" (P.DS.03.MSG.002)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1699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555"/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1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результата обработки" (csdo:ProcessingResultV2Code) должен содержать значение "6"</w:t>
            </w:r>
          </w:p>
        </w:tc>
      </w:tr>
    </w:tbl>
    <w:bookmarkStart w:name="z62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 Требования к заполнению реквизитов электронных документов (сведений) "Отчет о начисленных и уплаченных суммах ввозных таможенных пошлин за отчетный период" (R.FP.DS.03.001), передаваемых в сообщении "Измененные сведения, связанные с уплатой ввозных таможенных пошлин, за отчетный период" (P.DS.03.MSG.003), приведены в таблице 9. </w:t>
      </w:r>
    </w:p>
    <w:bookmarkEnd w:id="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 9 </w:t>
            </w:r>
          </w:p>
        </w:tc>
      </w:tr>
    </w:tbl>
    <w:bookmarkStart w:name="z625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"Отчет о начисленных и уплаченных суммах ввозных таможенных пошлин за отчетный период" (R.FP.DS.03.001) передаваемых в сообщении "Измененные сведения, связанные с уплатой ввозных таможенных пошлин, за отчетный период" (P.DS.03.MSG.003) 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92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55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реквизитов "Дата" (csdo:EventDate)" во всех реквизитах "Сведения из отчета о начисленных и уплаченных суммах ввозных таможенных пошлин" (fpcdo:PaymentImportDutyInfoReportDetails) должны быть отличны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составления отчета" (fpsdo:ReportDate) для каждого реквизита "Сведения из отчета о начисленных и уплаченных суммах ввозных таможенных пошлин" (fpcdo:PaymentImportDutyInfoReportDetails) должно быть больше значения, указанного в реквизите "Дата" (csdo:EventDate)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модификации" (fpsdo:ModificationDateTime) должен быть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реквизитов "Дата и время модификации" (fpsdo:ModificationDateTime) во всех реквизитах "Сведения из отчета о начисленных и уплаченных суммах ввозных таможенных пошлин" (fpcdo:PaymentImportDutyInfoReportDetails) должны совпадать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реквизита "Сведения из отчета о начисленных и уплаченных суммах ввозных таможенных пошлин" (fpcdo:PaymentImportDutyInfoReportDetails), содержащегося в электронном сообщении, в информацонном ресурсе Комиссии должна присутствовать действующая запись, совпадающая по значению ключевых реквизитов "Дата" (csdo:EventDate) и "Код страны, предоставившей информацию" (fpsdo:ReportCountryCode)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"Сумма переходящих остатков ввозной таможенной пошлины на конец отчетного месяца" (fpsdo:EndCarryOverDutyAmount) должно вычисляться по формуле: значение реквизита "Сумма переходящих остатков ввозной таможенной пошлины на конец отчетного месяца" (fpsdo:EndCarryOverDutyAmount) = значение реквизита "Сумма переходящих остатков ввозной таможенной пошлины на начало отчетного месяца" (fpsdo:BeginCarryOverDutyAmount) + значение реквизита "Сумма поступившей ввозной таможенной пошлины" (fpsdo:CollectedDutyAmount) - значение реквизита "Общая документально отраженная сумма ввозной таможенной пошлины" (fpsdo:DocumentDutyAmount) - значение реквизита "Сумма возвращенной ввозной таможенной пошлины" (fpsdo:RefundDutyAmount)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"Общая документально отраженная сумма ввозной таможенной пошлины" (fpsdo:DocumentDutyAmount) в составе сложного реквизита "Сведения из отчета о начисленных и уплаченных суммах ввозных таможенных пошлин" (fpcdo:PaymentImportDutyInfoReportDetails) должно быть равно сумме значений реквизитов "Сумма ввозной таможенной пошлины, начисленной к уплате"(fpsdo:ChargedDutyAmount)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7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платежа" (fpsdo:PaymentKindCode) в составе сложного реквизита "Сведения из отчета о начисленных и уплаченных суммах ввозных таможенных пошлин" (fpcdo:PaymentImportDutyInfoReportDetails) должен содержать значение, соответствующее значениям, приведенным в классификаторе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8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"Курс валюты" (fpsdo:CurrencyExchangeRateAmount)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переходящих остатков ввозной таможенной пошлины на начало отчетного месяца" (fpsdo:BeginCarryOverDutyAmount)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переходящих остатков ввозной таможенной пошлины на конец отчетного месяца" (fpsdo:EndCarryOverDutyAmount)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"Общая документально отраженная сумма ввозной таможенной пошлины" (fpsdo:DocumentDutyAmount)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ввозной таможенной пошлины, начисленной к уплате" (fpsdo:ChargedDutyAmount)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ввозной таможенной пошлины, начисленной к уплате (нарастающим итогом)" (fpsdo:TotalChargedDutyAmount)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поступившей ввозной таможенной пошлины" (fpsdo:CollectedDutyAmount)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currencyCode)" реквизита "Сумма зачтенных ввозных таможенных пошлин" (fpsdo:ConfirmedDutyAmount) должен принимать значение "USD", атрибут "Масштаб (атрибут scaleNumber)" должен принимать значение "3"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7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возвращенной ввозной таможенной пошлины" (fpsdo:RefundDutyAmount)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77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предоставленных отсрочек и рассрочек уплаты ввозных таможенных пошлин" (fpsdo:DeferralDutyAmount) должен принимать значение "USD", атрибут "Масштаб (атрибут scaleNumber)" должен принимать значение 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78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currencyCode)" реквизита "Сумма ввозной таможенной пошлины, зачтенная в счет погашения задолженности" (fpsdo:DeptRepaymentDutyAmount) должен принимать значение "USD", атрибут "Масштаб (атрибут scaleNumber)" должен принимать значение "3"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7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реквизитов "Код вида платежа" (fpsdo:PaymentKindCode) в составе сложного реквизита "Сведения о ввозной таможенной пошлине по коду вида платежа" (fpcdo:PaymentDutyDetails) должны быть отличны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8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"Код страны, предоставившей информацию"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(fpsdo:ReportCountryCode) должно соответствовать коду страны из классификатора стран мира, содержащего перечень кодов и наименований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8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атрибута "Идентификатор классификатора (атрибут codeListId)" в составе реквизита "Код страны, предоставившей информацию"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(fpsdo:ReportCountryCode)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8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"Код валюты (атрибут currencyCode)" должно соответствовать коду валюты из классификатора валют,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8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атрибута "Идентификатор классификатора (атрибут currencyCodeListId)" в составе реквизитов, содержащих атрибут "Код валюты (атрибут currencyCode)", должно содержать кодовое обозначение классификатора валют, указанного в разделе VII Правил информационного взаимодействия 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2016 г. № 166 </w:t>
            </w:r>
          </w:p>
        </w:tc>
      </w:tr>
    </w:tbl>
    <w:bookmarkStart w:name="z652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 </w:t>
      </w:r>
    </w:p>
    <w:bookmarkEnd w:id="584"/>
    <w:bookmarkStart w:name="z653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585"/>
    <w:bookmarkStart w:name="z65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Настоящее Описание разработано в соответствии с международными договорами и актами, составляющими право Евразийского экономического союза (далее – Союз):</w:t>
      </w:r>
    </w:p>
    <w:bookmarkEnd w:id="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222 "Об утверждении форм отчетов об уплаченных, зачисленных и распределенных суммах ввозных таможенных пошлин";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 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 </w:t>
      </w:r>
    </w:p>
    <w:bookmarkStart w:name="z662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587"/>
    <w:bookmarkStart w:name="z66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 (далее – общий процесс).</w:t>
      </w:r>
    </w:p>
    <w:bookmarkEnd w:id="588"/>
    <w:bookmarkStart w:name="z66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(далее – интегрированная система).</w:t>
      </w:r>
    </w:p>
    <w:bookmarkEnd w:id="589"/>
    <w:bookmarkStart w:name="z66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bookmarkEnd w:id="590"/>
    <w:bookmarkStart w:name="z66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В таблице описывается однозначное соответствие реквизитов электронных документов (сведений) (далее – реквизиты) и элементов модели данных.</w:t>
      </w:r>
    </w:p>
    <w:bookmarkEnd w:id="591"/>
    <w:bookmarkStart w:name="z66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В таблице формируются следующие поля (графы):</w:t>
      </w:r>
    </w:p>
    <w:bookmarkEnd w:id="592"/>
    <w:bookmarkStart w:name="z66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"иерархический номер" – порядковый номер реквизита;</w:t>
      </w:r>
    </w:p>
    <w:bookmarkEnd w:id="593"/>
    <w:bookmarkStart w:name="z66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"имя реквизита" – устоявшееся или официальное словесное обозначение реквизита;</w:t>
      </w:r>
    </w:p>
    <w:bookmarkEnd w:id="594"/>
    <w:bookmarkStart w:name="z67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"описание реквизита" – текст, поясняющий смысл (семантику) реквизита;</w:t>
      </w:r>
    </w:p>
    <w:bookmarkEnd w:id="595"/>
    <w:bookmarkStart w:name="z67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"идентификатор" – идентификатор элемента данных в модели данных, соответствующего реквизиту;</w:t>
      </w:r>
    </w:p>
    <w:bookmarkEnd w:id="596"/>
    <w:bookmarkStart w:name="z67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"область значений" – словесное описание возможных значений реквизита;</w:t>
      </w:r>
    </w:p>
    <w:bookmarkEnd w:id="597"/>
    <w:bookmarkStart w:name="z67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"мн." – множественность реквизитов: обязательность (опциональность) и количество возможных повторений реквизита.</w:t>
      </w:r>
    </w:p>
    <w:bookmarkEnd w:id="598"/>
    <w:bookmarkStart w:name="z67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Для указания множественности реквизитов используются следующие обозначения:</w:t>
      </w:r>
    </w:p>
    <w:bookmarkEnd w:id="599"/>
    <w:bookmarkStart w:name="z67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– реквизит обязателен, повторения не допускаются;</w:t>
      </w:r>
    </w:p>
    <w:bookmarkEnd w:id="600"/>
    <w:bookmarkStart w:name="z67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– реквизит обязателен, должен повторяться n раз (n &gt; 1);</w:t>
      </w:r>
    </w:p>
    <w:bookmarkEnd w:id="601"/>
    <w:bookmarkStart w:name="z67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1..* – реквизит обязателен, может повторяться без ограничений;</w:t>
      </w:r>
    </w:p>
    <w:bookmarkEnd w:id="602"/>
    <w:bookmarkStart w:name="z67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n..* – реквизит обязателен, должен повторяться не менее n раз (n &gt; 1);</w:t>
      </w:r>
    </w:p>
    <w:bookmarkEnd w:id="603"/>
    <w:bookmarkStart w:name="z67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n..m – реквизит обязателен, должен повторяться не менее n раз и не более m раз (n &gt; 1, m &gt; n);</w:t>
      </w:r>
    </w:p>
    <w:bookmarkEnd w:id="604"/>
    <w:bookmarkStart w:name="z68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0..1 – реквизит опционален, повторения не допускаются;</w:t>
      </w:r>
    </w:p>
    <w:bookmarkEnd w:id="605"/>
    <w:bookmarkStart w:name="z68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0..* – реквизит опционален, может повторяться без ограничений;</w:t>
      </w:r>
    </w:p>
    <w:bookmarkEnd w:id="606"/>
    <w:bookmarkStart w:name="z68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0..m – реквизит опционален, может повторяться не более m раз (m &gt; 1).</w:t>
      </w:r>
    </w:p>
    <w:bookmarkEnd w:id="607"/>
    <w:bookmarkStart w:name="z683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608"/>
    <w:bookmarkStart w:name="z68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Для целей настоящего Описания используются понятия, которые означают следующее:</w:t>
      </w:r>
    </w:p>
    <w:bookmarkEnd w:id="609"/>
    <w:bookmarkStart w:name="z68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"государство-член" – государство, являющееся членом Союза;</w:t>
      </w:r>
    </w:p>
    <w:bookmarkEnd w:id="610"/>
    <w:bookmarkStart w:name="z68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"реквизит" – единица данных электронного документа (сведений), которая в определенном контексте считается неразделимой.</w:t>
      </w:r>
    </w:p>
    <w:bookmarkEnd w:id="611"/>
    <w:bookmarkStart w:name="z68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Понятия "базисная модель данных", "модель данных", "модель данных предметной области", "предметная область" и "реестр структур электронных документов и сведений" используются в настоящем Описании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 </w:t>
      </w:r>
    </w:p>
    <w:bookmarkEnd w:id="612"/>
    <w:bookmarkStart w:name="z68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сведения", утвержденных Решением Коллегии Евразийской экономической комиссии от 19 декабря 2016 г. № 166. </w:t>
      </w:r>
    </w:p>
    <w:bookmarkEnd w:id="613"/>
    <w:bookmarkStart w:name="z68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таблицах 4 и 7 настоящего Описания под Регламентами информационного взаимодействия понимаются Регламент информационного взаимодействия между центральными таможенными органами государств –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сведения", и Регламент информационного взаимодействия между центральными таможенными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сведения", утвержденные Решением Коллегии Евразийской экономической комиссии от 19 декабря 2016 г. № 166. </w:t>
      </w:r>
    </w:p>
    <w:bookmarkEnd w:id="614"/>
    <w:bookmarkStart w:name="z690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Структуры электронных документов и сведений </w:t>
      </w:r>
    </w:p>
    <w:bookmarkEnd w:id="615"/>
    <w:bookmarkStart w:name="z69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Перечень структур электронных документов и сведений приведен в таблице 1.</w:t>
      </w:r>
    </w:p>
    <w:bookmarkEnd w:id="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93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 электронных документов и сведений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344"/>
        <w:gridCol w:w="1065"/>
        <w:gridCol w:w="8335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18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9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 в базисной модели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62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 в предметной области "Финансовая политика"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623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R.FP.DS.03.001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начисленных и уплаченных суммах ввозных таможенных пошлин за отчетный период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urn:EEC:R:FP:DS:03:PaymentImportDutyInfoReport:v1.0.0</w:t>
            </w:r>
          </w:p>
        </w:tc>
      </w:tr>
    </w:tbl>
    <w:bookmarkStart w:name="z70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19 декабря 2016 г. № 166.  </w:t>
      </w:r>
    </w:p>
    <w:bookmarkEnd w:id="624"/>
    <w:bookmarkStart w:name="z701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Структуры электронных документов и сведений в базисной модели </w:t>
      </w:r>
    </w:p>
    <w:bookmarkEnd w:id="625"/>
    <w:bookmarkStart w:name="z70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 Описание структуры электронного документа (сведений) "Уведомление о результате обработки" (R.006) приведено в таблице 2.</w:t>
      </w:r>
    </w:p>
    <w:bookmarkEnd w:id="6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 </w:t>
            </w:r>
          </w:p>
        </w:tc>
      </w:tr>
    </w:tbl>
    <w:bookmarkStart w:name="z704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"Уведомление о результате обработки" (R.006) 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820"/>
        <w:gridCol w:w="9990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28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9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0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1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2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3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результате обработки запроса респондентом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4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5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6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ProcessingResultDetails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7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EEC_R_ProcessingResultDetails_vY.Y.Y.xsd</w:t>
            </w:r>
          </w:p>
        </w:tc>
      </w:tr>
    </w:tbl>
    <w:bookmarkStart w:name="z71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19 декабря 2016 г. № 166. </w:t>
      </w:r>
    </w:p>
    <w:bookmarkEnd w:id="638"/>
    <w:bookmarkStart w:name="z71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 Импортируемые пространства имен приведены в таблице 3.</w:t>
      </w:r>
    </w:p>
    <w:bookmarkEnd w:id="6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718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0377"/>
        <w:gridCol w:w="1367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41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2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3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4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72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Символы "X.X.X" в импортируемых пространствах имен соответствуют номеру версии базисной модели данных, использованной при разработке технической схемы структуры электронного документа (сведений) в соответствии с пунктом 2 Решения Коллегии Евразийской экономической комиссии от 19 декабря 2016 г. № 166.</w:t>
      </w:r>
    </w:p>
    <w:bookmarkEnd w:id="645"/>
    <w:bookmarkStart w:name="z72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 Реквизитный состав структуры электронного документа (сведений) "Уведомление о результате обработки" (R.006) приведен в таблице 4.</w:t>
      </w:r>
    </w:p>
    <w:bookmarkEnd w:id="6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726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"Уведомление о результате обработки" (R.006) 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8"/>
        <w:gridCol w:w="352"/>
        <w:gridCol w:w="1680"/>
        <w:gridCol w:w="8847"/>
        <w:gridCol w:w="508"/>
      </w:tblGrid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  <w:bookmarkEnd w:id="64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1. Заголовок электронного документа (сведений)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(ccdo:EDocHeader)</w:t>
            </w:r>
          </w:p>
          <w:bookmarkEnd w:id="649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ccdo:EDocHeaderType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5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(csdo:InfEnvelopeCode)</w:t>
            </w:r>
          </w:p>
          <w:bookmarkEnd w:id="651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csdo:InfEnvelopeCodeType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  <w:bookmarkEnd w:id="65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  <w:bookmarkEnd w:id="653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  <w:bookmarkEnd w:id="65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  <w:bookmarkEnd w:id="655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csdo:UniversallyUniqueId‌Type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65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  <w:bookmarkEnd w:id="657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65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  <w:bookmarkEnd w:id="659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66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(csdo:LanguageCode)</w:t>
            </w:r>
          </w:p>
          <w:bookmarkEnd w:id="661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csdo:LanguageCodeType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66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(csdo:EventDateTime)</w:t>
            </w:r>
          </w:p>
          <w:bookmarkEnd w:id="663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обработки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66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3. Код результата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(csdo:ProcessingResultV2Code)</w:t>
            </w:r>
          </w:p>
          <w:bookmarkEnd w:id="665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csdo:ProcessingResultCodeV2Type (M.SDT.90006)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результатов обработки электронных документов и сведений</w:t>
            </w:r>
          </w:p>
          <w:bookmarkEnd w:id="66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  <w:bookmarkEnd w:id="667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результата обработки сведений в произвольной форме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  <w:bookmarkEnd w:id="66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755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Структуры электронных документов и сведений в предметной области "Финансовая политика" </w:t>
      </w:r>
    </w:p>
    <w:bookmarkEnd w:id="669"/>
    <w:bookmarkStart w:name="z75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Описание структуры электронного документа (сведений) "Отчет о начисленных и уплаченных суммах ввозных таможенных пошлин за отчетный период" (R.FP.DS.03.001) приведено в таблице 5.</w:t>
      </w:r>
    </w:p>
    <w:bookmarkEnd w:id="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758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"Отчет о начисленных и уплаченных суммах ввозных таможенных пошлин за отчетный период" (R.FP.DS.03.001) 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397"/>
        <w:gridCol w:w="10539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72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4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начисленных и уплаченных суммах ввозных таможенных пошлин за отчетный период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5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R.FP.DS.03.001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6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7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уплаченных суммах ввозных таможенных пошлин, в том числе о начисленных суммах ввозных таможенных пошлин из баз данных электронных копий деклараций на товары, таможенных приходных ордеров и других документов, за отчетный период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8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9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urn:EEC:R:FP:DS:03:PaymentImportDutyInfoReport:v1.0.0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0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PaymentImportDutyInfoReport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1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10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EEC_R_FP_DS_03_PaymentImportDutyInfoReport_v1.0.0.xsd</w:t>
            </w:r>
          </w:p>
        </w:tc>
      </w:tr>
    </w:tbl>
    <w:bookmarkStart w:name="z76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Импортируемые пространства имен приведены в таблице 6.</w:t>
      </w:r>
    </w:p>
    <w:bookmarkEnd w:id="6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771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0331"/>
        <w:gridCol w:w="1473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84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пространства имен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Префикс 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5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6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7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urn:EEC:M:FP:ComplexDataObjects:vX.X.X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fpcdo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8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urn:EEC:M:FP:SimpleDataObjects:vX.X.X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9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77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Символы "X.X.X"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19 декабря 2016 г. № 166.</w:t>
      </w:r>
    </w:p>
    <w:bookmarkEnd w:id="690"/>
    <w:bookmarkStart w:name="z77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Реквизитный состав структуры электронного документа (сведений) "Отчет о начисленных и уплаченных суммах ввозных таможенных пошлин за отчетный период" (R.FP.DS.03.001) приведен в таблице 7.</w:t>
      </w:r>
    </w:p>
    <w:bookmarkEnd w:id="6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7 </w:t>
            </w:r>
          </w:p>
        </w:tc>
      </w:tr>
    </w:tbl>
    <w:bookmarkStart w:name="z781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"Отчет о начисленных и уплаченных суммах ввозных таможенных пошлин за отчетный период" (R.FP.DS.03.001) 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1"/>
        <w:gridCol w:w="374"/>
        <w:gridCol w:w="2044"/>
        <w:gridCol w:w="8847"/>
        <w:gridCol w:w="508"/>
      </w:tblGrid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  <w:bookmarkEnd w:id="69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1. Заголовок электронного документа (сведений)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(ccdo:EDocHeader)</w:t>
            </w:r>
          </w:p>
          <w:bookmarkEnd w:id="69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ccdo:EDocHeaderType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69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1.1. Код сообщения общего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(csdo:InfEnvelopeCode)</w:t>
            </w:r>
          </w:p>
          <w:bookmarkEnd w:id="69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csdo:InfEnvelopeCodeType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  <w:bookmarkEnd w:id="69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  <w:bookmarkEnd w:id="69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csdo:EDocCodeType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  <w:bookmarkEnd w:id="69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  <w:bookmarkEnd w:id="70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70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  <w:bookmarkEnd w:id="70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csdo:UniversallyUniqueIdType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70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  <w:bookmarkEnd w:id="70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70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(csdo:LanguageCode)</w:t>
            </w:r>
          </w:p>
          <w:bookmarkEnd w:id="70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csdo:LanguageCodeType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70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2. Код страны, предоставившей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(fpsdo:ReportCountryCode)</w:t>
            </w:r>
          </w:p>
          <w:bookmarkEnd w:id="70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предоставившей информацию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70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  <w:bookmarkEnd w:id="71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7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3. Сведения из отчета о начисленных и уплаченных суммах ввозных таможенных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(fpcdo:PaymentImportDutyInfoReportDetails)</w:t>
            </w:r>
          </w:p>
          <w:bookmarkEnd w:id="71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отчета о начисленных и уплаченных суммах ввозных таможенных пошлин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M.FP.CDE.00032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fpcdo:PaymentImportDutyInfoReportDetailsType (M.FP.CDT.00024)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3.1. Курс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(fpsdo:CurrencyExchangeRateAmount)</w:t>
            </w:r>
          </w:p>
          <w:bookmarkEnd w:id="71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курс иностранной валюты к национальной валюте национального (центрального) банка государства-члена за отчетный месяц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M.FP.SDE.00038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fpsdo:CurrencyExchangeRateAmountType (M.FP.SDT.00035)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  <w:bookmarkEnd w:id="7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71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7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71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7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  <w:bookmarkEnd w:id="72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  <w:bookmarkEnd w:id="7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3.2. Дата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(fpsdo:ReportDate)</w:t>
            </w:r>
          </w:p>
          <w:bookmarkEnd w:id="72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отчета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  <w:bookmarkEnd w:id="7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  <w:bookmarkEnd w:id="72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дня отчетного месяца, за который был представлен отчет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  <w:bookmarkEnd w:id="7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3.4. Сумма переходящих остатков ввозной таможенной пошлины на начало отчетного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(fpsdo:BeginCarryOverDutyAmount)</w:t>
            </w:r>
          </w:p>
          <w:bookmarkEnd w:id="72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переходящих остатков по коду бюджетной классификации ввозной таможенной пошлины на начало отчетного месяца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M.FP.SDE.00039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fpsdo:PaymentAmountType (M.FP.SDT.00009)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  <w:bookmarkEnd w:id="7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(атрибут currencyCode) </w:t>
            </w:r>
          </w:p>
          <w:bookmarkEnd w:id="7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7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73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7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  <w:bookmarkEnd w:id="73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  <w:bookmarkEnd w:id="7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3.5. Дата и время модификации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(fpsdo:ModificationDateTime)</w:t>
            </w:r>
          </w:p>
          <w:bookmarkEnd w:id="73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внесения изменений в отчет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M.FP.SDE.00036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bdt:DateTimeType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7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3.6. Сумма переходящих остатков ввозной таможенной пошлины на конец отчетного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(fpsdo:EndCarryOverDutyAmount)</w:t>
            </w:r>
          </w:p>
          <w:bookmarkEnd w:id="7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переходящих остатков по коду бюджетной классификации ввозной таможенной пошлины на конец отчетного месяца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M.FP.SDE.00040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fpsdo:PaymentAmountType (M.FP.SDT.00009)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  <w:bookmarkEnd w:id="7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7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7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74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7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  <w:bookmarkEnd w:id="74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  <w:bookmarkEnd w:id="7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3.7. Сведения о документально отраженной сумме ввозной 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(fpcdo:DocumentDutyDetails)</w:t>
            </w:r>
          </w:p>
          <w:bookmarkEnd w:id="7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документально отраженной сумме ввозной таможенной пошлины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M.FP.CDE.00030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fpcdo:DocumentDutyDetailsType (M.FP.CDT.00022)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3.7.1. Общая документально отраженная сумма ввозной 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(fpsdo:DocumentDutyAmount)</w:t>
            </w:r>
          </w:p>
          <w:bookmarkEnd w:id="74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документально отраженная сумма ввозной таможенной пошлины в оформленных таможенных документах об уплате (взыскании) ввозной таможенной пошлины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M.FP.SDE.00041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fpsdo:PaymentAmountType (M.FP.SDT.00009)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  <w:bookmarkEnd w:id="7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(атрибут currencyCode) </w:t>
            </w:r>
          </w:p>
          <w:bookmarkEnd w:id="74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7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(атрибут currencyCodeListId) </w:t>
            </w:r>
          </w:p>
          <w:bookmarkEnd w:id="75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75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(атрибут scaleNumber) </w:t>
            </w:r>
          </w:p>
          <w:bookmarkEnd w:id="75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  <w:bookmarkEnd w:id="75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3.7.2. Сведения о ввозной таможенной пошлине по коду вида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(fpcdo:PaymentDutyDetails)</w:t>
            </w:r>
          </w:p>
          <w:bookmarkEnd w:id="75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коду вида платежа о ввозной таможенной пошлине из базы данных электронных копий деклараций на товары и таможенных приходных ордеров, и других документов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M.FP.CDE.00029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fpcdo:PaymentDutyDetailsType (M.FP.CDT.00021)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5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(fpsdo:PaymentKindCode)</w:t>
            </w:r>
          </w:p>
          <w:bookmarkEnd w:id="75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налога, сбора или иного платежа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fpsdo:PaymentKindCodeType (M.FP.SDT.00002)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органы, применяемым согласно Решению Комиссии Таможенного союза от 20 сентября 2010 г. № 378.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  <w:bookmarkEnd w:id="7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*.2. Сумма ввозной таможенной пошлины, начисленной к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(fpsdo:ChargedDutyAmount)</w:t>
            </w:r>
          </w:p>
          <w:bookmarkEnd w:id="75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ввозной таможенной пошлины, начисленной к уплате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M.FP.SDE.00047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fpsdo:PaymentAmountType (M.FP.SDT.00009)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  <w:bookmarkEnd w:id="7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76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7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76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76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  <w:bookmarkEnd w:id="76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  <w:bookmarkEnd w:id="76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*.3. Сумма ввозной таможенной пошлины, начисленной к уплате (нарастающим итогом)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(fpsdo:TotalChargedDutyAmount)</w:t>
            </w:r>
          </w:p>
          <w:bookmarkEnd w:id="76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ввозной таможенной пошлины, начисленной к уплате (нарастающим итогом)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M.FP.SDE.00048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fpsdo:PaymentAmountType (M.FP.SDT.00009)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  <w:bookmarkEnd w:id="76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76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76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77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77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  <w:bookmarkEnd w:id="77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  <w:bookmarkEnd w:id="77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3.8. Сумма поступившей ввозной 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(fpsdo:CollectedDutyAmount)</w:t>
            </w:r>
          </w:p>
          <w:bookmarkEnd w:id="77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поступившей (уплаченной, взысканной) ввозной таможенной пошлины по коду бюджетной классификации ввозной таможенной пошлины (согласно выписке (информации) по единому счету уполномоченного органа), всего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M.FP.SDE.00042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fpsdo:PaymentAmountType (M.FP.SDT.00009)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  <w:bookmarkEnd w:id="77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а) код валюты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77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77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77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77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  <w:bookmarkEnd w:id="78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  <w:bookmarkEnd w:id="78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3.9. Сумма зачтенной ввозной 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(fpsdo:ConfirmedDutyAmount)</w:t>
            </w:r>
          </w:p>
          <w:bookmarkEnd w:id="78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поступившей (уплаченной, взысканной) ввозной таможенной пошлины по коду бюджетной классификации ввозной таможенной пошлины (согласно выписке (информации) по единому счету уполномоченного органа), в том числе сумма зачтенных ввозных пошлин по коду бюджетной классификации ввозной таможенной пошлины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M.FP.SDE.00043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fpsdo:PaymentAmountType (M.FP.SDT.00009)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  <w:bookmarkEnd w:id="78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78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78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б) идентификатор справочника (классификатора)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78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78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(атрибут scaleNumber) </w:t>
            </w:r>
          </w:p>
          <w:bookmarkEnd w:id="78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  <w:bookmarkEnd w:id="78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3.10. Сумма возвращенной ввозной 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(fpsdo:RefundDutyAmount) </w:t>
            </w:r>
          </w:p>
          <w:bookmarkEnd w:id="79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возвращенной ввозной таможенной пошлины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M.FP.SDE.00044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fpsdo:PaymentAmountType (M.FP.SDT.00009)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  <w:bookmarkEnd w:id="79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79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79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б) идентификатор справочника (классификатора)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(атрибут currencyCodeListId) </w:t>
            </w:r>
          </w:p>
          <w:bookmarkEnd w:id="79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79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  <w:bookmarkEnd w:id="79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  <w:bookmarkEnd w:id="79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3.11. Примечание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(fpcdo:AdditionalDetails)</w:t>
            </w:r>
          </w:p>
          <w:bookmarkEnd w:id="79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сведения, связанные с уплатой ввозных таможенных пошлин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M.FP.CDE.00031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fpcdo:AdditionalDetailsType (M.FP.CDT.00023)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9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3.11.1. Сумма ввозной таможенной пошлины, зачтенная в счет погашения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(fpsdo:DeptRepaymentDutyAmount)</w:t>
            </w:r>
          </w:p>
          <w:bookmarkEnd w:id="80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ввозной таможенной пошлины, зачтенная в счет погашения задолженности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M.FP.SDE.00049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fpsdo:PaymentAmountType (M.FP.SDT.00009)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  <w:bookmarkEnd w:id="80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80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80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(атрибут currencyCodeListId) </w:t>
            </w:r>
          </w:p>
          <w:bookmarkEnd w:id="80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80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  <w:bookmarkEnd w:id="80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  <w:bookmarkEnd w:id="80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3.11.2. Сумма предоставленных отсрочек и рассрочек уплаты ввозных таможенных пошлин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(fpsdo:DeferralDutyAmount)</w:t>
            </w:r>
          </w:p>
          <w:bookmarkEnd w:id="80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предоставленных отсрочек и рассрочек уплаты ввозных таможенных пошлин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M.FP.SDE.00045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fpsdo:PaymentAmountType (M.FP.SDT.00009)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  <w:bookmarkEnd w:id="80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  <w:bookmarkEnd w:id="81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csdo:CurrencyCodeV3Type (M.SDT.00144)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из классификатора валют, определенного атрибутом "Идентификатор классификатора".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  <w:bookmarkEnd w:id="8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  <w:bookmarkEnd w:id="81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8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  <w:bookmarkEnd w:id="81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суммы, представленный в виде показателя степени числа 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  <w:bookmarkEnd w:id="8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3.11.3. Примечание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(csdo:NoteText)</w:t>
            </w:r>
          </w:p>
          <w:bookmarkEnd w:id="81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поясняющий текст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длина: 4000 </w:t>
            </w:r>
          </w:p>
          <w:bookmarkEnd w:id="8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2016 г. № 166 </w:t>
            </w:r>
          </w:p>
        </w:tc>
      </w:tr>
    </w:tbl>
    <w:bookmarkStart w:name="z1018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присоединения к общему процессу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 </w:t>
      </w:r>
    </w:p>
    <w:bookmarkEnd w:id="818"/>
    <w:bookmarkStart w:name="z1019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819"/>
    <w:bookmarkStart w:name="z102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Порядок разработан в соответствии с международными договорами и актами, составляющими право Евразийского экономического союза (далее – Союз):</w:t>
      </w:r>
    </w:p>
    <w:bookmarkEnd w:id="8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222 "Об утверждении форм отчетов об уплаченных, зачисленных и распределенных суммах ввозных таможенных пошлин";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 132";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  </w:t>
      </w:r>
    </w:p>
    <w:bookmarkStart w:name="z1028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821"/>
    <w:bookmarkStart w:name="z102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Порядок определяет требования к информационному взаимодействию при присоединении нового участника к общему процессу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 (P.DS.03) (далее – общий процесс). </w:t>
      </w:r>
    </w:p>
    <w:bookmarkEnd w:id="822"/>
    <w:bookmarkStart w:name="z103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Процедуры, определенные в настоящем Порядке, выполняются одномоментно при присоединении нового участника к общему процессу. </w:t>
      </w:r>
    </w:p>
    <w:bookmarkEnd w:id="823"/>
    <w:bookmarkStart w:name="z1031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824"/>
    <w:bookmarkStart w:name="z103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Для целей настоящего Порядка используются понятия, которые означают следующее:</w:t>
      </w:r>
    </w:p>
    <w:bookmarkEnd w:id="825"/>
    <w:bookmarkStart w:name="z103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"документы, применяемые при обеспечении функционирования интегрированной системы" – технические, технологические, методические и организационные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 </w:t>
      </w:r>
    </w:p>
    <w:bookmarkEnd w:id="826"/>
    <w:bookmarkStart w:name="z103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"технологические документы" – документы, включенные в типовой перечень технологических документов, регламентирующих информационное взаимодействие при реализации общего процесса,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6 ноября 2014 г. № 200. </w:t>
      </w:r>
    </w:p>
    <w:bookmarkEnd w:id="827"/>
    <w:bookmarkStart w:name="z103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"Обеспечение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сведения", утвержденных Решением Коллегии Евразийской экономической комиссии от 19 декабря 2016 г. № 166 (далее – Правила информационного взаимодействия). </w:t>
      </w:r>
    </w:p>
    <w:bookmarkEnd w:id="828"/>
    <w:bookmarkStart w:name="z1036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Участники взаимодействия</w:t>
      </w:r>
    </w:p>
    <w:bookmarkEnd w:id="829"/>
    <w:bookmarkStart w:name="z103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Роли участников взаимодействия при выполнении ими процедур присоединения к общему процессу приведены в таблице. </w:t>
      </w:r>
    </w:p>
    <w:bookmarkEnd w:id="8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1039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Роли участников взаимодействия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521"/>
        <w:gridCol w:w="6372"/>
        <w:gridCol w:w="3177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32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3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Присоединяющийся участник общего процесса 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присоединяется к общему процессу, отвечает за обеспечение информационного взаимодействия в рамках общего процесса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государства – члена Союза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4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 присоединяющемуся участнику общего процесса доступ к справочникам и классификаторам, принимаемым (утверждаемым) Евразийской экономической комиссией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</w:tbl>
    <w:bookmarkStart w:name="z1043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Описание процедуры присоединения </w:t>
      </w:r>
    </w:p>
    <w:bookmarkEnd w:id="835"/>
    <w:bookmarkStart w:name="z1044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требования </w:t>
      </w:r>
    </w:p>
    <w:bookmarkEnd w:id="836"/>
    <w:bookmarkStart w:name="z104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интегрированной системы, технологических документов, а также требования законодательства государства-члена, регламентирующие информационное взаимодействие в рамках национального сегмента. </w:t>
      </w:r>
    </w:p>
    <w:bookmarkEnd w:id="837"/>
    <w:bookmarkStart w:name="z104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Выполнение процедуры присоединения к общему процессу осуществляется в следующем порядке: </w:t>
      </w:r>
    </w:p>
    <w:bookmarkEnd w:id="838"/>
    <w:bookmarkStart w:name="z104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назначение уполномоченного органа государства-члена, ответственного за обеспечение информационного взаимодействия в рамках общего процесса, и информирование Евразийской экономической комиссии об этом; </w:t>
      </w:r>
    </w:p>
    <w:bookmarkEnd w:id="839"/>
    <w:bookmarkStart w:name="z104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синхронизация информации справочников и классификаторов, указанных в разделе VII Правил информационного взаимодействия. </w:t>
      </w:r>
    </w:p>
    <w:bookmarkEnd w:id="840"/>
    <w:bookmarkStart w:name="z104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 Получение присоединяющимся участником общего процесса справочников и классификаторов, указанных в разделе VII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взаимодействия, осуществляется в соответствии с Решением Коллегии Евразийской экономической комиссии от 19 января 2016 г. № 5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классификаторов, используемых для заполнения таможенных деклараций". </w:t>
      </w:r>
    </w:p>
    <w:bookmarkEnd w:id="841"/>
    <w:bookmarkStart w:name="z105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 При условии соблюдения требований и успешном выполнении действий в соответствии с пунктами 6 – 8 настоящего Порядка последующий обмен сведениями осуществляется в соответствии с технологическими документами, регламентирующими информационное взаимодействие при реализации общего процесса.  </w:t>
      </w:r>
    </w:p>
    <w:bookmarkEnd w:id="8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