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b1cb" w14:textId="ccab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18 ноября 2013 г.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2016 года №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ноября 2013 г. № 265 «Об утверждении единой формы сертификата на тип продукции, отвечающей требованиям технического регламента Таможенного союза «О безопасности оборудования, работающего под избыточным давлением» (ТР ТС 032/2013), и правил его оформления»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Сертификаты на тип продукции, выданные в целях оценки соответствия продукции требованиям технического регламента Таможенного союза «О безопасности оборудования, работающего под избыточным давлением» (ТР ТС 032/2013) до вступления настоящего Решения в силу, действительны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153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от 18 ноября 2013 г. № 265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преамбуле слова «со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года» заменить словами «с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Единую форму сертификата на тип продукции, отвечающей требованиям технического регламента Таможенного союза «О безопасности оборудования, работающего под избыточным давлением» (ТР ТС 032/2013), и правила его оформления, утвержденные указанным Решением,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2013 г. № 265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153)    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Единая форма сертификата на тип продукции,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требованиям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«О безопасности оборудования, работающего под избыточным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давлением» (ТР ТС 032/2013), и правила его оформления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</w:t>
      </w:r>
      <w:r>
        <w:rPr>
          <w:rFonts w:ascii="Times New Roman"/>
          <w:b/>
          <w:i w:val="false"/>
          <w:color w:val="000000"/>
          <w:sz w:val="28"/>
        </w:rPr>
        <w:t xml:space="preserve"> I. Единая форма сертификата на тип продукции,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требованиям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«О безопасности оборудования, работающего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под избыточным давлением» (ТР ТС 032/2013)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ЕВРАЗИЙСКИЙ ЭКОНОМИЧЕСКИЙ СОЮЗ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НА ТИП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отвечающей требованиям технического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работающего под избыточным давлением» (ТР ТС 032/2013)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40"/>
        <w:gridCol w:w="1120"/>
      </w:tblGrid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ЕАЭС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ОБРАЗЕЦ ПРОДУКЦИИ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ВЫДАН НА ОСНОВАНИИ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 СЕРТИФИКАЦИИ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___________________________________________</w:t>
            </w:r>
          </w:p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(уполномоченное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лицо) органа по сертификации   ________    __________  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 (эксперт-аудитор)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(эксперты (эксперты-аудиторы)) ________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 (Ф. И. О.)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Правила оформления сертификата на тип продукции,</w:t>
      </w:r>
      <w:r>
        <w:br/>
      </w:r>
      <w:r>
        <w:rPr>
          <w:rFonts w:ascii="Times New Roman"/>
          <w:b/>
          <w:i w:val="false"/>
          <w:color w:val="000000"/>
        </w:rPr>
        <w:t>
отвечающей требованиям технического регламента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«О безопасности оборудования, работающего</w:t>
      </w:r>
      <w:r>
        <w:br/>
      </w:r>
      <w:r>
        <w:rPr>
          <w:rFonts w:ascii="Times New Roman"/>
          <w:b/>
          <w:i w:val="false"/>
          <w:color w:val="000000"/>
        </w:rPr>
        <w:t>
под избыточным давлением» (ТР ТС 032/2013)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на тип продукции, отвечающей требованиям технического регламента Таможенного союза «О безопасности оборудования, работающего под избыточным давлением» (ТР ТС 032/2013),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июля 2013 г. № 41 (далее – сертификат), выдается заявителю органом по сертификации, включенным в единый реестр органов по оценке соответствия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Заявителями могут быть зарегистрированные в соответствии с законодательством государства – члена Евразийского экономического союза (далее – государство-член) на его территории юридическое лицо или физическое лицо в качестве индивидуального предпринимателя, являющиеся изготовителем либо уполномоченным изготовителем лицом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и приложения к нему изготавливаются на листах белой бумаги формата A4 (210 х 297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Сертификат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выдача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сертификата на русском языке и государственном языке одного из государств-членов он заполняется в соответствии с пунктом 7 настоящего раздела на разных сторонах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поля сертификата должны быть заполнены (в оригинале сертификата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сертификате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5 строк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«СЕРТИФИКАТ НА ТИП ПРОДУКЦИИ,»;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3-я строка – «отвечающей требованиям технического регламента»;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4-я строка – «Таможенного союза «О безопасности оборудования,»;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5-я строка – «работающего под избыточным давлением» (ТР ТС 032/2013)»;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регистрационный номер сертификата, который формируется в соответствии с законодательством государства-члена с указанием аббревиатуры «ЕАЭС» (Евразийский экономический союз) и 2-значного буквенного кода государства-члена в соответствии с классификатором стран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типовом образце продукции, по которому проводилось исследование соответствующего типа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типового образца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обеспечивающие идентификацию типового образца продукции (тип, марка, модель, артикул, рабочее давление, рабочая температура (диапазон температур), рабочая среда, вид топлива (для котлов), классификация оборудования по категориям опасности в соответствии с приложением № 1 к техническому регламенту Таможенного союза «О безопасности оборудования, работающего под избыточным давлением» (ТР ТС 032/2013));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(документов), в соответствии с которым изготовлен типовой образец продукции (стандарт, стандарт организации, технические условия или иной документ)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представленные заявителем сведения о типовом образце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наименование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сведения о документах, подтверждающих соответствие типового образца продукции требованиям технического регламента Таможенного союза (протоколы исследований (испытаний) и измерений с указанием номера, даты, наименования испытательной лаборатории (центра), регистрационного номера аттестата аккредитации), а также о других документах, представленных заявителем в качестве доказательства соответствия продукции требованиям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полное наименование органа по сертификации, выдавшего сертификат, его место нахождения (адрес юридического лица), а также адрес места осуществления деятельности (в случае если адреса различаются), регистрационный номер и дата регистрации аттестата аккредитации, а также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обозначение и наименование стандарта,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оборудования, работающего под избыточным давлением» (ТР ТС 032/2013), или обозначение разделов (пунктов, подпунктов) и наименование такого стандарта, если соблюдение требований указанного технического регламента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 и другая информация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 поле 10 – дата выдачи сертификата (число – двумя арабскими цифрами, месяц – двумя арабскими цифрами, год – четырьмя арабскими цифрами);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в поле 11 –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 с проставлением печати органа по сертификации (если иное не установлено законодательством государства-члена). Использование факсимиле вместо подписи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значительном объеме информации, указываемой в полях 5, 7 и 9 сертификата, такая информация приводится в приложении к сертификату, которое является неотъемлемой частью сертификата. Каждый лист приложения нумеруется и на нем проставляются регистрационный номер сертификата,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(экспертов-аудиторов)), печать этого органа (если иное не установлено законодательством государства-члена). При этом в соответствующих полях сертификата приводится ссылка на 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Внесение в сертификат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Копии выданных сертификатов изготавливаются заявителем на листах белой бумаги формата A4 (210 x 297 мм), заверяются печатью (если иное не установлено законодательством государства-члена) и подписью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