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256e" w14:textId="e302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бумажных блоков для заметок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ноября 2016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Бумажные блоки для заметок, предназначенные для написания памятных записей, состоящие из листков бумаги с клеевым покрытием, скрепленных между собой клеем по одному краю, способных к приклеиванию (переклеиванию) на различные поверхности, прямоугольной (квадратной) формы, различных размеров и цветов, в соответствии с Основными правилами интерпретации Товарной номенклатуры внешнеэкономической деятельности 1 и 6 классифицируются в подсубпозиции 4820 10 300 0 единой Товарной номенклатуры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