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102e" w14:textId="4b81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16 августа 2011 г. № 768</w:t>
      </w:r>
    </w:p>
    <w:p>
      <w:pPr>
        <w:spacing w:after="0"/>
        <w:ind w:left="0"/>
        <w:jc w:val="both"/>
      </w:pPr>
      <w:r>
        <w:rPr>
          <w:rFonts w:ascii="Times New Roman"/>
          <w:b w:val="false"/>
          <w:i w:val="false"/>
          <w:color w:val="000000"/>
          <w:sz w:val="28"/>
        </w:rPr>
        <w:t>Решение Коллегии Евразийской Экономической Комиссии от 25 октября 2016 года № 120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4 </w:t>
      </w:r>
      <w:r>
        <w:rPr>
          <w:rFonts w:ascii="Times New Roman"/>
          <w:b w:val="false"/>
          <w:i w:val="false"/>
          <w:color w:val="000000"/>
          <w:sz w:val="28"/>
        </w:rPr>
        <w:t xml:space="preserve">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16 августа 2011 г. № 768 "О принятии технического регламента Таможенного союза "О безопасности низковольтного оборудования"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октября 2016 г. № 120</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Комиссии Таможенного союза от 16 августа 2011 г. № 768</w:t>
      </w:r>
    </w:p>
    <w:bookmarkEnd w:id="3"/>
    <w:bookmarkStart w:name="z10" w:id="4"/>
    <w:p>
      <w:pPr>
        <w:spacing w:after="0"/>
        <w:ind w:left="0"/>
        <w:jc w:val="both"/>
      </w:pPr>
      <w:r>
        <w:rPr>
          <w:rFonts w:ascii="Times New Roman"/>
          <w:b w:val="false"/>
          <w:i w:val="false"/>
          <w:color w:val="000000"/>
          <w:sz w:val="28"/>
        </w:rPr>
        <w:t>
      1. В пункте 2.2 слова "(подтверждения) соответствия продукции" заменить словами "соответствия объектов технического регулирования".</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 стандартов</w:t>
      </w:r>
      <w:r>
        <w:rPr>
          <w:rFonts w:ascii="Times New Roman"/>
          <w:b w:val="false"/>
          <w:i w:val="false"/>
          <w:color w:val="000000"/>
          <w:sz w:val="28"/>
        </w:rPr>
        <w:t>,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 утвержденный указанным Решением, изложить в следующей редакции:</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16 августа 2011 г. № 768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октября 2016 г. № 120)</w:t>
            </w:r>
          </w:p>
        </w:tc>
      </w:tr>
    </w:tbl>
    <w:bookmarkStart w:name="z13" w:id="6"/>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 на добровольной основе обеспечивается соблюдение</w:t>
      </w:r>
      <w:r>
        <w:br/>
      </w:r>
      <w:r>
        <w:rPr>
          <w:rFonts w:ascii="Times New Roman"/>
          <w:b/>
          <w:i w:val="false"/>
          <w:color w:val="000000"/>
        </w:rPr>
        <w:t>требований технического регламента Таможенного союза "О безопасности низковольтного оборудования" (ТР ТС 004/2011)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16"/>
        <w:gridCol w:w="2890"/>
        <w:gridCol w:w="6677"/>
        <w:gridCol w:w="13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 п/п</w:t>
            </w:r>
          </w:p>
          <w:bookmarkEnd w:id="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 Таможенного союза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15047-78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Электроприборы нагревательные бытовые. Термины и определения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w:t>
            </w:r>
          </w:p>
          <w:bookmarkEnd w:id="1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16012-70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бытовые электромеханические. Термины и определения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3</w:t>
            </w:r>
          </w:p>
          <w:bookmarkEnd w:id="1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17791-82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электронно-лучевые. Термины и определения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4</w:t>
            </w:r>
          </w:p>
          <w:bookmarkEnd w:id="1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24127-80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непрерывного действия газоразрядные. Термины и определения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5</w:t>
            </w:r>
          </w:p>
          <w:bookmarkEnd w:id="1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27418-87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радиоэлектронная бытовая. Термины и определения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6</w:t>
            </w:r>
          </w:p>
          <w:bookmarkEnd w:id="1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12.1.004-91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Пожарная безопасность.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7</w:t>
            </w:r>
          </w:p>
          <w:bookmarkEnd w:id="1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12.1.009-2009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Электробезопасность. Термины и определения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8</w:t>
            </w:r>
          </w:p>
          <w:bookmarkEnd w:id="1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12.1.019-2009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Электробезопасность. Общие требования и номенклатура видов защиты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9</w:t>
            </w:r>
          </w:p>
          <w:bookmarkEnd w:id="1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12.1.030-81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Электробезопасность. Защитное заземление, зануление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10</w:t>
            </w:r>
          </w:p>
          <w:bookmarkEnd w:id="1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(ИСО 4589-84)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Пожаровзрывоопасность веществ и материалов. Номенклатура показателей и методы их определения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11</w:t>
            </w:r>
          </w:p>
          <w:bookmarkEnd w:id="1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12.2.007.0-75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12</w:t>
            </w:r>
          </w:p>
          <w:bookmarkEnd w:id="2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12.2.007.1-75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электрические вращающиеся.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13</w:t>
            </w:r>
          </w:p>
          <w:bookmarkEnd w:id="2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12.2.007.5-75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14</w:t>
            </w:r>
          </w:p>
          <w:bookmarkEnd w:id="2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12.2.007.6-93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Аппараты электрические коммутационные на напряжение до 1000 В.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15</w:t>
            </w:r>
          </w:p>
          <w:bookmarkEnd w:id="2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12.2.007.8-75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Устройства электросварочные и для плазменной обработки.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16</w:t>
            </w:r>
          </w:p>
          <w:bookmarkEnd w:id="2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12.2.007.10-87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Установки, генераторы и нагреватели индукционные для электротермии, установки и генераторы ультразвуковые.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17</w:t>
            </w:r>
          </w:p>
          <w:bookmarkEnd w:id="2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12.2.007.13-2000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Лампы электрические.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18</w:t>
            </w:r>
          </w:p>
          <w:bookmarkEnd w:id="2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12.2.007.14-75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Кабели и кабельная арматура.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19</w:t>
            </w:r>
          </w:p>
          <w:bookmarkEnd w:id="2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21128-83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электроснабжения, сети, источники, преобразователи и приемники электрической энергии. Номинальные напряжения до 1000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20</w:t>
            </w:r>
          </w:p>
          <w:bookmarkEnd w:id="2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21130-75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Зажимы заземляющие и знаки заземления. Конструкция и размеры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21</w:t>
            </w:r>
          </w:p>
          <w:bookmarkEnd w:id="2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r>
              <w:br/>
            </w:r>
            <w:r>
              <w:rPr>
                <w:rFonts w:ascii="Times New Roman"/>
                <w:b w:val="false"/>
                <w:i w:val="false"/>
                <w:color w:val="000000"/>
                <w:sz w:val="20"/>
              </w:rPr>
              <w:t>
и 5 – 32</w:t>
            </w:r>
            <w:r>
              <w:br/>
            </w:r>
            <w:r>
              <w:rPr>
                <w:rFonts w:ascii="Times New Roman"/>
                <w:b w:val="false"/>
                <w:i w:val="false"/>
                <w:color w:val="000000"/>
                <w:sz w:val="20"/>
              </w:rPr>
              <w:t>
ГОСТ 27179-86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отопительные аккумуляционные электрические бытовые. Требования безопасности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22</w:t>
            </w:r>
          </w:p>
          <w:bookmarkEnd w:id="3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7 ГОСТ 31210-2003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отображения информации индивидуального пользования. Общие эргономические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23</w:t>
            </w:r>
          </w:p>
          <w:bookmarkEnd w:id="3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839-80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неизолированные для воздушных линий электропередачи.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24</w:t>
            </w:r>
          </w:p>
          <w:bookmarkEnd w:id="3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2190-77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саперные.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25</w:t>
            </w:r>
          </w:p>
          <w:bookmarkEnd w:id="3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6285-74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для промышленных взрывных работ.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26</w:t>
            </w:r>
          </w:p>
          <w:bookmarkEnd w:id="3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 ГОСТ 7006-72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Покровы защитные кабелей. Конструкция и типы, технические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27</w:t>
            </w:r>
          </w:p>
          <w:bookmarkEnd w:id="3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4, 7 – 9 ГОСТ 7399-97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шнуры на номинальное напряжение до 450/750 В.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28</w:t>
            </w:r>
          </w:p>
          <w:bookmarkEnd w:id="3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17515-72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монтажные с пластмассовой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29</w:t>
            </w:r>
          </w:p>
          <w:bookmarkEnd w:id="3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26445-85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силовые изолированные.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30</w:t>
            </w:r>
          </w:p>
          <w:bookmarkEnd w:id="3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4</w:t>
            </w:r>
            <w:r>
              <w:br/>
            </w:r>
            <w:r>
              <w:rPr>
                <w:rFonts w:ascii="Times New Roman"/>
                <w:b w:val="false"/>
                <w:i w:val="false"/>
                <w:color w:val="000000"/>
                <w:sz w:val="20"/>
              </w:rPr>
              <w:t>
и 7 – 9</w:t>
            </w:r>
            <w:r>
              <w:br/>
            </w:r>
            <w:r>
              <w:rPr>
                <w:rFonts w:ascii="Times New Roman"/>
                <w:b w:val="false"/>
                <w:i w:val="false"/>
                <w:color w:val="000000"/>
                <w:sz w:val="20"/>
              </w:rPr>
              <w:t>
ГОСТ 28244-96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шнуры армированные.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31</w:t>
            </w:r>
          </w:p>
          <w:bookmarkEnd w:id="3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r>
              <w:br/>
            </w:r>
            <w:r>
              <w:rPr>
                <w:rFonts w:ascii="Times New Roman"/>
                <w:b w:val="false"/>
                <w:i w:val="false"/>
                <w:color w:val="000000"/>
                <w:sz w:val="20"/>
              </w:rPr>
              <w:t>
и 9 – 11</w:t>
            </w:r>
            <w:r>
              <w:br/>
            </w:r>
            <w:r>
              <w:rPr>
                <w:rFonts w:ascii="Times New Roman"/>
                <w:b w:val="false"/>
                <w:i w:val="false"/>
                <w:color w:val="000000"/>
                <w:sz w:val="20"/>
              </w:rPr>
              <w:t>
ГОСТ 31946-2012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самонесущие изолированные и защищенные для воздушных линий электропередачи.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32</w:t>
            </w:r>
          </w:p>
          <w:bookmarkEnd w:id="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r>
              <w:br/>
            </w:r>
            <w:r>
              <w:rPr>
                <w:rFonts w:ascii="Times New Roman"/>
                <w:b w:val="false"/>
                <w:i w:val="false"/>
                <w:color w:val="000000"/>
                <w:sz w:val="20"/>
              </w:rPr>
              <w:t>
и 9 – 11</w:t>
            </w:r>
            <w:r>
              <w:br/>
            </w:r>
            <w:r>
              <w:rPr>
                <w:rFonts w:ascii="Times New Roman"/>
                <w:b w:val="false"/>
                <w:i w:val="false"/>
                <w:color w:val="000000"/>
                <w:sz w:val="20"/>
              </w:rPr>
              <w:t>
ГОСТ 31947-2012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кабели для электрических установок на номинальное напряжение до 450/750 В включительно.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33</w:t>
            </w:r>
          </w:p>
          <w:bookmarkEnd w:id="4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СТ РК 2341-2013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 кроссовый стационарный с изоляцией из поливинилхлоридного пластиката.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34</w:t>
            </w:r>
          </w:p>
          <w:bookmarkEnd w:id="4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СТ РК 2462-2014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медные неизолированные гибкие.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35</w:t>
            </w:r>
          </w:p>
          <w:bookmarkEnd w:id="4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СТ РК 2526-2014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нагревательные.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36</w:t>
            </w:r>
          </w:p>
          <w:bookmarkEnd w:id="4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СТ РК 2527-2014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 полиэтиленовой изоляционно-защитной оболочкой для полевой связи.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37</w:t>
            </w:r>
          </w:p>
          <w:bookmarkEnd w:id="4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2641-2015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телефонные распределительные однопарные.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38</w:t>
            </w:r>
          </w:p>
          <w:bookmarkEnd w:id="4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2794-2015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самонесущие изолированные и защищенные для воздушных линий электропередачи.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39</w:t>
            </w:r>
          </w:p>
          <w:bookmarkEnd w:id="4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433-73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резиновой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40</w:t>
            </w:r>
          </w:p>
          <w:bookmarkEnd w:id="4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w:t>
            </w:r>
            <w:r>
              <w:br/>
            </w:r>
            <w:r>
              <w:rPr>
                <w:rFonts w:ascii="Times New Roman"/>
                <w:b w:val="false"/>
                <w:i w:val="false"/>
                <w:color w:val="000000"/>
                <w:sz w:val="20"/>
              </w:rPr>
              <w:t>
и 5 – 7</w:t>
            </w:r>
            <w:r>
              <w:br/>
            </w:r>
            <w:r>
              <w:rPr>
                <w:rFonts w:ascii="Times New Roman"/>
                <w:b w:val="false"/>
                <w:i w:val="false"/>
                <w:color w:val="000000"/>
                <w:sz w:val="20"/>
              </w:rPr>
              <w:t>
ГОСТ 1508-78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контрольные с резиновой и пластмассовой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41</w:t>
            </w:r>
          </w:p>
          <w:bookmarkEnd w:id="4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w:t>
            </w:r>
            <w:r>
              <w:br/>
            </w:r>
            <w:r>
              <w:rPr>
                <w:rFonts w:ascii="Times New Roman"/>
                <w:b w:val="false"/>
                <w:i w:val="false"/>
                <w:color w:val="000000"/>
                <w:sz w:val="20"/>
              </w:rPr>
              <w:t>
и 5 – 7</w:t>
            </w:r>
            <w:r>
              <w:br/>
            </w:r>
            <w:r>
              <w:rPr>
                <w:rFonts w:ascii="Times New Roman"/>
                <w:b w:val="false"/>
                <w:i w:val="false"/>
                <w:color w:val="000000"/>
                <w:sz w:val="20"/>
              </w:rPr>
              <w:t>
ГОСТ 10348-80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монтажные многожильные с пластмассовой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42</w:t>
            </w:r>
          </w:p>
          <w:bookmarkEnd w:id="5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18410-73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пропитанной бумажной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43</w:t>
            </w:r>
          </w:p>
          <w:bookmarkEnd w:id="5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w:t>
            </w:r>
            <w:r>
              <w:br/>
            </w:r>
            <w:r>
              <w:rPr>
                <w:rFonts w:ascii="Times New Roman"/>
                <w:b w:val="false"/>
                <w:i w:val="false"/>
                <w:color w:val="000000"/>
                <w:sz w:val="20"/>
              </w:rPr>
              <w:t>
и 5 – 7</w:t>
            </w:r>
            <w:r>
              <w:br/>
            </w:r>
            <w:r>
              <w:rPr>
                <w:rFonts w:ascii="Times New Roman"/>
                <w:b w:val="false"/>
                <w:i w:val="false"/>
                <w:color w:val="000000"/>
                <w:sz w:val="20"/>
              </w:rPr>
              <w:t>
ГОСТ 18404.0-78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44</w:t>
            </w:r>
          </w:p>
          <w:bookmarkEnd w:id="5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18404.1-73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фторопластовой изоляцией в усиленной резиновой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45</w:t>
            </w:r>
          </w:p>
          <w:bookmarkEnd w:id="5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18404.2-73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полиэтиленовой изоляцией в резиновой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46</w:t>
            </w:r>
          </w:p>
          <w:bookmarkEnd w:id="5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18404.3-73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полиэтиленовой изоляцией в оболочке из поливинилхлоридного пластиката.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47</w:t>
            </w:r>
          </w:p>
          <w:bookmarkEnd w:id="5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6 ГОСТ 18690-2012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шнуры и кабельная арматура. Маркировка, упаковка, транспортирование и хранение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48</w:t>
            </w:r>
          </w:p>
          <w:bookmarkEnd w:id="5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 ГОСТ 23286-78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шнуры. Нормы толщин изоляции, оболочек и испытаний напряжением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49</w:t>
            </w:r>
          </w:p>
          <w:bookmarkEnd w:id="5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r>
              <w:br/>
            </w:r>
            <w:r>
              <w:rPr>
                <w:rFonts w:ascii="Times New Roman"/>
                <w:b w:val="false"/>
                <w:i w:val="false"/>
                <w:color w:val="000000"/>
                <w:sz w:val="20"/>
              </w:rPr>
              <w:t>
и 6 – 8</w:t>
            </w:r>
            <w:r>
              <w:br/>
            </w:r>
            <w:r>
              <w:rPr>
                <w:rFonts w:ascii="Times New Roman"/>
                <w:b w:val="false"/>
                <w:i w:val="false"/>
                <w:color w:val="000000"/>
                <w:sz w:val="20"/>
              </w:rPr>
              <w:t>
ГОСТ 24334-80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для нестационарной прокладки. Общие технические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50</w:t>
            </w:r>
          </w:p>
          <w:bookmarkEnd w:id="5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 ГОСТ 24641-81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кабельные свинцовые и алюминиевые.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51</w:t>
            </w:r>
          </w:p>
          <w:bookmarkEnd w:id="5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r>
              <w:br/>
            </w:r>
            <w:r>
              <w:rPr>
                <w:rFonts w:ascii="Times New Roman"/>
                <w:b w:val="false"/>
                <w:i w:val="false"/>
                <w:color w:val="000000"/>
                <w:sz w:val="20"/>
              </w:rPr>
              <w:t>
и 6 – 8</w:t>
            </w:r>
            <w:r>
              <w:br/>
            </w:r>
            <w:r>
              <w:rPr>
                <w:rFonts w:ascii="Times New Roman"/>
                <w:b w:val="false"/>
                <w:i w:val="false"/>
                <w:color w:val="000000"/>
                <w:sz w:val="20"/>
              </w:rPr>
              <w:t>
ГОСТ 26411-85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контрольные.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52</w:t>
            </w:r>
          </w:p>
          <w:bookmarkEnd w:id="6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31565-2012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изделия. Требования пожарной безопасности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53</w:t>
            </w:r>
          </w:p>
          <w:bookmarkEnd w:id="6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ГОСТ 31943-2012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телефонные с полиэтиленовой изоляцией в пластмассовой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54</w:t>
            </w:r>
          </w:p>
          <w:bookmarkEnd w:id="6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ГОСТ 31944-2012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грузонесущие геофизические бронированные.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55</w:t>
            </w:r>
          </w:p>
          <w:bookmarkEnd w:id="6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ГОСТ 31945-2012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и шнуры для подземных и открытых горных работ.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56</w:t>
            </w:r>
          </w:p>
          <w:bookmarkEnd w:id="6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ГОСТ 31995-2012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для сигнализации и блокировки с полиэтиленовой изоляцией в пластмассовой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57</w:t>
            </w:r>
          </w:p>
          <w:bookmarkEnd w:id="6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6</w:t>
            </w:r>
            <w:r>
              <w:br/>
            </w:r>
            <w:r>
              <w:rPr>
                <w:rFonts w:ascii="Times New Roman"/>
                <w:b w:val="false"/>
                <w:i w:val="false"/>
                <w:color w:val="000000"/>
                <w:sz w:val="20"/>
              </w:rPr>
              <w:t>
и 9 – 11</w:t>
            </w:r>
            <w:r>
              <w:br/>
            </w:r>
            <w:r>
              <w:rPr>
                <w:rFonts w:ascii="Times New Roman"/>
                <w:b w:val="false"/>
                <w:i w:val="false"/>
                <w:color w:val="000000"/>
                <w:sz w:val="20"/>
              </w:rPr>
              <w:t>
ГОСТ 31996-2012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пластмассовой изоляцией на номинальное напряжение 0,66; 1 и 3 кВ.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58</w:t>
            </w:r>
          </w:p>
          <w:bookmarkEnd w:id="6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r>
              <w:br/>
            </w:r>
            <w:r>
              <w:rPr>
                <w:rFonts w:ascii="Times New Roman"/>
                <w:b w:val="false"/>
                <w:i w:val="false"/>
                <w:color w:val="000000"/>
                <w:sz w:val="20"/>
              </w:rPr>
              <w:t>
и 6 – 8</w:t>
            </w:r>
            <w:r>
              <w:br/>
            </w:r>
            <w:r>
              <w:rPr>
                <w:rFonts w:ascii="Times New Roman"/>
                <w:b w:val="false"/>
                <w:i w:val="false"/>
                <w:color w:val="000000"/>
                <w:sz w:val="20"/>
              </w:rPr>
              <w:t>
ГОСТ 16442-80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пластмассовой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59</w:t>
            </w:r>
          </w:p>
          <w:bookmarkEnd w:id="6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2203-2012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витой пары для структурированных кабельных систем Общие технические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60</w:t>
            </w:r>
          </w:p>
          <w:bookmarkEnd w:id="6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СТ РК 2338-2013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с поливинилхлоридной изоляцией и оболочкой.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61</w:t>
            </w:r>
          </w:p>
          <w:bookmarkEnd w:id="6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СТ РК 2339-2013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малопарные телефонные с пластмассовой изоляцией в пластмассовой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62</w:t>
            </w:r>
          </w:p>
          <w:bookmarkEnd w:id="7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СТ РК 2340-2013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телефонные стационарные.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63</w:t>
            </w:r>
          </w:p>
          <w:bookmarkEnd w:id="7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r>
              <w:br/>
            </w:r>
            <w:r>
              <w:rPr>
                <w:rFonts w:ascii="Times New Roman"/>
                <w:b w:val="false"/>
                <w:i w:val="false"/>
                <w:color w:val="000000"/>
                <w:sz w:val="20"/>
              </w:rPr>
              <w:t>
и 8 – 10</w:t>
            </w:r>
            <w:r>
              <w:br/>
            </w:r>
            <w:r>
              <w:rPr>
                <w:rFonts w:ascii="Times New Roman"/>
                <w:b w:val="false"/>
                <w:i w:val="false"/>
                <w:color w:val="000000"/>
                <w:sz w:val="20"/>
              </w:rPr>
              <w:t>
СТ РК 2643-2015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местной связи высокочастотные.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64</w:t>
            </w:r>
          </w:p>
          <w:bookmarkEnd w:id="7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комбинированные для систем видеонаблюдения.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8 – 10 СТ РК 2644-2015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65</w:t>
            </w:r>
          </w:p>
          <w:bookmarkEnd w:id="7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связи симметричные для цифровых систем передачи.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9 – 11</w:t>
            </w:r>
            <w:r>
              <w:br/>
            </w:r>
            <w:r>
              <w:rPr>
                <w:rFonts w:ascii="Times New Roman"/>
                <w:b w:val="false"/>
                <w:i w:val="false"/>
                <w:color w:val="000000"/>
                <w:sz w:val="20"/>
              </w:rPr>
              <w:t>
ГОСТ Р</w:t>
            </w:r>
            <w:r>
              <w:br/>
            </w:r>
            <w:r>
              <w:rPr>
                <w:rFonts w:ascii="Times New Roman"/>
                <w:b w:val="false"/>
                <w:i w:val="false"/>
                <w:color w:val="000000"/>
                <w:sz w:val="20"/>
              </w:rPr>
              <w:t>
54429-2011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66</w:t>
            </w:r>
          </w:p>
          <w:bookmarkEnd w:id="7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и относящееся к лазерам оборудование. Лазерные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Требования к документации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67</w:t>
            </w:r>
          </w:p>
          <w:bookmarkEnd w:id="7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безопасности к оборудованию,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второй, шестой и десятый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подключаемому к телекоммуникационным сетям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68</w:t>
            </w:r>
          </w:p>
          <w:bookmarkEnd w:id="7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50087-2014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охладителям свеженадоенного молока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69</w:t>
            </w:r>
          </w:p>
          <w:bookmarkEnd w:id="7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электропроводные канальные для электроустановок.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50085-1-2008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70</w:t>
            </w:r>
          </w:p>
          <w:bookmarkEnd w:id="7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электропроводные канальные для электроустановок.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50085-2-3-2008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 Дополнительные требования к электромонтажным каналам, установленным в распределительных шкафах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71</w:t>
            </w:r>
          </w:p>
          <w:bookmarkEnd w:id="7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Защита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и четвертый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поражения электрическим током. Защита от непреднамеренного прямого контакта с опасными токоведущими частями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72</w:t>
            </w:r>
          </w:p>
          <w:bookmarkEnd w:id="8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Переключатели бытовых и аналогичных стационарных</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50428-2015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электрических установок. Дополнительный стандарт. Переключатели и относящееся к ним оборудование для применения в электронных системах жилых и общественных зданий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73</w:t>
            </w:r>
          </w:p>
          <w:bookmarkEnd w:id="8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контактной и дуговой сварки и родственных</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пятый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процессов. Оценка соответствия основным требованиям по ограничению воздействия на человека электромагнитных полей (0 Гц – 300 ГГц)</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74</w:t>
            </w:r>
          </w:p>
          <w:bookmarkEnd w:id="8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 четвертый, шестой – девятый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эксплуатационные характеристики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75</w:t>
            </w:r>
          </w:p>
          <w:bookmarkEnd w:id="8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характеристики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76</w:t>
            </w:r>
          </w:p>
          <w:bookmarkEnd w:id="8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четвертый,</w:t>
            </w:r>
            <w:r>
              <w:br/>
            </w:r>
            <w:r>
              <w:rPr>
                <w:rFonts w:ascii="Times New Roman"/>
                <w:b w:val="false"/>
                <w:i w:val="false"/>
                <w:color w:val="000000"/>
                <w:sz w:val="20"/>
              </w:rPr>
              <w:t>
восьмой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60034-5-2011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степеней защиты, обеспечиваемых оболочками вращающихся электрических машин (Код IP)</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77</w:t>
            </w:r>
          </w:p>
          <w:bookmarkEnd w:id="8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6. Методы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60034-6-2007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охлаждения (код IC)</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78</w:t>
            </w:r>
          </w:p>
          <w:bookmarkEnd w:id="8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7. Классификация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десятый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60034-7-2007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конструктивных исполнений в зависимости от способов монтажа и расположения коробки выводов (код IM)</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79</w:t>
            </w:r>
          </w:p>
          <w:bookmarkEnd w:id="8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8. Маркировка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60034-8-2015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выводов и направления вращения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80</w:t>
            </w:r>
          </w:p>
          <w:bookmarkEnd w:id="8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пятый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60034-9-2014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9. Пределы шума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81</w:t>
            </w:r>
          </w:p>
          <w:bookmarkEnd w:id="89"/>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девятый, десятый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11. Тепловая защита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82</w:t>
            </w:r>
          </w:p>
          <w:bookmarkEnd w:id="9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27888-88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34-11)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Правила защиты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83</w:t>
            </w:r>
          </w:p>
          <w:bookmarkEnd w:id="9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27917-88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34-11-2)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Термодетекторы и вспомогательная аппаратура управления, используемые в системах температурной защиты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2"/>
          <w:p>
            <w:pPr>
              <w:spacing w:after="20"/>
              <w:ind w:left="20"/>
              <w:jc w:val="both"/>
            </w:pPr>
            <w:r>
              <w:rPr>
                <w:rFonts w:ascii="Times New Roman"/>
                <w:b w:val="false"/>
                <w:i w:val="false"/>
                <w:color w:val="000000"/>
                <w:sz w:val="20"/>
              </w:rPr>
              <w:t>
84</w:t>
            </w:r>
          </w:p>
          <w:bookmarkEnd w:id="9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27895-88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34-11-3)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Основные правила, распространяющиеся на температурно-токовые реле, используемые в системах температурной защиты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85</w:t>
            </w:r>
          </w:p>
          <w:bookmarkEnd w:id="9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11. Тепловая защита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86</w:t>
            </w:r>
          </w:p>
          <w:bookmarkEnd w:id="9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28327-89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Пусковые характеристики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девятый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34-12–80)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односкоростных трехфазных асинхронных двигателей с короткозамкнутым ротором напряжением до 660 В включительно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5"/>
          <w:p>
            <w:pPr>
              <w:spacing w:after="20"/>
              <w:ind w:left="20"/>
              <w:jc w:val="both"/>
            </w:pPr>
            <w:r>
              <w:rPr>
                <w:rFonts w:ascii="Times New Roman"/>
                <w:b w:val="false"/>
                <w:i w:val="false"/>
                <w:color w:val="000000"/>
                <w:sz w:val="20"/>
              </w:rPr>
              <w:t>
87</w:t>
            </w:r>
          </w:p>
          <w:bookmarkEnd w:id="9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12. Пусковые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60034-12-2009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односкоростных трехфазных двигателей с короткозамкнутым ротором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88</w:t>
            </w:r>
          </w:p>
          <w:bookmarkEnd w:id="9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пятый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60034-14-2014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некоторых видов машин с высотами вала 56 мм и более. Измерения, оценка и пределы жесткости вибраций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7"/>
          <w:p>
            <w:pPr>
              <w:spacing w:after="20"/>
              <w:ind w:left="20"/>
              <w:jc w:val="both"/>
            </w:pPr>
            <w:r>
              <w:rPr>
                <w:rFonts w:ascii="Times New Roman"/>
                <w:b w:val="false"/>
                <w:i w:val="false"/>
                <w:color w:val="000000"/>
                <w:sz w:val="20"/>
              </w:rPr>
              <w:t>
89</w:t>
            </w:r>
          </w:p>
          <w:bookmarkEnd w:id="9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29. Эквивалентные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второй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60034-29-2013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нагрузки и наложения. Косвенное определение превышения температуры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90</w:t>
            </w:r>
          </w:p>
          <w:bookmarkEnd w:id="9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30012.1-2002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60051-1–97)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и основные требования, общие для всех частей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91</w:t>
            </w:r>
          </w:p>
          <w:bookmarkEnd w:id="9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8711-93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девятый</w:t>
            </w:r>
            <w:r>
              <w:br/>
            </w:r>
            <w:r>
              <w:rPr>
                <w:rFonts w:ascii="Times New Roman"/>
                <w:b w:val="false"/>
                <w:i w:val="false"/>
                <w:color w:val="000000"/>
                <w:sz w:val="20"/>
              </w:rPr>
              <w:t>
и двенадцатый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51-2–84)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2. Особые требования к амперметрам и вольтметрам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92</w:t>
            </w:r>
          </w:p>
          <w:bookmarkEnd w:id="10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8476-93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r>
              <w:br/>
            </w:r>
            <w:r>
              <w:rPr>
                <w:rFonts w:ascii="Times New Roman"/>
                <w:b w:val="false"/>
                <w:i w:val="false"/>
                <w:color w:val="000000"/>
                <w:sz w:val="20"/>
              </w:rPr>
              <w:t>
девятый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51-3–84)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3. Особые требования к ваттметрам и варметрам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93</w:t>
            </w:r>
          </w:p>
          <w:bookmarkEnd w:id="10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7590-93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r>
              <w:br/>
            </w:r>
            <w:r>
              <w:rPr>
                <w:rFonts w:ascii="Times New Roman"/>
                <w:b w:val="false"/>
                <w:i w:val="false"/>
                <w:color w:val="000000"/>
                <w:sz w:val="20"/>
              </w:rPr>
              <w:t>
девятый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51-4–84)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4. Особые требования к частотомерам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2"/>
          <w:p>
            <w:pPr>
              <w:spacing w:after="20"/>
              <w:ind w:left="20"/>
              <w:jc w:val="both"/>
            </w:pPr>
            <w:r>
              <w:rPr>
                <w:rFonts w:ascii="Times New Roman"/>
                <w:b w:val="false"/>
                <w:i w:val="false"/>
                <w:color w:val="000000"/>
                <w:sz w:val="20"/>
              </w:rPr>
              <w:t>
94</w:t>
            </w:r>
          </w:p>
          <w:bookmarkEnd w:id="10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8039-93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r>
              <w:br/>
            </w:r>
            <w:r>
              <w:rPr>
                <w:rFonts w:ascii="Times New Roman"/>
                <w:b w:val="false"/>
                <w:i w:val="false"/>
                <w:color w:val="000000"/>
                <w:sz w:val="20"/>
              </w:rPr>
              <w:t>
девятый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51-5–85)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3"/>
          <w:p>
            <w:pPr>
              <w:spacing w:after="20"/>
              <w:ind w:left="20"/>
              <w:jc w:val="both"/>
            </w:pPr>
            <w:r>
              <w:rPr>
                <w:rFonts w:ascii="Times New Roman"/>
                <w:b w:val="false"/>
                <w:i w:val="false"/>
                <w:color w:val="000000"/>
                <w:sz w:val="20"/>
              </w:rPr>
              <w:t>
95</w:t>
            </w:r>
          </w:p>
          <w:bookmarkEnd w:id="10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23706-93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r>
              <w:br/>
            </w:r>
            <w:r>
              <w:rPr>
                <w:rFonts w:ascii="Times New Roman"/>
                <w:b w:val="false"/>
                <w:i w:val="false"/>
                <w:color w:val="000000"/>
                <w:sz w:val="20"/>
              </w:rPr>
              <w:t>
девятый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51-6–84)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96</w:t>
            </w:r>
          </w:p>
          <w:bookmarkEnd w:id="10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10374-93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r>
              <w:br/>
            </w:r>
            <w:r>
              <w:rPr>
                <w:rFonts w:ascii="Times New Roman"/>
                <w:b w:val="false"/>
                <w:i w:val="false"/>
                <w:color w:val="000000"/>
                <w:sz w:val="20"/>
              </w:rPr>
              <w:t>
девятый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51-7–84)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7. Особые требования к многофункциональным приборам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97</w:t>
            </w:r>
          </w:p>
          <w:bookmarkEnd w:id="10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8042-93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r>
              <w:br/>
            </w:r>
            <w:r>
              <w:rPr>
                <w:rFonts w:ascii="Times New Roman"/>
                <w:b w:val="false"/>
                <w:i w:val="false"/>
                <w:color w:val="000000"/>
                <w:sz w:val="20"/>
              </w:rPr>
              <w:t>
девятый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51-8–84)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8. Особые требования к вспомогательным частям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both"/>
            </w:pPr>
            <w:r>
              <w:rPr>
                <w:rFonts w:ascii="Times New Roman"/>
                <w:b w:val="false"/>
                <w:i w:val="false"/>
                <w:color w:val="000000"/>
                <w:sz w:val="20"/>
              </w:rPr>
              <w:t>
98</w:t>
            </w:r>
          </w:p>
          <w:bookmarkEnd w:id="10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Цоколи и патроны для источников света с калибрами для</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взаимозаменяемости и безопасности. Часть 1. Цоколи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7"/>
          <w:p>
            <w:pPr>
              <w:spacing w:after="20"/>
              <w:ind w:left="20"/>
              <w:jc w:val="both"/>
            </w:pPr>
            <w:r>
              <w:rPr>
                <w:rFonts w:ascii="Times New Roman"/>
                <w:b w:val="false"/>
                <w:i w:val="false"/>
                <w:color w:val="000000"/>
                <w:sz w:val="20"/>
              </w:rPr>
              <w:t>
99</w:t>
            </w:r>
          </w:p>
          <w:bookmarkEnd w:id="10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28108-89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Цоколи для источников света. Типы, основные 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61-1–69)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присоединительные размеры, калибры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8"/>
          <w:p>
            <w:pPr>
              <w:spacing w:after="20"/>
              <w:ind w:left="20"/>
              <w:jc w:val="both"/>
            </w:pPr>
            <w:r>
              <w:rPr>
                <w:rFonts w:ascii="Times New Roman"/>
                <w:b w:val="false"/>
                <w:i w:val="false"/>
                <w:color w:val="000000"/>
                <w:sz w:val="20"/>
              </w:rPr>
              <w:t>
100</w:t>
            </w:r>
          </w:p>
          <w:bookmarkEnd w:id="10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Цоколи и патроны для источников света с калибрами для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r>
              <w:br/>
            </w:r>
            <w:r>
              <w:rPr>
                <w:rFonts w:ascii="Times New Roman"/>
                <w:b w:val="false"/>
                <w:i w:val="false"/>
                <w:color w:val="000000"/>
                <w:sz w:val="20"/>
              </w:rPr>
              <w:t>
девятый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60061-4-2014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взаимозаменяемости и безопасности. Часть 4. Руководство и общие сведения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9"/>
          <w:p>
            <w:pPr>
              <w:spacing w:after="20"/>
              <w:ind w:left="20"/>
              <w:jc w:val="both"/>
            </w:pPr>
            <w:r>
              <w:rPr>
                <w:rFonts w:ascii="Times New Roman"/>
                <w:b w:val="false"/>
                <w:i w:val="false"/>
                <w:color w:val="000000"/>
                <w:sz w:val="20"/>
              </w:rPr>
              <w:t>
101</w:t>
            </w:r>
          </w:p>
          <w:bookmarkEnd w:id="10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60065-2013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аналогичная электронная аппаратура.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0"/>
          <w:p>
            <w:pPr>
              <w:spacing w:after="20"/>
              <w:ind w:left="20"/>
              <w:jc w:val="both"/>
            </w:pPr>
            <w:r>
              <w:rPr>
                <w:rFonts w:ascii="Times New Roman"/>
                <w:b w:val="false"/>
                <w:i w:val="false"/>
                <w:color w:val="000000"/>
                <w:sz w:val="20"/>
              </w:rPr>
              <w:t>
102</w:t>
            </w:r>
          </w:p>
          <w:bookmarkEnd w:id="11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60110-1-2013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для установок индукционного нагрева. Часть 1. Общие положения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1"/>
          <w:p>
            <w:pPr>
              <w:spacing w:after="20"/>
              <w:ind w:left="20"/>
              <w:jc w:val="both"/>
            </w:pPr>
            <w:r>
              <w:rPr>
                <w:rFonts w:ascii="Times New Roman"/>
                <w:b w:val="false"/>
                <w:i w:val="false"/>
                <w:color w:val="000000"/>
                <w:sz w:val="20"/>
              </w:rPr>
              <w:t>
103</w:t>
            </w:r>
          </w:p>
          <w:bookmarkEnd w:id="11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для установок индукционного нагрева.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Общие положения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2"/>
          <w:p>
            <w:pPr>
              <w:spacing w:after="20"/>
              <w:ind w:left="20"/>
              <w:jc w:val="both"/>
            </w:pPr>
            <w:r>
              <w:rPr>
                <w:rFonts w:ascii="Times New Roman"/>
                <w:b w:val="false"/>
                <w:i w:val="false"/>
                <w:color w:val="000000"/>
                <w:sz w:val="20"/>
              </w:rPr>
              <w:t>
104</w:t>
            </w:r>
          </w:p>
          <w:bookmarkEnd w:id="11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1. Терминология</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w:t>
            </w:r>
            <w:r>
              <w:br/>
            </w:r>
            <w:r>
              <w:rPr>
                <w:rFonts w:ascii="Times New Roman"/>
                <w:b w:val="false"/>
                <w:i w:val="false"/>
                <w:color w:val="000000"/>
                <w:sz w:val="20"/>
              </w:rPr>
              <w:t>
восьмой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60127-1-2010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миниатюрных плавких предохранителей и общие требования к миниатюрным плавким вставкам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3"/>
          <w:p>
            <w:pPr>
              <w:spacing w:after="20"/>
              <w:ind w:left="20"/>
              <w:jc w:val="both"/>
            </w:pPr>
            <w:r>
              <w:rPr>
                <w:rFonts w:ascii="Times New Roman"/>
                <w:b w:val="false"/>
                <w:i w:val="false"/>
                <w:color w:val="000000"/>
                <w:sz w:val="20"/>
              </w:rPr>
              <w:t>
105</w:t>
            </w:r>
          </w:p>
          <w:bookmarkEnd w:id="11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2. Трубчатые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 восьмой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вставки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4"/>
          <w:p>
            <w:pPr>
              <w:spacing w:after="20"/>
              <w:ind w:left="20"/>
              <w:jc w:val="both"/>
            </w:pPr>
            <w:r>
              <w:rPr>
                <w:rFonts w:ascii="Times New Roman"/>
                <w:b w:val="false"/>
                <w:i w:val="false"/>
                <w:color w:val="000000"/>
                <w:sz w:val="20"/>
              </w:rPr>
              <w:t>
106</w:t>
            </w:r>
          </w:p>
          <w:bookmarkEnd w:id="11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2. Трубчатые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60127-2-2010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вставки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5"/>
          <w:p>
            <w:pPr>
              <w:spacing w:after="20"/>
              <w:ind w:left="20"/>
              <w:jc w:val="both"/>
            </w:pPr>
            <w:r>
              <w:rPr>
                <w:rFonts w:ascii="Times New Roman"/>
                <w:b w:val="false"/>
                <w:i w:val="false"/>
                <w:color w:val="000000"/>
                <w:sz w:val="20"/>
              </w:rPr>
              <w:t>
107</w:t>
            </w:r>
          </w:p>
          <w:bookmarkEnd w:id="11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 восьмой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Субминиатюрные плавкие вставки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6"/>
          <w:p>
            <w:pPr>
              <w:spacing w:after="20"/>
              <w:ind w:left="20"/>
              <w:jc w:val="both"/>
            </w:pPr>
            <w:r>
              <w:rPr>
                <w:rFonts w:ascii="Times New Roman"/>
                <w:b w:val="false"/>
                <w:i w:val="false"/>
                <w:color w:val="000000"/>
                <w:sz w:val="20"/>
              </w:rPr>
              <w:t>
108</w:t>
            </w:r>
          </w:p>
          <w:bookmarkEnd w:id="11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60127-3-2010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Субминиатюрные плавкие вставки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7"/>
          <w:p>
            <w:pPr>
              <w:spacing w:after="20"/>
              <w:ind w:left="20"/>
              <w:jc w:val="both"/>
            </w:pPr>
            <w:r>
              <w:rPr>
                <w:rFonts w:ascii="Times New Roman"/>
                <w:b w:val="false"/>
                <w:i w:val="false"/>
                <w:color w:val="000000"/>
                <w:sz w:val="20"/>
              </w:rPr>
              <w:t>
109</w:t>
            </w:r>
          </w:p>
          <w:bookmarkEnd w:id="11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4. Универсальные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w:t>
            </w:r>
            <w:r>
              <w:br/>
            </w:r>
            <w:r>
              <w:rPr>
                <w:rFonts w:ascii="Times New Roman"/>
                <w:b w:val="false"/>
                <w:i w:val="false"/>
                <w:color w:val="000000"/>
                <w:sz w:val="20"/>
              </w:rPr>
              <w:t>
восьмой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60127-4-2011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модульные плавкие вставки для объемного и поверхностного монтажа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8"/>
          <w:p>
            <w:pPr>
              <w:spacing w:after="20"/>
              <w:ind w:left="20"/>
              <w:jc w:val="both"/>
            </w:pPr>
            <w:r>
              <w:rPr>
                <w:rFonts w:ascii="Times New Roman"/>
                <w:b w:val="false"/>
                <w:i w:val="false"/>
                <w:color w:val="000000"/>
                <w:sz w:val="20"/>
              </w:rPr>
              <w:t>
110</w:t>
            </w:r>
          </w:p>
          <w:bookmarkEnd w:id="11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6. Патроны для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w:t>
            </w:r>
            <w:r>
              <w:br/>
            </w:r>
            <w:r>
              <w:rPr>
                <w:rFonts w:ascii="Times New Roman"/>
                <w:b w:val="false"/>
                <w:i w:val="false"/>
                <w:color w:val="000000"/>
                <w:sz w:val="20"/>
              </w:rPr>
              <w:t>
восьмой</w:t>
            </w:r>
            <w:r>
              <w:br/>
            </w:r>
            <w:r>
              <w:rPr>
                <w:rFonts w:ascii="Times New Roman"/>
                <w:b w:val="false"/>
                <w:i w:val="false"/>
                <w:color w:val="000000"/>
                <w:sz w:val="20"/>
              </w:rPr>
              <w:t>
и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60127-6-2013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миниатюрных патронных плавких вставок. Держатели предохранителей с миниатюрной плавкой вставкой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9"/>
          <w:p>
            <w:pPr>
              <w:spacing w:after="20"/>
              <w:ind w:left="20"/>
              <w:jc w:val="both"/>
            </w:pPr>
            <w:r>
              <w:rPr>
                <w:rFonts w:ascii="Times New Roman"/>
                <w:b w:val="false"/>
                <w:i w:val="false"/>
                <w:color w:val="000000"/>
                <w:sz w:val="20"/>
              </w:rPr>
              <w:t>
111</w:t>
            </w:r>
          </w:p>
          <w:bookmarkEnd w:id="11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6. Держатели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предохранителей для миниатюрных плавких вставок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0"/>
          <w:p>
            <w:pPr>
              <w:spacing w:after="20"/>
              <w:ind w:left="20"/>
              <w:jc w:val="both"/>
            </w:pPr>
            <w:r>
              <w:rPr>
                <w:rFonts w:ascii="Times New Roman"/>
                <w:b w:val="false"/>
                <w:i w:val="false"/>
                <w:color w:val="000000"/>
                <w:sz w:val="20"/>
              </w:rPr>
              <w:t>
112</w:t>
            </w:r>
          </w:p>
          <w:bookmarkEnd w:id="12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включаемые последовательно, для энергосистем.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девятый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60143-2-2013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Аппаратура защиты для последовательно включаемых конденсаторных батарей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1"/>
          <w:p>
            <w:pPr>
              <w:spacing w:after="20"/>
              <w:ind w:left="20"/>
              <w:jc w:val="both"/>
            </w:pPr>
            <w:r>
              <w:rPr>
                <w:rFonts w:ascii="Times New Roman"/>
                <w:b w:val="false"/>
                <w:i w:val="false"/>
                <w:color w:val="000000"/>
                <w:sz w:val="20"/>
              </w:rPr>
              <w:t>
113</w:t>
            </w:r>
          </w:p>
          <w:bookmarkEnd w:id="12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девятый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60155-2012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тлеющего разряда для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2"/>
          <w:p>
            <w:pPr>
              <w:spacing w:after="20"/>
              <w:ind w:left="20"/>
              <w:jc w:val="both"/>
            </w:pPr>
            <w:r>
              <w:rPr>
                <w:rFonts w:ascii="Times New Roman"/>
                <w:b w:val="false"/>
                <w:i w:val="false"/>
                <w:color w:val="000000"/>
                <w:sz w:val="20"/>
              </w:rPr>
              <w:t>
114</w:t>
            </w:r>
          </w:p>
          <w:bookmarkEnd w:id="12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60155-2002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тлеющего разряда для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3"/>
          <w:p>
            <w:pPr>
              <w:spacing w:after="20"/>
              <w:ind w:left="20"/>
              <w:jc w:val="both"/>
            </w:pPr>
            <w:r>
              <w:rPr>
                <w:rFonts w:ascii="Times New Roman"/>
                <w:b w:val="false"/>
                <w:i w:val="false"/>
                <w:color w:val="000000"/>
                <w:sz w:val="20"/>
              </w:rPr>
              <w:t>
115</w:t>
            </w:r>
          </w:p>
          <w:bookmarkEnd w:id="12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60204-1-2002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4"/>
          <w:p>
            <w:pPr>
              <w:spacing w:after="20"/>
              <w:ind w:left="20"/>
              <w:jc w:val="both"/>
            </w:pPr>
            <w:r>
              <w:rPr>
                <w:rFonts w:ascii="Times New Roman"/>
                <w:b w:val="false"/>
                <w:i w:val="false"/>
                <w:color w:val="000000"/>
                <w:sz w:val="20"/>
              </w:rPr>
              <w:t>
116</w:t>
            </w:r>
          </w:p>
          <w:bookmarkEnd w:id="12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60204-1-2007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5"/>
          <w:p>
            <w:pPr>
              <w:spacing w:after="20"/>
              <w:ind w:left="20"/>
              <w:jc w:val="both"/>
            </w:pPr>
            <w:r>
              <w:rPr>
                <w:rFonts w:ascii="Times New Roman"/>
                <w:b w:val="false"/>
                <w:i w:val="false"/>
                <w:color w:val="000000"/>
                <w:sz w:val="20"/>
              </w:rPr>
              <w:t>
117</w:t>
            </w:r>
          </w:p>
          <w:bookmarkEnd w:id="12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60204-31-2012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6"/>
          <w:p>
            <w:pPr>
              <w:spacing w:after="20"/>
              <w:ind w:left="20"/>
              <w:jc w:val="both"/>
            </w:pPr>
            <w:r>
              <w:rPr>
                <w:rFonts w:ascii="Times New Roman"/>
                <w:b w:val="false"/>
                <w:i w:val="false"/>
                <w:color w:val="000000"/>
                <w:sz w:val="20"/>
              </w:rPr>
              <w:t>
118</w:t>
            </w:r>
          </w:p>
          <w:bookmarkEnd w:id="12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60215-2011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радиопередающей аппаратуре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7"/>
          <w:p>
            <w:pPr>
              <w:spacing w:after="20"/>
              <w:ind w:left="20"/>
              <w:jc w:val="both"/>
            </w:pPr>
            <w:r>
              <w:rPr>
                <w:rFonts w:ascii="Times New Roman"/>
                <w:b w:val="false"/>
                <w:i w:val="false"/>
                <w:color w:val="000000"/>
                <w:sz w:val="20"/>
              </w:rPr>
              <w:t>
119</w:t>
            </w:r>
          </w:p>
          <w:bookmarkEnd w:id="12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8"/>
          <w:p>
            <w:pPr>
              <w:spacing w:after="20"/>
              <w:ind w:left="20"/>
              <w:jc w:val="both"/>
            </w:pPr>
            <w:r>
              <w:rPr>
                <w:rFonts w:ascii="Times New Roman"/>
                <w:b w:val="false"/>
                <w:i w:val="false"/>
                <w:color w:val="000000"/>
                <w:sz w:val="20"/>
              </w:rPr>
              <w:t>
120</w:t>
            </w:r>
          </w:p>
          <w:bookmarkEnd w:id="12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9"/>
          <w:p>
            <w:pPr>
              <w:spacing w:after="20"/>
              <w:ind w:left="20"/>
              <w:jc w:val="both"/>
            </w:pPr>
            <w:r>
              <w:rPr>
                <w:rFonts w:ascii="Times New Roman"/>
                <w:b w:val="false"/>
                <w:i w:val="false"/>
                <w:color w:val="000000"/>
                <w:sz w:val="20"/>
              </w:rPr>
              <w:t>
121</w:t>
            </w:r>
          </w:p>
          <w:bookmarkEnd w:id="12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60227-3-2011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Кабели без оболочки для стационарной прокладки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0"/>
          <w:p>
            <w:pPr>
              <w:spacing w:after="20"/>
              <w:ind w:left="20"/>
              <w:jc w:val="both"/>
            </w:pPr>
            <w:r>
              <w:rPr>
                <w:rFonts w:ascii="Times New Roman"/>
                <w:b w:val="false"/>
                <w:i w:val="false"/>
                <w:color w:val="000000"/>
                <w:sz w:val="20"/>
              </w:rPr>
              <w:t>
122</w:t>
            </w:r>
          </w:p>
          <w:bookmarkEnd w:id="13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60227-4-2011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Кабели в оболочке для стационарной прокладки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123</w:t>
            </w:r>
          </w:p>
          <w:bookmarkEnd w:id="1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5. Гибкие кабели (шнуры)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2"/>
          <w:p>
            <w:pPr>
              <w:spacing w:after="20"/>
              <w:ind w:left="20"/>
              <w:jc w:val="both"/>
            </w:pPr>
            <w:r>
              <w:rPr>
                <w:rFonts w:ascii="Times New Roman"/>
                <w:b w:val="false"/>
                <w:i w:val="false"/>
                <w:color w:val="000000"/>
                <w:sz w:val="20"/>
              </w:rPr>
              <w:t>
124</w:t>
            </w:r>
          </w:p>
          <w:bookmarkEnd w:id="13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60227-6-2011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Лифтовые кабели и кабели для гибких соединений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3"/>
          <w:p>
            <w:pPr>
              <w:spacing w:after="20"/>
              <w:ind w:left="20"/>
              <w:jc w:val="both"/>
            </w:pPr>
            <w:r>
              <w:rPr>
                <w:rFonts w:ascii="Times New Roman"/>
                <w:b w:val="false"/>
                <w:i w:val="false"/>
                <w:color w:val="000000"/>
                <w:sz w:val="20"/>
              </w:rPr>
              <w:t>
125</w:t>
            </w:r>
          </w:p>
          <w:bookmarkEnd w:id="13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60227-6-2011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4"/>
          <w:p>
            <w:pPr>
              <w:spacing w:after="20"/>
              <w:ind w:left="20"/>
              <w:jc w:val="both"/>
            </w:pPr>
            <w:r>
              <w:rPr>
                <w:rFonts w:ascii="Times New Roman"/>
                <w:b w:val="false"/>
                <w:i w:val="false"/>
                <w:color w:val="000000"/>
                <w:sz w:val="20"/>
              </w:rPr>
              <w:t>
126</w:t>
            </w:r>
          </w:p>
          <w:bookmarkEnd w:id="13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60227-7-2012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5"/>
          <w:p>
            <w:pPr>
              <w:spacing w:after="20"/>
              <w:ind w:left="20"/>
              <w:jc w:val="both"/>
            </w:pPr>
            <w:r>
              <w:rPr>
                <w:rFonts w:ascii="Times New Roman"/>
                <w:b w:val="false"/>
                <w:i w:val="false"/>
                <w:color w:val="000000"/>
                <w:sz w:val="20"/>
              </w:rPr>
              <w:t>
127</w:t>
            </w:r>
          </w:p>
          <w:bookmarkEnd w:id="13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60227-7-2010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6"/>
          <w:p>
            <w:pPr>
              <w:spacing w:after="20"/>
              <w:ind w:left="20"/>
              <w:jc w:val="both"/>
            </w:pPr>
            <w:r>
              <w:rPr>
                <w:rFonts w:ascii="Times New Roman"/>
                <w:b w:val="false"/>
                <w:i w:val="false"/>
                <w:color w:val="000000"/>
                <w:sz w:val="20"/>
              </w:rPr>
              <w:t>
128</w:t>
            </w:r>
          </w:p>
          <w:bookmarkEnd w:id="13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 и седьмой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22483-2012 (IEC 60228:2004)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 токопроводящие медные и алюминиевые для кабелей, проводов и шнуров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7"/>
          <w:p>
            <w:pPr>
              <w:spacing w:after="20"/>
              <w:ind w:left="20"/>
              <w:jc w:val="both"/>
            </w:pPr>
            <w:r>
              <w:rPr>
                <w:rFonts w:ascii="Times New Roman"/>
                <w:b w:val="false"/>
                <w:i w:val="false"/>
                <w:color w:val="000000"/>
                <w:sz w:val="20"/>
              </w:rPr>
              <w:t>
129</w:t>
            </w:r>
          </w:p>
          <w:bookmarkEnd w:id="13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седьмой,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60238-2012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резьбовые для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8"/>
          <w:p>
            <w:pPr>
              <w:spacing w:after="20"/>
              <w:ind w:left="20"/>
              <w:jc w:val="both"/>
            </w:pPr>
            <w:r>
              <w:rPr>
                <w:rFonts w:ascii="Times New Roman"/>
                <w:b w:val="false"/>
                <w:i w:val="false"/>
                <w:color w:val="000000"/>
                <w:sz w:val="20"/>
              </w:rPr>
              <w:t>
130</w:t>
            </w:r>
          </w:p>
          <w:bookmarkEnd w:id="13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60238-2002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резьбовые для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9"/>
          <w:p>
            <w:pPr>
              <w:spacing w:after="20"/>
              <w:ind w:left="20"/>
              <w:jc w:val="both"/>
            </w:pPr>
            <w:r>
              <w:rPr>
                <w:rFonts w:ascii="Times New Roman"/>
                <w:b w:val="false"/>
                <w:i w:val="false"/>
                <w:color w:val="000000"/>
                <w:sz w:val="20"/>
              </w:rPr>
              <w:t>
131</w:t>
            </w:r>
          </w:p>
          <w:bookmarkEnd w:id="1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0"/>
          <w:p>
            <w:pPr>
              <w:spacing w:after="20"/>
              <w:ind w:left="20"/>
              <w:jc w:val="both"/>
            </w:pPr>
            <w:r>
              <w:rPr>
                <w:rFonts w:ascii="Times New Roman"/>
                <w:b w:val="false"/>
                <w:i w:val="false"/>
                <w:color w:val="000000"/>
                <w:sz w:val="20"/>
              </w:rPr>
              <w:t>
132</w:t>
            </w:r>
          </w:p>
          <w:bookmarkEnd w:id="1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1"/>
          <w:p>
            <w:pPr>
              <w:spacing w:after="20"/>
              <w:ind w:left="20"/>
              <w:jc w:val="both"/>
            </w:pPr>
            <w:r>
              <w:rPr>
                <w:rFonts w:ascii="Times New Roman"/>
                <w:b w:val="false"/>
                <w:i w:val="false"/>
                <w:color w:val="000000"/>
                <w:sz w:val="20"/>
              </w:rPr>
              <w:t>
133</w:t>
            </w:r>
          </w:p>
          <w:bookmarkEnd w:id="14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60245-3-2011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с нагревостойкой кремнийорганической изоляцией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2"/>
          <w:p>
            <w:pPr>
              <w:spacing w:after="20"/>
              <w:ind w:left="20"/>
              <w:jc w:val="both"/>
            </w:pPr>
            <w:r>
              <w:rPr>
                <w:rFonts w:ascii="Times New Roman"/>
                <w:b w:val="false"/>
                <w:i w:val="false"/>
                <w:color w:val="000000"/>
                <w:sz w:val="20"/>
              </w:rPr>
              <w:t>
134</w:t>
            </w:r>
          </w:p>
          <w:bookmarkEnd w:id="14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3"/>
          <w:p>
            <w:pPr>
              <w:spacing w:after="20"/>
              <w:ind w:left="20"/>
              <w:jc w:val="both"/>
            </w:pPr>
            <w:r>
              <w:rPr>
                <w:rFonts w:ascii="Times New Roman"/>
                <w:b w:val="false"/>
                <w:i w:val="false"/>
                <w:color w:val="000000"/>
                <w:sz w:val="20"/>
              </w:rPr>
              <w:t>
135</w:t>
            </w:r>
          </w:p>
          <w:bookmarkEnd w:id="14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60245-4-2011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4. Шнуры и гибкие кабели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4"/>
          <w:p>
            <w:pPr>
              <w:spacing w:after="20"/>
              <w:ind w:left="20"/>
              <w:jc w:val="both"/>
            </w:pPr>
            <w:r>
              <w:rPr>
                <w:rFonts w:ascii="Times New Roman"/>
                <w:b w:val="false"/>
                <w:i w:val="false"/>
                <w:color w:val="000000"/>
                <w:sz w:val="20"/>
              </w:rPr>
              <w:t>
136</w:t>
            </w:r>
          </w:p>
          <w:bookmarkEnd w:id="14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60245-5-2011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Лифтовые кабели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5"/>
          <w:p>
            <w:pPr>
              <w:spacing w:after="20"/>
              <w:ind w:left="20"/>
              <w:jc w:val="both"/>
            </w:pPr>
            <w:r>
              <w:rPr>
                <w:rFonts w:ascii="Times New Roman"/>
                <w:b w:val="false"/>
                <w:i w:val="false"/>
                <w:color w:val="000000"/>
                <w:sz w:val="20"/>
              </w:rPr>
              <w:t>
137</w:t>
            </w:r>
          </w:p>
          <w:bookmarkEnd w:id="14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60245-5-2011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5. Кабели лифтовые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6"/>
          <w:p>
            <w:pPr>
              <w:spacing w:after="20"/>
              <w:ind w:left="20"/>
              <w:jc w:val="both"/>
            </w:pPr>
            <w:r>
              <w:rPr>
                <w:rFonts w:ascii="Times New Roman"/>
                <w:b w:val="false"/>
                <w:i w:val="false"/>
                <w:color w:val="000000"/>
                <w:sz w:val="20"/>
              </w:rPr>
              <w:t>
138</w:t>
            </w:r>
          </w:p>
          <w:bookmarkEnd w:id="14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60245-6-2011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для электродной дуговой сварки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7"/>
          <w:p>
            <w:pPr>
              <w:spacing w:after="20"/>
              <w:ind w:left="20"/>
              <w:jc w:val="both"/>
            </w:pPr>
            <w:r>
              <w:rPr>
                <w:rFonts w:ascii="Times New Roman"/>
                <w:b w:val="false"/>
                <w:i w:val="false"/>
                <w:color w:val="000000"/>
                <w:sz w:val="20"/>
              </w:rPr>
              <w:t>
139</w:t>
            </w:r>
          </w:p>
          <w:bookmarkEnd w:id="14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60245-6-2011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6. Кабели для дуговой сварки электродом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8"/>
          <w:p>
            <w:pPr>
              <w:spacing w:after="20"/>
              <w:ind w:left="20"/>
              <w:jc w:val="both"/>
            </w:pPr>
            <w:r>
              <w:rPr>
                <w:rFonts w:ascii="Times New Roman"/>
                <w:b w:val="false"/>
                <w:i w:val="false"/>
                <w:color w:val="000000"/>
                <w:sz w:val="20"/>
              </w:rPr>
              <w:t>
140</w:t>
            </w:r>
          </w:p>
          <w:bookmarkEnd w:id="14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9"/>
          <w:p>
            <w:pPr>
              <w:spacing w:after="20"/>
              <w:ind w:left="20"/>
              <w:jc w:val="both"/>
            </w:pPr>
            <w:r>
              <w:rPr>
                <w:rFonts w:ascii="Times New Roman"/>
                <w:b w:val="false"/>
                <w:i w:val="false"/>
                <w:color w:val="000000"/>
                <w:sz w:val="20"/>
              </w:rPr>
              <w:t>
141</w:t>
            </w:r>
          </w:p>
          <w:bookmarkEnd w:id="14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0"/>
          <w:p>
            <w:pPr>
              <w:spacing w:after="20"/>
              <w:ind w:left="20"/>
              <w:jc w:val="both"/>
            </w:pPr>
            <w:r>
              <w:rPr>
                <w:rFonts w:ascii="Times New Roman"/>
                <w:b w:val="false"/>
                <w:i w:val="false"/>
                <w:color w:val="000000"/>
                <w:sz w:val="20"/>
              </w:rPr>
              <w:t>
142</w:t>
            </w:r>
          </w:p>
          <w:bookmarkEnd w:id="15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60245-8-2011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1"/>
          <w:p>
            <w:pPr>
              <w:spacing w:after="20"/>
              <w:ind w:left="20"/>
              <w:jc w:val="both"/>
            </w:pPr>
            <w:r>
              <w:rPr>
                <w:rFonts w:ascii="Times New Roman"/>
                <w:b w:val="false"/>
                <w:i w:val="false"/>
                <w:color w:val="000000"/>
                <w:sz w:val="20"/>
              </w:rPr>
              <w:t>
143</w:t>
            </w:r>
          </w:p>
          <w:bookmarkEnd w:id="15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1. Общие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Рабочие характеристики, испытания и номинальные параметры. Требования безопасности. Руководство по установке и эксплуатации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2"/>
          <w:p>
            <w:pPr>
              <w:spacing w:after="20"/>
              <w:ind w:left="20"/>
              <w:jc w:val="both"/>
            </w:pPr>
            <w:r>
              <w:rPr>
                <w:rFonts w:ascii="Times New Roman"/>
                <w:b w:val="false"/>
                <w:i w:val="false"/>
                <w:color w:val="000000"/>
                <w:sz w:val="20"/>
              </w:rPr>
              <w:t>
144</w:t>
            </w:r>
          </w:p>
          <w:bookmarkEnd w:id="15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2.</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седьмой, восьмой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конденсаторы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3"/>
          <w:p>
            <w:pPr>
              <w:spacing w:after="20"/>
              <w:ind w:left="20"/>
              <w:jc w:val="both"/>
            </w:pPr>
            <w:r>
              <w:rPr>
                <w:rFonts w:ascii="Times New Roman"/>
                <w:b w:val="false"/>
                <w:i w:val="false"/>
                <w:color w:val="000000"/>
                <w:sz w:val="20"/>
              </w:rPr>
              <w:t>
145</w:t>
            </w:r>
          </w:p>
          <w:bookmarkEnd w:id="15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60252-2-2007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пусковые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4"/>
          <w:p>
            <w:pPr>
              <w:spacing w:after="20"/>
              <w:ind w:left="20"/>
              <w:jc w:val="both"/>
            </w:pPr>
            <w:r>
              <w:rPr>
                <w:rFonts w:ascii="Times New Roman"/>
                <w:b w:val="false"/>
                <w:i w:val="false"/>
                <w:color w:val="000000"/>
                <w:sz w:val="20"/>
              </w:rPr>
              <w:t>
146</w:t>
            </w:r>
          </w:p>
          <w:bookmarkEnd w:id="15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измерительные и защитное оборудование.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5"/>
          <w:p>
            <w:pPr>
              <w:spacing w:after="20"/>
              <w:ind w:left="20"/>
              <w:jc w:val="both"/>
            </w:pPr>
            <w:r>
              <w:rPr>
                <w:rFonts w:ascii="Times New Roman"/>
                <w:b w:val="false"/>
                <w:i w:val="false"/>
                <w:color w:val="000000"/>
                <w:sz w:val="20"/>
              </w:rPr>
              <w:t>
147</w:t>
            </w:r>
          </w:p>
          <w:bookmarkEnd w:id="15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30329-95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логические электрические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255-1-00-75)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6"/>
          <w:p>
            <w:pPr>
              <w:spacing w:after="20"/>
              <w:ind w:left="20"/>
              <w:jc w:val="both"/>
            </w:pPr>
            <w:r>
              <w:rPr>
                <w:rFonts w:ascii="Times New Roman"/>
                <w:b w:val="false"/>
                <w:i w:val="false"/>
                <w:color w:val="000000"/>
                <w:sz w:val="20"/>
              </w:rPr>
              <w:t>
148</w:t>
            </w:r>
          </w:p>
          <w:bookmarkEnd w:id="15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Часть 5. Координация изоляции</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шестой,</w:t>
            </w:r>
            <w:r>
              <w:br/>
            </w:r>
            <w:r>
              <w:rPr>
                <w:rFonts w:ascii="Times New Roman"/>
                <w:b w:val="false"/>
                <w:i w:val="false"/>
                <w:color w:val="000000"/>
                <w:sz w:val="20"/>
              </w:rPr>
              <w:t>
девятый</w:t>
            </w:r>
            <w:r>
              <w:br/>
            </w:r>
            <w:r>
              <w:rPr>
                <w:rFonts w:ascii="Times New Roman"/>
                <w:b w:val="false"/>
                <w:i w:val="false"/>
                <w:color w:val="000000"/>
                <w:sz w:val="20"/>
              </w:rPr>
              <w:t>
и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60255-5-2014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измерительных реле и защитных устройств. Требования и испытания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7"/>
          <w:p>
            <w:pPr>
              <w:spacing w:after="20"/>
              <w:ind w:left="20"/>
              <w:jc w:val="both"/>
            </w:pPr>
            <w:r>
              <w:rPr>
                <w:rFonts w:ascii="Times New Roman"/>
                <w:b w:val="false"/>
                <w:i w:val="false"/>
                <w:color w:val="000000"/>
                <w:sz w:val="20"/>
              </w:rPr>
              <w:t>
149</w:t>
            </w:r>
          </w:p>
          <w:bookmarkEnd w:id="15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30328-95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Испытание изоляции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255-5–77)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8"/>
          <w:p>
            <w:pPr>
              <w:spacing w:after="20"/>
              <w:ind w:left="20"/>
              <w:jc w:val="both"/>
            </w:pPr>
            <w:r>
              <w:rPr>
                <w:rFonts w:ascii="Times New Roman"/>
                <w:b w:val="false"/>
                <w:i w:val="false"/>
                <w:color w:val="000000"/>
                <w:sz w:val="20"/>
              </w:rPr>
              <w:t>
150</w:t>
            </w:r>
          </w:p>
          <w:bookmarkEnd w:id="15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Часть 16. Реле измерения полного</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60255-16-2013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9"/>
          <w:p>
            <w:pPr>
              <w:spacing w:after="20"/>
              <w:ind w:left="20"/>
              <w:jc w:val="both"/>
            </w:pPr>
            <w:r>
              <w:rPr>
                <w:rFonts w:ascii="Times New Roman"/>
                <w:b w:val="false"/>
                <w:i w:val="false"/>
                <w:color w:val="000000"/>
                <w:sz w:val="20"/>
              </w:rPr>
              <w:t>
151</w:t>
            </w:r>
          </w:p>
          <w:bookmarkEnd w:id="15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измерительные и защитное оборудование. Часть 27.</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60255-27-2013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0"/>
          <w:p>
            <w:pPr>
              <w:spacing w:after="20"/>
              <w:ind w:left="20"/>
              <w:jc w:val="both"/>
            </w:pPr>
            <w:r>
              <w:rPr>
                <w:rFonts w:ascii="Times New Roman"/>
                <w:b w:val="false"/>
                <w:i w:val="false"/>
                <w:color w:val="000000"/>
                <w:sz w:val="20"/>
              </w:rPr>
              <w:t>
152</w:t>
            </w:r>
          </w:p>
          <w:bookmarkEnd w:id="16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1"/>
          <w:p>
            <w:pPr>
              <w:spacing w:after="20"/>
              <w:ind w:left="20"/>
              <w:jc w:val="both"/>
            </w:pPr>
            <w:r>
              <w:rPr>
                <w:rFonts w:ascii="Times New Roman"/>
                <w:b w:val="false"/>
                <w:i w:val="false"/>
                <w:color w:val="000000"/>
                <w:sz w:val="20"/>
              </w:rPr>
              <w:t>
153</w:t>
            </w:r>
          </w:p>
          <w:bookmarkEnd w:id="16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низковольтные плавкие. Часть 1. Общие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60269-1-2010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2"/>
          <w:p>
            <w:pPr>
              <w:spacing w:after="20"/>
              <w:ind w:left="20"/>
              <w:jc w:val="both"/>
            </w:pPr>
            <w:r>
              <w:rPr>
                <w:rFonts w:ascii="Times New Roman"/>
                <w:b w:val="false"/>
                <w:i w:val="false"/>
                <w:color w:val="000000"/>
                <w:sz w:val="20"/>
              </w:rPr>
              <w:t>
154</w:t>
            </w:r>
          </w:p>
          <w:bookmarkEnd w:id="16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2.</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плавким предохранителям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60269-2:1986)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3"/>
          <w:p>
            <w:pPr>
              <w:spacing w:after="20"/>
              <w:ind w:left="20"/>
              <w:jc w:val="both"/>
            </w:pPr>
            <w:r>
              <w:rPr>
                <w:rFonts w:ascii="Times New Roman"/>
                <w:b w:val="false"/>
                <w:i w:val="false"/>
                <w:color w:val="000000"/>
                <w:sz w:val="20"/>
              </w:rPr>
              <w:t>
155</w:t>
            </w:r>
          </w:p>
          <w:bookmarkEnd w:id="16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2-1.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31196.2.1-2012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плавким предохранителям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60269-2-1:1987)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промышленного назначения. Разделы I – III</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4"/>
          <w:p>
            <w:pPr>
              <w:spacing w:after="20"/>
              <w:ind w:left="20"/>
              <w:jc w:val="both"/>
            </w:pPr>
            <w:r>
              <w:rPr>
                <w:rFonts w:ascii="Times New Roman"/>
                <w:b w:val="false"/>
                <w:i w:val="false"/>
                <w:color w:val="000000"/>
                <w:sz w:val="20"/>
              </w:rPr>
              <w:t>
156</w:t>
            </w:r>
          </w:p>
          <w:bookmarkEnd w:id="16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31196.3-2012</w:t>
            </w:r>
            <w:r>
              <w:br/>
            </w:r>
            <w:r>
              <w:rPr>
                <w:rFonts w:ascii="Times New Roman"/>
                <w:b w:val="false"/>
                <w:i w:val="false"/>
                <w:color w:val="000000"/>
                <w:sz w:val="20"/>
              </w:rPr>
              <w:t>
(IEC</w:t>
            </w:r>
            <w:r>
              <w:br/>
            </w:r>
            <w:r>
              <w:rPr>
                <w:rFonts w:ascii="Times New Roman"/>
                <w:b w:val="false"/>
                <w:i w:val="false"/>
                <w:color w:val="000000"/>
                <w:sz w:val="20"/>
              </w:rPr>
              <w:t>
60269-3:1987,</w:t>
            </w:r>
            <w:r>
              <w:br/>
            </w:r>
            <w:r>
              <w:rPr>
                <w:rFonts w:ascii="Times New Roman"/>
                <w:b w:val="false"/>
                <w:i w:val="false"/>
                <w:color w:val="000000"/>
                <w:sz w:val="20"/>
              </w:rPr>
              <w:t>
IEC</w:t>
            </w:r>
            <w:r>
              <w:br/>
            </w:r>
            <w:r>
              <w:rPr>
                <w:rFonts w:ascii="Times New Roman"/>
                <w:b w:val="false"/>
                <w:i w:val="false"/>
                <w:color w:val="000000"/>
                <w:sz w:val="20"/>
              </w:rPr>
              <w:t>
60269-3A:1978)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3. Дополнительные требования к плавким предохранителям бытового и аналогичного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5"/>
          <w:p>
            <w:pPr>
              <w:spacing w:after="20"/>
              <w:ind w:left="20"/>
              <w:jc w:val="both"/>
            </w:pPr>
            <w:r>
              <w:rPr>
                <w:rFonts w:ascii="Times New Roman"/>
                <w:b w:val="false"/>
                <w:i w:val="false"/>
                <w:color w:val="000000"/>
                <w:sz w:val="20"/>
              </w:rPr>
              <w:t>
157</w:t>
            </w:r>
          </w:p>
          <w:bookmarkEnd w:id="16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60269-3-1-2011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6"/>
          <w:p>
            <w:pPr>
              <w:spacing w:after="20"/>
              <w:ind w:left="20"/>
              <w:jc w:val="both"/>
            </w:pPr>
            <w:r>
              <w:rPr>
                <w:rFonts w:ascii="Times New Roman"/>
                <w:b w:val="false"/>
                <w:i w:val="false"/>
                <w:color w:val="000000"/>
                <w:sz w:val="20"/>
              </w:rPr>
              <w:t>
158</w:t>
            </w:r>
          </w:p>
          <w:bookmarkEnd w:id="16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31196.4-2012</w:t>
            </w:r>
            <w:r>
              <w:br/>
            </w:r>
            <w:r>
              <w:rPr>
                <w:rFonts w:ascii="Times New Roman"/>
                <w:b w:val="false"/>
                <w:i w:val="false"/>
                <w:color w:val="000000"/>
                <w:sz w:val="20"/>
              </w:rPr>
              <w:t>
(IEC 60269-4:1986)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плавкие предохранители. Часть 4. Дополнительные требования к плавким предохранителям для защиты полупроводниковых устройств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7"/>
          <w:p>
            <w:pPr>
              <w:spacing w:after="20"/>
              <w:ind w:left="20"/>
              <w:jc w:val="both"/>
            </w:pPr>
            <w:r>
              <w:rPr>
                <w:rFonts w:ascii="Times New Roman"/>
                <w:b w:val="false"/>
                <w:i w:val="false"/>
                <w:color w:val="000000"/>
                <w:sz w:val="20"/>
              </w:rPr>
              <w:t>
159</w:t>
            </w:r>
          </w:p>
          <w:bookmarkEnd w:id="16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седьмой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60269-4-1-2011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4-1. Дополнительные требования к плавким вставкам для защиты полупроводниковых устройств. Разделы I - Ш. Примеры типов стандартизованных плавких вставок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8"/>
          <w:p>
            <w:pPr>
              <w:spacing w:after="20"/>
              <w:ind w:left="20"/>
              <w:jc w:val="both"/>
            </w:pPr>
            <w:r>
              <w:rPr>
                <w:rFonts w:ascii="Times New Roman"/>
                <w:b w:val="false"/>
                <w:i w:val="false"/>
                <w:color w:val="000000"/>
                <w:sz w:val="20"/>
              </w:rPr>
              <w:t>
160</w:t>
            </w:r>
          </w:p>
          <w:bookmarkEnd w:id="16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60269-6-2013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предохранители низкого напряжения. Часть 6. Дополнительные требования к плавким вставкам для солнечных фотоэлектрических энергетических систем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9"/>
          <w:p>
            <w:pPr>
              <w:spacing w:after="20"/>
              <w:ind w:left="20"/>
              <w:jc w:val="both"/>
            </w:pPr>
            <w:r>
              <w:rPr>
                <w:rFonts w:ascii="Times New Roman"/>
                <w:b w:val="false"/>
                <w:i w:val="false"/>
                <w:color w:val="000000"/>
                <w:sz w:val="20"/>
              </w:rPr>
              <w:t>
161</w:t>
            </w:r>
          </w:p>
          <w:bookmarkEnd w:id="16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30849.1-2002</w:t>
            </w:r>
            <w:r>
              <w:br/>
            </w:r>
            <w:r>
              <w:rPr>
                <w:rFonts w:ascii="Times New Roman"/>
                <w:b w:val="false"/>
                <w:i w:val="false"/>
                <w:color w:val="000000"/>
                <w:sz w:val="20"/>
              </w:rPr>
              <w:t>
(МЭК 60309-1:1999)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штепсельные розетки и соединительные устройства промышленного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0"/>
          <w:p>
            <w:pPr>
              <w:spacing w:after="20"/>
              <w:ind w:left="20"/>
              <w:jc w:val="both"/>
            </w:pPr>
            <w:r>
              <w:rPr>
                <w:rFonts w:ascii="Times New Roman"/>
                <w:b w:val="false"/>
                <w:i w:val="false"/>
                <w:color w:val="000000"/>
                <w:sz w:val="20"/>
              </w:rPr>
              <w:t>
162</w:t>
            </w:r>
          </w:p>
          <w:bookmarkEnd w:id="17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30849.2-2002</w:t>
            </w:r>
            <w:r>
              <w:br/>
            </w:r>
            <w:r>
              <w:rPr>
                <w:rFonts w:ascii="Times New Roman"/>
                <w:b w:val="false"/>
                <w:i w:val="false"/>
                <w:color w:val="000000"/>
                <w:sz w:val="20"/>
              </w:rPr>
              <w:t>
(МЭК 60309-2:1999)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штепсельные розетки и соединительные устройства промышленного назначения. Часть 2. Требования к взаимозаменяемости размеров штырей и контактных гнезд соединителей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1"/>
          <w:p>
            <w:pPr>
              <w:spacing w:after="20"/>
              <w:ind w:left="20"/>
              <w:jc w:val="both"/>
            </w:pPr>
            <w:r>
              <w:rPr>
                <w:rFonts w:ascii="Times New Roman"/>
                <w:b w:val="false"/>
                <w:i w:val="false"/>
                <w:color w:val="000000"/>
                <w:sz w:val="20"/>
              </w:rPr>
              <w:t>
163</w:t>
            </w:r>
          </w:p>
          <w:bookmarkEnd w:id="17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60309-4-2013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розетки и соединители промышленного назначения. Часть 4. Переключаемые ответвители и соединители с блокировкой и без нее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2"/>
          <w:p>
            <w:pPr>
              <w:spacing w:after="20"/>
              <w:ind w:left="20"/>
              <w:jc w:val="both"/>
            </w:pPr>
            <w:r>
              <w:rPr>
                <w:rFonts w:ascii="Times New Roman"/>
                <w:b w:val="false"/>
                <w:i w:val="false"/>
                <w:color w:val="000000"/>
                <w:sz w:val="20"/>
              </w:rPr>
              <w:t>
164</w:t>
            </w:r>
          </w:p>
          <w:bookmarkEnd w:id="17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30851.1-2002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3"/>
          <w:p>
            <w:pPr>
              <w:spacing w:after="20"/>
              <w:ind w:left="20"/>
              <w:jc w:val="both"/>
            </w:pPr>
            <w:r>
              <w:rPr>
                <w:rFonts w:ascii="Times New Roman"/>
                <w:b w:val="false"/>
                <w:i w:val="false"/>
                <w:color w:val="000000"/>
                <w:sz w:val="20"/>
              </w:rPr>
              <w:t>
165</w:t>
            </w:r>
          </w:p>
          <w:bookmarkEnd w:id="17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30851.2.2-2002</w:t>
            </w:r>
            <w:r>
              <w:br/>
            </w:r>
            <w:r>
              <w:rPr>
                <w:rFonts w:ascii="Times New Roman"/>
                <w:b w:val="false"/>
                <w:i w:val="false"/>
                <w:color w:val="000000"/>
                <w:sz w:val="20"/>
              </w:rPr>
              <w:t>
(МЭК 60320-2-2:1998)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4"/>
          <w:p>
            <w:pPr>
              <w:spacing w:after="20"/>
              <w:ind w:left="20"/>
              <w:jc w:val="both"/>
            </w:pPr>
            <w:r>
              <w:rPr>
                <w:rFonts w:ascii="Times New Roman"/>
                <w:b w:val="false"/>
                <w:i w:val="false"/>
                <w:color w:val="000000"/>
                <w:sz w:val="20"/>
              </w:rPr>
              <w:t>
166</w:t>
            </w:r>
          </w:p>
          <w:bookmarkEnd w:id="17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30851.2.3-2012</w:t>
            </w:r>
            <w:r>
              <w:br/>
            </w:r>
            <w:r>
              <w:rPr>
                <w:rFonts w:ascii="Times New Roman"/>
                <w:b w:val="false"/>
                <w:i w:val="false"/>
                <w:color w:val="000000"/>
                <w:sz w:val="20"/>
              </w:rPr>
              <w:t>
(IEC 60320-2-3:1998)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5"/>
          <w:p>
            <w:pPr>
              <w:spacing w:after="20"/>
              <w:ind w:left="20"/>
              <w:jc w:val="both"/>
            </w:pPr>
            <w:r>
              <w:rPr>
                <w:rFonts w:ascii="Times New Roman"/>
                <w:b w:val="false"/>
                <w:i w:val="false"/>
                <w:color w:val="000000"/>
                <w:sz w:val="20"/>
              </w:rPr>
              <w:t>
167</w:t>
            </w:r>
          </w:p>
          <w:bookmarkEnd w:id="175"/>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6"/>
          <w:p>
            <w:pPr>
              <w:spacing w:after="20"/>
              <w:ind w:left="20"/>
              <w:jc w:val="both"/>
            </w:pPr>
            <w:r>
              <w:rPr>
                <w:rFonts w:ascii="Times New Roman"/>
                <w:b w:val="false"/>
                <w:i w:val="false"/>
                <w:color w:val="000000"/>
                <w:sz w:val="20"/>
              </w:rPr>
              <w:t>
168</w:t>
            </w:r>
          </w:p>
          <w:bookmarkEnd w:id="17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7"/>
          <w:p>
            <w:pPr>
              <w:spacing w:after="20"/>
              <w:ind w:left="20"/>
              <w:jc w:val="both"/>
            </w:pPr>
            <w:r>
              <w:rPr>
                <w:rFonts w:ascii="Times New Roman"/>
                <w:b w:val="false"/>
                <w:i w:val="false"/>
                <w:color w:val="000000"/>
                <w:sz w:val="20"/>
              </w:rPr>
              <w:t>
169</w:t>
            </w:r>
          </w:p>
          <w:bookmarkEnd w:id="17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60335-1-2008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8"/>
          <w:p>
            <w:pPr>
              <w:spacing w:after="20"/>
              <w:ind w:left="20"/>
              <w:jc w:val="both"/>
            </w:pPr>
            <w:r>
              <w:rPr>
                <w:rFonts w:ascii="Times New Roman"/>
                <w:b w:val="false"/>
                <w:i w:val="false"/>
                <w:color w:val="000000"/>
                <w:sz w:val="20"/>
              </w:rPr>
              <w:t>
170</w:t>
            </w:r>
          </w:p>
          <w:bookmarkEnd w:id="17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2.2.Частные требования к пылесосам и водовсасывающим чистящим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9"/>
          <w:p>
            <w:pPr>
              <w:spacing w:after="20"/>
              <w:ind w:left="20"/>
              <w:jc w:val="both"/>
            </w:pPr>
            <w:r>
              <w:rPr>
                <w:rFonts w:ascii="Times New Roman"/>
                <w:b w:val="false"/>
                <w:i w:val="false"/>
                <w:color w:val="000000"/>
                <w:sz w:val="20"/>
              </w:rPr>
              <w:t>
171</w:t>
            </w:r>
          </w:p>
          <w:bookmarkEnd w:id="179"/>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 Частные требования к электрическим утюгам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0"/>
          <w:p>
            <w:pPr>
              <w:spacing w:after="20"/>
              <w:ind w:left="20"/>
              <w:jc w:val="both"/>
            </w:pPr>
            <w:r>
              <w:rPr>
                <w:rFonts w:ascii="Times New Roman"/>
                <w:b w:val="false"/>
                <w:i w:val="false"/>
                <w:color w:val="000000"/>
                <w:sz w:val="20"/>
              </w:rPr>
              <w:t>
172</w:t>
            </w:r>
          </w:p>
          <w:bookmarkEnd w:id="18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60335-2-3-2009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 Дополнительные требования к электрическим утюгам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1"/>
          <w:p>
            <w:pPr>
              <w:spacing w:after="20"/>
              <w:ind w:left="20"/>
              <w:jc w:val="both"/>
            </w:pPr>
            <w:r>
              <w:rPr>
                <w:rFonts w:ascii="Times New Roman"/>
                <w:b w:val="false"/>
                <w:i w:val="false"/>
                <w:color w:val="000000"/>
                <w:sz w:val="20"/>
              </w:rPr>
              <w:t>
173</w:t>
            </w:r>
          </w:p>
          <w:bookmarkEnd w:id="18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 Частные требования к отжимным центрифугам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2"/>
          <w:p>
            <w:pPr>
              <w:spacing w:after="20"/>
              <w:ind w:left="20"/>
              <w:jc w:val="both"/>
            </w:pPr>
            <w:r>
              <w:rPr>
                <w:rFonts w:ascii="Times New Roman"/>
                <w:b w:val="false"/>
                <w:i w:val="false"/>
                <w:color w:val="000000"/>
                <w:sz w:val="20"/>
              </w:rPr>
              <w:t>
174</w:t>
            </w:r>
          </w:p>
          <w:bookmarkEnd w:id="18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 Частные требования к посудомоечным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3"/>
          <w:p>
            <w:pPr>
              <w:spacing w:after="20"/>
              <w:ind w:left="20"/>
              <w:jc w:val="both"/>
            </w:pPr>
            <w:r>
              <w:rPr>
                <w:rFonts w:ascii="Times New Roman"/>
                <w:b w:val="false"/>
                <w:i w:val="false"/>
                <w:color w:val="000000"/>
                <w:sz w:val="20"/>
              </w:rPr>
              <w:t>
175</w:t>
            </w:r>
          </w:p>
          <w:bookmarkEnd w:id="18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 Частные требования к посудомоечным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4"/>
          <w:p>
            <w:pPr>
              <w:spacing w:after="20"/>
              <w:ind w:left="20"/>
              <w:jc w:val="both"/>
            </w:pPr>
            <w:r>
              <w:rPr>
                <w:rFonts w:ascii="Times New Roman"/>
                <w:b w:val="false"/>
                <w:i w:val="false"/>
                <w:color w:val="000000"/>
                <w:sz w:val="20"/>
              </w:rPr>
              <w:t>
176</w:t>
            </w:r>
          </w:p>
          <w:bookmarkEnd w:id="18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 Дополнительные требования к посудомоечным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5"/>
          <w:p>
            <w:pPr>
              <w:spacing w:after="20"/>
              <w:ind w:left="20"/>
              <w:jc w:val="both"/>
            </w:pPr>
            <w:r>
              <w:rPr>
                <w:rFonts w:ascii="Times New Roman"/>
                <w:b w:val="false"/>
                <w:i w:val="false"/>
                <w:color w:val="000000"/>
                <w:sz w:val="20"/>
              </w:rPr>
              <w:t>
177</w:t>
            </w:r>
          </w:p>
          <w:bookmarkEnd w:id="18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2-6. Дополнительные требования к стационарным кухонным плитам, конфорочным панелям, духовкам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6"/>
          <w:p>
            <w:pPr>
              <w:spacing w:after="20"/>
              <w:ind w:left="20"/>
              <w:jc w:val="both"/>
            </w:pPr>
            <w:r>
              <w:rPr>
                <w:rFonts w:ascii="Times New Roman"/>
                <w:b w:val="false"/>
                <w:i w:val="false"/>
                <w:color w:val="000000"/>
                <w:sz w:val="20"/>
              </w:rPr>
              <w:t>
178</w:t>
            </w:r>
          </w:p>
          <w:bookmarkEnd w:id="18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 Частные требования к стиральным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7"/>
          <w:p>
            <w:pPr>
              <w:spacing w:after="20"/>
              <w:ind w:left="20"/>
              <w:jc w:val="both"/>
            </w:pPr>
            <w:r>
              <w:rPr>
                <w:rFonts w:ascii="Times New Roman"/>
                <w:b w:val="false"/>
                <w:i w:val="false"/>
                <w:color w:val="000000"/>
                <w:sz w:val="20"/>
              </w:rPr>
              <w:t>
179</w:t>
            </w:r>
          </w:p>
          <w:bookmarkEnd w:id="18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60335-2-8-2016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 Частные требования к бритвам, машинкам для стрижки волос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8"/>
          <w:p>
            <w:pPr>
              <w:spacing w:after="20"/>
              <w:ind w:left="20"/>
              <w:jc w:val="both"/>
            </w:pPr>
            <w:r>
              <w:rPr>
                <w:rFonts w:ascii="Times New Roman"/>
                <w:b w:val="false"/>
                <w:i w:val="false"/>
                <w:color w:val="000000"/>
                <w:sz w:val="20"/>
              </w:rPr>
              <w:t>
180</w:t>
            </w:r>
          </w:p>
          <w:bookmarkEnd w:id="18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9"/>
          <w:p>
            <w:pPr>
              <w:spacing w:after="20"/>
              <w:ind w:left="20"/>
              <w:jc w:val="both"/>
            </w:pPr>
            <w:r>
              <w:rPr>
                <w:rFonts w:ascii="Times New Roman"/>
                <w:b w:val="false"/>
                <w:i w:val="false"/>
                <w:color w:val="000000"/>
                <w:sz w:val="20"/>
              </w:rPr>
              <w:t>
181</w:t>
            </w:r>
          </w:p>
          <w:bookmarkEnd w:id="189"/>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 Частные требования к грилям, тостерам и аналогичным переносным приборам для приготовления пищи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0"/>
          <w:p>
            <w:pPr>
              <w:spacing w:after="20"/>
              <w:ind w:left="20"/>
              <w:jc w:val="both"/>
            </w:pPr>
            <w:r>
              <w:rPr>
                <w:rFonts w:ascii="Times New Roman"/>
                <w:b w:val="false"/>
                <w:i w:val="false"/>
                <w:color w:val="000000"/>
                <w:sz w:val="20"/>
              </w:rPr>
              <w:t>
182</w:t>
            </w:r>
          </w:p>
          <w:bookmarkEnd w:id="19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60335-2-9-2008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1"/>
          <w:p>
            <w:pPr>
              <w:spacing w:after="20"/>
              <w:ind w:left="20"/>
              <w:jc w:val="both"/>
            </w:pPr>
            <w:r>
              <w:rPr>
                <w:rFonts w:ascii="Times New Roman"/>
                <w:b w:val="false"/>
                <w:i w:val="false"/>
                <w:color w:val="000000"/>
                <w:sz w:val="20"/>
              </w:rPr>
              <w:t>
183</w:t>
            </w:r>
          </w:p>
          <w:bookmarkEnd w:id="19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2"/>
          <w:p>
            <w:pPr>
              <w:spacing w:after="20"/>
              <w:ind w:left="20"/>
              <w:jc w:val="both"/>
            </w:pPr>
            <w:r>
              <w:rPr>
                <w:rFonts w:ascii="Times New Roman"/>
                <w:b w:val="false"/>
                <w:i w:val="false"/>
                <w:color w:val="000000"/>
                <w:sz w:val="20"/>
              </w:rPr>
              <w:t>
184</w:t>
            </w:r>
          </w:p>
          <w:bookmarkEnd w:id="19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60335-2-10-2004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3"/>
          <w:p>
            <w:pPr>
              <w:spacing w:after="20"/>
              <w:ind w:left="20"/>
              <w:jc w:val="both"/>
            </w:pPr>
            <w:r>
              <w:rPr>
                <w:rFonts w:ascii="Times New Roman"/>
                <w:b w:val="false"/>
                <w:i w:val="false"/>
                <w:color w:val="000000"/>
                <w:sz w:val="20"/>
              </w:rPr>
              <w:t>
185</w:t>
            </w:r>
          </w:p>
          <w:bookmarkEnd w:id="19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60335-2-11-2016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2-11. Частные требования к барабанным сушилкам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4"/>
          <w:p>
            <w:pPr>
              <w:spacing w:after="20"/>
              <w:ind w:left="20"/>
              <w:jc w:val="both"/>
            </w:pPr>
            <w:r>
              <w:rPr>
                <w:rFonts w:ascii="Times New Roman"/>
                <w:b w:val="false"/>
                <w:i w:val="false"/>
                <w:color w:val="000000"/>
                <w:sz w:val="20"/>
              </w:rPr>
              <w:t>
186</w:t>
            </w:r>
          </w:p>
          <w:bookmarkEnd w:id="19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2-11. Частные требования к барабанным сушилкам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5"/>
          <w:p>
            <w:pPr>
              <w:spacing w:after="20"/>
              <w:ind w:left="20"/>
              <w:jc w:val="both"/>
            </w:pPr>
            <w:r>
              <w:rPr>
                <w:rFonts w:ascii="Times New Roman"/>
                <w:b w:val="false"/>
                <w:i w:val="false"/>
                <w:color w:val="000000"/>
                <w:sz w:val="20"/>
              </w:rPr>
              <w:t>
187</w:t>
            </w:r>
          </w:p>
          <w:bookmarkEnd w:id="19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2-12. Частные требования к мармитам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6"/>
          <w:p>
            <w:pPr>
              <w:spacing w:after="20"/>
              <w:ind w:left="20"/>
              <w:jc w:val="both"/>
            </w:pPr>
            <w:r>
              <w:rPr>
                <w:rFonts w:ascii="Times New Roman"/>
                <w:b w:val="false"/>
                <w:i w:val="false"/>
                <w:color w:val="000000"/>
                <w:sz w:val="20"/>
              </w:rPr>
              <w:t>
188</w:t>
            </w:r>
          </w:p>
          <w:bookmarkEnd w:id="19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2-13. Частные требования к фритюрницам, сковородам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7"/>
          <w:p>
            <w:pPr>
              <w:spacing w:after="20"/>
              <w:ind w:left="20"/>
              <w:jc w:val="both"/>
            </w:pPr>
            <w:r>
              <w:rPr>
                <w:rFonts w:ascii="Times New Roman"/>
                <w:b w:val="false"/>
                <w:i w:val="false"/>
                <w:color w:val="000000"/>
                <w:sz w:val="20"/>
              </w:rPr>
              <w:t>
189</w:t>
            </w:r>
          </w:p>
          <w:bookmarkEnd w:id="19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2-14. Частные требования к кухонным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8"/>
          <w:p>
            <w:pPr>
              <w:spacing w:after="20"/>
              <w:ind w:left="20"/>
              <w:jc w:val="both"/>
            </w:pPr>
            <w:r>
              <w:rPr>
                <w:rFonts w:ascii="Times New Roman"/>
                <w:b w:val="false"/>
                <w:i w:val="false"/>
                <w:color w:val="000000"/>
                <w:sz w:val="20"/>
              </w:rPr>
              <w:t>
190</w:t>
            </w:r>
          </w:p>
          <w:bookmarkEnd w:id="19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60335-2-15-2014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Частные требования к приборам для нагрева жидкостей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9"/>
          <w:p>
            <w:pPr>
              <w:spacing w:after="20"/>
              <w:ind w:left="20"/>
              <w:jc w:val="both"/>
            </w:pPr>
            <w:r>
              <w:rPr>
                <w:rFonts w:ascii="Times New Roman"/>
                <w:b w:val="false"/>
                <w:i w:val="false"/>
                <w:color w:val="000000"/>
                <w:sz w:val="20"/>
              </w:rPr>
              <w:t>
191</w:t>
            </w:r>
          </w:p>
          <w:bookmarkEnd w:id="19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Частные требования к приборам для нагревания жидкостей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0"/>
          <w:p>
            <w:pPr>
              <w:spacing w:after="20"/>
              <w:ind w:left="20"/>
              <w:jc w:val="both"/>
            </w:pPr>
            <w:r>
              <w:rPr>
                <w:rFonts w:ascii="Times New Roman"/>
                <w:b w:val="false"/>
                <w:i w:val="false"/>
                <w:color w:val="000000"/>
                <w:sz w:val="20"/>
              </w:rPr>
              <w:t>
192</w:t>
            </w:r>
          </w:p>
          <w:bookmarkEnd w:id="20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60335-2-15-2006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Дополнительные требования к приборам для нагревания жидкостей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1"/>
          <w:p>
            <w:pPr>
              <w:spacing w:after="20"/>
              <w:ind w:left="20"/>
              <w:jc w:val="both"/>
            </w:pPr>
            <w:r>
              <w:rPr>
                <w:rFonts w:ascii="Times New Roman"/>
                <w:b w:val="false"/>
                <w:i w:val="false"/>
                <w:color w:val="000000"/>
                <w:sz w:val="20"/>
              </w:rPr>
              <w:t>
193</w:t>
            </w:r>
          </w:p>
          <w:bookmarkEnd w:id="20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60335-2-16-2012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2-16. Частные требования к измельчителям пищевых отходов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2"/>
          <w:p>
            <w:pPr>
              <w:spacing w:after="20"/>
              <w:ind w:left="20"/>
              <w:jc w:val="both"/>
            </w:pPr>
            <w:r>
              <w:rPr>
                <w:rFonts w:ascii="Times New Roman"/>
                <w:b w:val="false"/>
                <w:i w:val="false"/>
                <w:color w:val="000000"/>
                <w:sz w:val="20"/>
              </w:rPr>
              <w:t>
194</w:t>
            </w:r>
          </w:p>
          <w:bookmarkEnd w:id="20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60335-2-17-2014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2-17. Частные требования к одеялам, подушкам, одежде и аналогичным гибким нагревательным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3"/>
          <w:p>
            <w:pPr>
              <w:spacing w:after="20"/>
              <w:ind w:left="20"/>
              <w:jc w:val="both"/>
            </w:pPr>
            <w:r>
              <w:rPr>
                <w:rFonts w:ascii="Times New Roman"/>
                <w:b w:val="false"/>
                <w:i w:val="false"/>
                <w:color w:val="000000"/>
                <w:sz w:val="20"/>
              </w:rPr>
              <w:t>
195</w:t>
            </w:r>
          </w:p>
          <w:bookmarkEnd w:id="20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60335-2-17-2012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4"/>
          <w:p>
            <w:pPr>
              <w:spacing w:after="20"/>
              <w:ind w:left="20"/>
              <w:jc w:val="both"/>
            </w:pPr>
            <w:r>
              <w:rPr>
                <w:rFonts w:ascii="Times New Roman"/>
                <w:b w:val="false"/>
                <w:i w:val="false"/>
                <w:color w:val="000000"/>
                <w:sz w:val="20"/>
              </w:rPr>
              <w:t>
196</w:t>
            </w:r>
          </w:p>
          <w:bookmarkEnd w:id="20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2-21. Частные требования к аккумуляционным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5"/>
          <w:p>
            <w:pPr>
              <w:spacing w:after="20"/>
              <w:ind w:left="20"/>
              <w:jc w:val="both"/>
            </w:pPr>
            <w:r>
              <w:rPr>
                <w:rFonts w:ascii="Times New Roman"/>
                <w:b w:val="false"/>
                <w:i w:val="false"/>
                <w:color w:val="000000"/>
                <w:sz w:val="20"/>
              </w:rPr>
              <w:t>
197</w:t>
            </w:r>
          </w:p>
          <w:bookmarkEnd w:id="20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2-21. Частные требования к аккумуляционным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6"/>
          <w:p>
            <w:pPr>
              <w:spacing w:after="20"/>
              <w:ind w:left="20"/>
              <w:jc w:val="both"/>
            </w:pPr>
            <w:r>
              <w:rPr>
                <w:rFonts w:ascii="Times New Roman"/>
                <w:b w:val="false"/>
                <w:i w:val="false"/>
                <w:color w:val="000000"/>
                <w:sz w:val="20"/>
              </w:rPr>
              <w:t>
198</w:t>
            </w:r>
          </w:p>
          <w:bookmarkEnd w:id="20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60335-2-21-2005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2-21. Дополнительные требования к аккумуляционным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7"/>
          <w:p>
            <w:pPr>
              <w:spacing w:after="20"/>
              <w:ind w:left="20"/>
              <w:jc w:val="both"/>
            </w:pPr>
            <w:r>
              <w:rPr>
                <w:rFonts w:ascii="Times New Roman"/>
                <w:b w:val="false"/>
                <w:i w:val="false"/>
                <w:color w:val="000000"/>
                <w:sz w:val="20"/>
              </w:rPr>
              <w:t>
199</w:t>
            </w:r>
          </w:p>
          <w:bookmarkEnd w:id="20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60335-2-23-2009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Часть 2-23. Дополнительные требования к приборам по уходу за кожей и волосами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8"/>
          <w:p>
            <w:pPr>
              <w:spacing w:after="20"/>
              <w:ind w:left="20"/>
              <w:jc w:val="both"/>
            </w:pPr>
            <w:r>
              <w:rPr>
                <w:rFonts w:ascii="Times New Roman"/>
                <w:b w:val="false"/>
                <w:i w:val="false"/>
                <w:color w:val="000000"/>
                <w:sz w:val="20"/>
              </w:rPr>
              <w:t>
200</w:t>
            </w:r>
          </w:p>
          <w:bookmarkEnd w:id="20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60335-2-24-2016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9"/>
          <w:p>
            <w:pPr>
              <w:spacing w:after="20"/>
              <w:ind w:left="20"/>
              <w:jc w:val="both"/>
            </w:pPr>
            <w:r>
              <w:rPr>
                <w:rFonts w:ascii="Times New Roman"/>
                <w:b w:val="false"/>
                <w:i w:val="false"/>
                <w:color w:val="000000"/>
                <w:sz w:val="20"/>
              </w:rPr>
              <w:t>
201</w:t>
            </w:r>
          </w:p>
          <w:bookmarkEnd w:id="20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0"/>
          <w:p>
            <w:pPr>
              <w:spacing w:after="20"/>
              <w:ind w:left="20"/>
              <w:jc w:val="both"/>
            </w:pPr>
            <w:r>
              <w:rPr>
                <w:rFonts w:ascii="Times New Roman"/>
                <w:b w:val="false"/>
                <w:i w:val="false"/>
                <w:color w:val="000000"/>
                <w:sz w:val="20"/>
              </w:rPr>
              <w:t>
202</w:t>
            </w:r>
          </w:p>
          <w:bookmarkEnd w:id="21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1"/>
          <w:p>
            <w:pPr>
              <w:spacing w:after="20"/>
              <w:ind w:left="20"/>
              <w:jc w:val="both"/>
            </w:pPr>
            <w:r>
              <w:rPr>
                <w:rFonts w:ascii="Times New Roman"/>
                <w:b w:val="false"/>
                <w:i w:val="false"/>
                <w:color w:val="000000"/>
                <w:sz w:val="20"/>
              </w:rPr>
              <w:t>
203</w:t>
            </w:r>
          </w:p>
          <w:bookmarkEnd w:id="21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60335-2-25-2014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2-25. Частные требования к микроволновым печам, включая комбинированные микроволновые печи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2"/>
          <w:p>
            <w:pPr>
              <w:spacing w:after="20"/>
              <w:ind w:left="20"/>
              <w:jc w:val="both"/>
            </w:pPr>
            <w:r>
              <w:rPr>
                <w:rFonts w:ascii="Times New Roman"/>
                <w:b w:val="false"/>
                <w:i w:val="false"/>
                <w:color w:val="000000"/>
                <w:sz w:val="20"/>
              </w:rPr>
              <w:t>
204</w:t>
            </w:r>
          </w:p>
          <w:bookmarkEnd w:id="21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3"/>
          <w:p>
            <w:pPr>
              <w:spacing w:after="20"/>
              <w:ind w:left="20"/>
              <w:jc w:val="both"/>
            </w:pPr>
            <w:r>
              <w:rPr>
                <w:rFonts w:ascii="Times New Roman"/>
                <w:b w:val="false"/>
                <w:i w:val="false"/>
                <w:color w:val="000000"/>
                <w:sz w:val="20"/>
              </w:rPr>
              <w:t>
205</w:t>
            </w:r>
          </w:p>
          <w:bookmarkEnd w:id="21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60335-2-26-2013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2-26. Частные требования к часам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4"/>
          <w:p>
            <w:pPr>
              <w:spacing w:after="20"/>
              <w:ind w:left="20"/>
              <w:jc w:val="both"/>
            </w:pPr>
            <w:r>
              <w:rPr>
                <w:rFonts w:ascii="Times New Roman"/>
                <w:b w:val="false"/>
                <w:i w:val="false"/>
                <w:color w:val="000000"/>
                <w:sz w:val="20"/>
              </w:rPr>
              <w:t>
206</w:t>
            </w:r>
          </w:p>
          <w:bookmarkEnd w:id="21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60335-2-27-2014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2-27. Частные требования к приборам ультрафиолетового и инфракрасного излучений для ухода за кожей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5"/>
          <w:p>
            <w:pPr>
              <w:spacing w:after="20"/>
              <w:ind w:left="20"/>
              <w:jc w:val="both"/>
            </w:pPr>
            <w:r>
              <w:rPr>
                <w:rFonts w:ascii="Times New Roman"/>
                <w:b w:val="false"/>
                <w:i w:val="false"/>
                <w:color w:val="000000"/>
                <w:sz w:val="20"/>
              </w:rPr>
              <w:t>
207</w:t>
            </w:r>
          </w:p>
          <w:bookmarkEnd w:id="21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60335-2-27-2009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2-27. Дополнительные требования к приборам, воздействующим на кожу ультрафиолетовым и инфракрасным излучением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6"/>
          <w:p>
            <w:pPr>
              <w:spacing w:after="20"/>
              <w:ind w:left="20"/>
              <w:jc w:val="both"/>
            </w:pPr>
            <w:r>
              <w:rPr>
                <w:rFonts w:ascii="Times New Roman"/>
                <w:b w:val="false"/>
                <w:i w:val="false"/>
                <w:color w:val="000000"/>
                <w:sz w:val="20"/>
              </w:rPr>
              <w:t>
208</w:t>
            </w:r>
          </w:p>
          <w:bookmarkEnd w:id="21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60335-2-28-2012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2-28. Частные требования к швейным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7"/>
          <w:p>
            <w:pPr>
              <w:spacing w:after="20"/>
              <w:ind w:left="20"/>
              <w:jc w:val="both"/>
            </w:pPr>
            <w:r>
              <w:rPr>
                <w:rFonts w:ascii="Times New Roman"/>
                <w:b w:val="false"/>
                <w:i w:val="false"/>
                <w:color w:val="000000"/>
                <w:sz w:val="20"/>
              </w:rPr>
              <w:t>
209</w:t>
            </w:r>
          </w:p>
          <w:bookmarkEnd w:id="21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60335-2-28-2006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2-28. Дополнительные требования к швейным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8"/>
          <w:p>
            <w:pPr>
              <w:spacing w:after="20"/>
              <w:ind w:left="20"/>
              <w:jc w:val="both"/>
            </w:pPr>
            <w:r>
              <w:rPr>
                <w:rFonts w:ascii="Times New Roman"/>
                <w:b w:val="false"/>
                <w:i w:val="false"/>
                <w:color w:val="000000"/>
                <w:sz w:val="20"/>
              </w:rPr>
              <w:t>
210</w:t>
            </w:r>
          </w:p>
          <w:bookmarkEnd w:id="21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60335-2-29-2012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2-29. Частные требования к зарядным устройствам батарей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9"/>
          <w:p>
            <w:pPr>
              <w:spacing w:after="20"/>
              <w:ind w:left="20"/>
              <w:jc w:val="both"/>
            </w:pPr>
            <w:r>
              <w:rPr>
                <w:rFonts w:ascii="Times New Roman"/>
                <w:b w:val="false"/>
                <w:i w:val="false"/>
                <w:color w:val="000000"/>
                <w:sz w:val="20"/>
              </w:rPr>
              <w:t>
211</w:t>
            </w:r>
          </w:p>
          <w:bookmarkEnd w:id="219"/>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2-30. Частные требования к комнатным обогревателям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0"/>
          <w:p>
            <w:pPr>
              <w:spacing w:after="20"/>
              <w:ind w:left="20"/>
              <w:jc w:val="both"/>
            </w:pPr>
            <w:r>
              <w:rPr>
                <w:rFonts w:ascii="Times New Roman"/>
                <w:b w:val="false"/>
                <w:i w:val="false"/>
                <w:color w:val="000000"/>
                <w:sz w:val="20"/>
              </w:rPr>
              <w:t>
212</w:t>
            </w:r>
          </w:p>
          <w:bookmarkEnd w:id="22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2-30. Дополнительные требования к комнатным обогревателям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1"/>
          <w:p>
            <w:pPr>
              <w:spacing w:after="20"/>
              <w:ind w:left="20"/>
              <w:jc w:val="both"/>
            </w:pPr>
            <w:r>
              <w:rPr>
                <w:rFonts w:ascii="Times New Roman"/>
                <w:b w:val="false"/>
                <w:i w:val="false"/>
                <w:color w:val="000000"/>
                <w:sz w:val="20"/>
              </w:rPr>
              <w:t>
213</w:t>
            </w:r>
          </w:p>
          <w:bookmarkEnd w:id="22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2"/>
          <w:p>
            <w:pPr>
              <w:spacing w:after="20"/>
              <w:ind w:left="20"/>
              <w:jc w:val="both"/>
            </w:pPr>
            <w:r>
              <w:rPr>
                <w:rFonts w:ascii="Times New Roman"/>
                <w:b w:val="false"/>
                <w:i w:val="false"/>
                <w:color w:val="000000"/>
                <w:sz w:val="20"/>
              </w:rPr>
              <w:t>
214</w:t>
            </w:r>
          </w:p>
          <w:bookmarkEnd w:id="22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60335-2-31-2010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3"/>
          <w:p>
            <w:pPr>
              <w:spacing w:after="20"/>
              <w:ind w:left="20"/>
              <w:jc w:val="both"/>
            </w:pPr>
            <w:r>
              <w:rPr>
                <w:rFonts w:ascii="Times New Roman"/>
                <w:b w:val="false"/>
                <w:i w:val="false"/>
                <w:color w:val="000000"/>
                <w:sz w:val="20"/>
              </w:rPr>
              <w:t>
215</w:t>
            </w:r>
          </w:p>
          <w:bookmarkEnd w:id="22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2-32. Частные требования к массажным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4"/>
          <w:p>
            <w:pPr>
              <w:spacing w:after="20"/>
              <w:ind w:left="20"/>
              <w:jc w:val="both"/>
            </w:pPr>
            <w:r>
              <w:rPr>
                <w:rFonts w:ascii="Times New Roman"/>
                <w:b w:val="false"/>
                <w:i w:val="false"/>
                <w:color w:val="000000"/>
                <w:sz w:val="20"/>
              </w:rPr>
              <w:t>
216</w:t>
            </w:r>
          </w:p>
          <w:bookmarkEnd w:id="22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60335-2-34-2016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2-34. Частные требования к мотор-компрессорам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5"/>
          <w:p>
            <w:pPr>
              <w:spacing w:after="20"/>
              <w:ind w:left="20"/>
              <w:jc w:val="both"/>
            </w:pPr>
            <w:r>
              <w:rPr>
                <w:rFonts w:ascii="Times New Roman"/>
                <w:b w:val="false"/>
                <w:i w:val="false"/>
                <w:color w:val="000000"/>
                <w:sz w:val="20"/>
              </w:rPr>
              <w:t>
217</w:t>
            </w:r>
          </w:p>
          <w:bookmarkEnd w:id="22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2-34. Дополнительные требования к мотор-компрессорам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6"/>
          <w:p>
            <w:pPr>
              <w:spacing w:after="20"/>
              <w:ind w:left="20"/>
              <w:jc w:val="both"/>
            </w:pPr>
            <w:r>
              <w:rPr>
                <w:rFonts w:ascii="Times New Roman"/>
                <w:b w:val="false"/>
                <w:i w:val="false"/>
                <w:color w:val="000000"/>
                <w:sz w:val="20"/>
              </w:rPr>
              <w:t>
218</w:t>
            </w:r>
          </w:p>
          <w:bookmarkEnd w:id="22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60335-2-34-2010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2-34. Дополнительные требования к мотор-компрессорам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7"/>
          <w:p>
            <w:pPr>
              <w:spacing w:after="20"/>
              <w:ind w:left="20"/>
              <w:jc w:val="both"/>
            </w:pPr>
            <w:r>
              <w:rPr>
                <w:rFonts w:ascii="Times New Roman"/>
                <w:b w:val="false"/>
                <w:i w:val="false"/>
                <w:color w:val="000000"/>
                <w:sz w:val="20"/>
              </w:rPr>
              <w:t>
219</w:t>
            </w:r>
          </w:p>
          <w:bookmarkEnd w:id="22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60335-2-35-2014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2-35. Частные требования к проточным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8"/>
          <w:p>
            <w:pPr>
              <w:spacing w:after="20"/>
              <w:ind w:left="20"/>
              <w:jc w:val="both"/>
            </w:pPr>
            <w:r>
              <w:rPr>
                <w:rFonts w:ascii="Times New Roman"/>
                <w:b w:val="false"/>
                <w:i w:val="false"/>
                <w:color w:val="000000"/>
                <w:sz w:val="20"/>
              </w:rPr>
              <w:t>
220</w:t>
            </w:r>
          </w:p>
          <w:bookmarkEnd w:id="22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60335-2-35-2009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2-35. Дополнительные требования к проточным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9"/>
          <w:p>
            <w:pPr>
              <w:spacing w:after="20"/>
              <w:ind w:left="20"/>
              <w:jc w:val="both"/>
            </w:pPr>
            <w:r>
              <w:rPr>
                <w:rFonts w:ascii="Times New Roman"/>
                <w:b w:val="false"/>
                <w:i w:val="false"/>
                <w:color w:val="000000"/>
                <w:sz w:val="20"/>
              </w:rPr>
              <w:t>
221</w:t>
            </w:r>
          </w:p>
          <w:bookmarkEnd w:id="22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60335-2-36-2005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0"/>
          <w:p>
            <w:pPr>
              <w:spacing w:after="20"/>
              <w:ind w:left="20"/>
              <w:jc w:val="both"/>
            </w:pPr>
            <w:r>
              <w:rPr>
                <w:rFonts w:ascii="Times New Roman"/>
                <w:b w:val="false"/>
                <w:i w:val="false"/>
                <w:color w:val="000000"/>
                <w:sz w:val="20"/>
              </w:rPr>
              <w:t>
222</w:t>
            </w:r>
          </w:p>
          <w:bookmarkEnd w:id="23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60335-2-37-2012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2-37. Частные требования к электрическим фритюрницам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1"/>
          <w:p>
            <w:pPr>
              <w:spacing w:after="20"/>
              <w:ind w:left="20"/>
              <w:jc w:val="both"/>
            </w:pPr>
            <w:r>
              <w:rPr>
                <w:rFonts w:ascii="Times New Roman"/>
                <w:b w:val="false"/>
                <w:i w:val="false"/>
                <w:color w:val="000000"/>
                <w:sz w:val="20"/>
              </w:rPr>
              <w:t>
223</w:t>
            </w:r>
          </w:p>
          <w:bookmarkEnd w:id="23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2"/>
          <w:p>
            <w:pPr>
              <w:spacing w:after="20"/>
              <w:ind w:left="20"/>
              <w:jc w:val="both"/>
            </w:pPr>
            <w:r>
              <w:rPr>
                <w:rFonts w:ascii="Times New Roman"/>
                <w:b w:val="false"/>
                <w:i w:val="false"/>
                <w:color w:val="000000"/>
                <w:sz w:val="20"/>
              </w:rPr>
              <w:t>
224</w:t>
            </w:r>
          </w:p>
          <w:bookmarkEnd w:id="2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60335-2-38-2013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2-38.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3"/>
          <w:p>
            <w:pPr>
              <w:spacing w:after="20"/>
              <w:ind w:left="20"/>
              <w:jc w:val="both"/>
            </w:pPr>
            <w:r>
              <w:rPr>
                <w:rFonts w:ascii="Times New Roman"/>
                <w:b w:val="false"/>
                <w:i w:val="false"/>
                <w:color w:val="000000"/>
                <w:sz w:val="20"/>
              </w:rPr>
              <w:t>
225</w:t>
            </w:r>
          </w:p>
          <w:bookmarkEnd w:id="23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60335-2-39-2013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4"/>
          <w:p>
            <w:pPr>
              <w:spacing w:after="20"/>
              <w:ind w:left="20"/>
              <w:jc w:val="both"/>
            </w:pPr>
            <w:r>
              <w:rPr>
                <w:rFonts w:ascii="Times New Roman"/>
                <w:b w:val="false"/>
                <w:i w:val="false"/>
                <w:color w:val="000000"/>
                <w:sz w:val="20"/>
              </w:rPr>
              <w:t>
226</w:t>
            </w:r>
          </w:p>
          <w:bookmarkEnd w:id="23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60335-2-40-2016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2-40. Частные требования к электрическим тепловым насосам, воздушным кондиционерам и осушителям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5"/>
          <w:p>
            <w:pPr>
              <w:spacing w:after="20"/>
              <w:ind w:left="20"/>
              <w:jc w:val="both"/>
            </w:pPr>
            <w:r>
              <w:rPr>
                <w:rFonts w:ascii="Times New Roman"/>
                <w:b w:val="false"/>
                <w:i w:val="false"/>
                <w:color w:val="000000"/>
                <w:sz w:val="20"/>
              </w:rPr>
              <w:t>
227</w:t>
            </w:r>
          </w:p>
          <w:bookmarkEnd w:id="23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60335-2-40-2010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6"/>
          <w:p>
            <w:pPr>
              <w:spacing w:after="20"/>
              <w:ind w:left="20"/>
              <w:jc w:val="both"/>
            </w:pPr>
            <w:r>
              <w:rPr>
                <w:rFonts w:ascii="Times New Roman"/>
                <w:b w:val="false"/>
                <w:i w:val="false"/>
                <w:color w:val="000000"/>
                <w:sz w:val="20"/>
              </w:rPr>
              <w:t>
228</w:t>
            </w:r>
          </w:p>
          <w:bookmarkEnd w:id="23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2-41. Частные требования к насосам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7"/>
          <w:p>
            <w:pPr>
              <w:spacing w:after="20"/>
              <w:ind w:left="20"/>
              <w:jc w:val="both"/>
            </w:pPr>
            <w:r>
              <w:rPr>
                <w:rFonts w:ascii="Times New Roman"/>
                <w:b w:val="false"/>
                <w:i w:val="false"/>
                <w:color w:val="000000"/>
                <w:sz w:val="20"/>
              </w:rPr>
              <w:t>
229</w:t>
            </w:r>
          </w:p>
          <w:bookmarkEnd w:id="23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60335-2-41-2009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2-41. Дополнительные требования к насосам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8"/>
          <w:p>
            <w:pPr>
              <w:spacing w:after="20"/>
              <w:ind w:left="20"/>
              <w:jc w:val="both"/>
            </w:pPr>
            <w:r>
              <w:rPr>
                <w:rFonts w:ascii="Times New Roman"/>
                <w:b w:val="false"/>
                <w:i w:val="false"/>
                <w:color w:val="000000"/>
                <w:sz w:val="20"/>
              </w:rPr>
              <w:t>
230</w:t>
            </w:r>
          </w:p>
          <w:bookmarkEnd w:id="23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2-42.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9"/>
          <w:p>
            <w:pPr>
              <w:spacing w:after="20"/>
              <w:ind w:left="20"/>
              <w:jc w:val="both"/>
            </w:pPr>
            <w:r>
              <w:rPr>
                <w:rFonts w:ascii="Times New Roman"/>
                <w:b w:val="false"/>
                <w:i w:val="false"/>
                <w:color w:val="000000"/>
                <w:sz w:val="20"/>
              </w:rPr>
              <w:t>
231</w:t>
            </w:r>
          </w:p>
          <w:bookmarkEnd w:id="2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0"/>
          <w:p>
            <w:pPr>
              <w:spacing w:after="20"/>
              <w:ind w:left="20"/>
              <w:jc w:val="both"/>
            </w:pPr>
            <w:r>
              <w:rPr>
                <w:rFonts w:ascii="Times New Roman"/>
                <w:b w:val="false"/>
                <w:i w:val="false"/>
                <w:color w:val="000000"/>
                <w:sz w:val="20"/>
              </w:rPr>
              <w:t>
232</w:t>
            </w:r>
          </w:p>
          <w:bookmarkEnd w:id="24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60335-2-44-2016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2-44. Частные требования к гладильным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1"/>
          <w:p>
            <w:pPr>
              <w:spacing w:after="20"/>
              <w:ind w:left="20"/>
              <w:jc w:val="both"/>
            </w:pPr>
            <w:r>
              <w:rPr>
                <w:rFonts w:ascii="Times New Roman"/>
                <w:b w:val="false"/>
                <w:i w:val="false"/>
                <w:color w:val="000000"/>
                <w:sz w:val="20"/>
              </w:rPr>
              <w:t>
233</w:t>
            </w:r>
          </w:p>
          <w:bookmarkEnd w:id="24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2-44. Частные требования к гладильным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2"/>
          <w:p>
            <w:pPr>
              <w:spacing w:after="20"/>
              <w:ind w:left="20"/>
              <w:jc w:val="both"/>
            </w:pPr>
            <w:r>
              <w:rPr>
                <w:rFonts w:ascii="Times New Roman"/>
                <w:b w:val="false"/>
                <w:i w:val="false"/>
                <w:color w:val="000000"/>
                <w:sz w:val="20"/>
              </w:rPr>
              <w:t>
234</w:t>
            </w:r>
          </w:p>
          <w:bookmarkEnd w:id="24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60335-2-45-2014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3"/>
          <w:p>
            <w:pPr>
              <w:spacing w:after="20"/>
              <w:ind w:left="20"/>
              <w:jc w:val="both"/>
            </w:pPr>
            <w:r>
              <w:rPr>
                <w:rFonts w:ascii="Times New Roman"/>
                <w:b w:val="false"/>
                <w:i w:val="false"/>
                <w:color w:val="000000"/>
                <w:sz w:val="20"/>
              </w:rPr>
              <w:t>
235</w:t>
            </w:r>
          </w:p>
          <w:bookmarkEnd w:id="24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60335-2-47-2012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2-47. Частные требования к электрическим варочным котлам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4"/>
          <w:p>
            <w:pPr>
              <w:spacing w:after="20"/>
              <w:ind w:left="20"/>
              <w:jc w:val="both"/>
            </w:pPr>
            <w:r>
              <w:rPr>
                <w:rFonts w:ascii="Times New Roman"/>
                <w:b w:val="false"/>
                <w:i w:val="false"/>
                <w:color w:val="000000"/>
                <w:sz w:val="20"/>
              </w:rPr>
              <w:t>
236</w:t>
            </w:r>
          </w:p>
          <w:bookmarkEnd w:id="24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5"/>
          <w:p>
            <w:pPr>
              <w:spacing w:after="20"/>
              <w:ind w:left="20"/>
              <w:jc w:val="both"/>
            </w:pPr>
            <w:r>
              <w:rPr>
                <w:rFonts w:ascii="Times New Roman"/>
                <w:b w:val="false"/>
                <w:i w:val="false"/>
                <w:color w:val="000000"/>
                <w:sz w:val="20"/>
              </w:rPr>
              <w:t>
237</w:t>
            </w:r>
          </w:p>
          <w:bookmarkEnd w:id="24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60335-2-48-2013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6"/>
          <w:p>
            <w:pPr>
              <w:spacing w:after="20"/>
              <w:ind w:left="20"/>
              <w:jc w:val="both"/>
            </w:pPr>
            <w:r>
              <w:rPr>
                <w:rFonts w:ascii="Times New Roman"/>
                <w:b w:val="false"/>
                <w:i w:val="false"/>
                <w:color w:val="000000"/>
                <w:sz w:val="20"/>
              </w:rPr>
              <w:t>
238</w:t>
            </w:r>
          </w:p>
          <w:bookmarkEnd w:id="24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60335-2-49-2010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7"/>
          <w:p>
            <w:pPr>
              <w:spacing w:after="20"/>
              <w:ind w:left="20"/>
              <w:jc w:val="both"/>
            </w:pPr>
            <w:r>
              <w:rPr>
                <w:rFonts w:ascii="Times New Roman"/>
                <w:b w:val="false"/>
                <w:i w:val="false"/>
                <w:color w:val="000000"/>
                <w:sz w:val="20"/>
              </w:rPr>
              <w:t>
239</w:t>
            </w:r>
          </w:p>
          <w:bookmarkEnd w:id="24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2-50. Частные требования к электрическим водяным баням для пищеблоков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8"/>
          <w:p>
            <w:pPr>
              <w:spacing w:after="20"/>
              <w:ind w:left="20"/>
              <w:jc w:val="both"/>
            </w:pPr>
            <w:r>
              <w:rPr>
                <w:rFonts w:ascii="Times New Roman"/>
                <w:b w:val="false"/>
                <w:i w:val="false"/>
                <w:color w:val="000000"/>
                <w:sz w:val="20"/>
              </w:rPr>
              <w:t>
240</w:t>
            </w:r>
          </w:p>
          <w:bookmarkEnd w:id="24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9"/>
          <w:p>
            <w:pPr>
              <w:spacing w:after="20"/>
              <w:ind w:left="20"/>
              <w:jc w:val="both"/>
            </w:pPr>
            <w:r>
              <w:rPr>
                <w:rFonts w:ascii="Times New Roman"/>
                <w:b w:val="false"/>
                <w:i w:val="false"/>
                <w:color w:val="000000"/>
                <w:sz w:val="20"/>
              </w:rPr>
              <w:t>
241</w:t>
            </w:r>
          </w:p>
          <w:bookmarkEnd w:id="24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2.52. Частные требования к приборам для гигиены полости рта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0"/>
          <w:p>
            <w:pPr>
              <w:spacing w:after="20"/>
              <w:ind w:left="20"/>
              <w:jc w:val="both"/>
            </w:pPr>
            <w:r>
              <w:rPr>
                <w:rFonts w:ascii="Times New Roman"/>
                <w:b w:val="false"/>
                <w:i w:val="false"/>
                <w:color w:val="000000"/>
                <w:sz w:val="20"/>
              </w:rPr>
              <w:t>
242</w:t>
            </w:r>
          </w:p>
          <w:bookmarkEnd w:id="25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60335-2-53-2014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2.53. Частные требования к нагревательным приборам для саун и инфракрасным кабинам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1"/>
          <w:p>
            <w:pPr>
              <w:spacing w:after="20"/>
              <w:ind w:left="20"/>
              <w:jc w:val="both"/>
            </w:pPr>
            <w:r>
              <w:rPr>
                <w:rFonts w:ascii="Times New Roman"/>
                <w:b w:val="false"/>
                <w:i w:val="false"/>
                <w:color w:val="000000"/>
                <w:sz w:val="20"/>
              </w:rPr>
              <w:t>
243</w:t>
            </w:r>
          </w:p>
          <w:bookmarkEnd w:id="25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60335-2-53-2005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2-53. Дополнительные требования к нагревательным приборам для саун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2"/>
          <w:p>
            <w:pPr>
              <w:spacing w:after="20"/>
              <w:ind w:left="20"/>
              <w:jc w:val="both"/>
            </w:pPr>
            <w:r>
              <w:rPr>
                <w:rFonts w:ascii="Times New Roman"/>
                <w:b w:val="false"/>
                <w:i w:val="false"/>
                <w:color w:val="000000"/>
                <w:sz w:val="20"/>
              </w:rPr>
              <w:t>
244</w:t>
            </w:r>
          </w:p>
          <w:bookmarkEnd w:id="25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60335-2-54-2014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2.54. Частные требования к бытовым приборам для очистки поверхности с использованием жидкостей или пара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3"/>
          <w:p>
            <w:pPr>
              <w:spacing w:after="20"/>
              <w:ind w:left="20"/>
              <w:jc w:val="both"/>
            </w:pPr>
            <w:r>
              <w:rPr>
                <w:rFonts w:ascii="Times New Roman"/>
                <w:b w:val="false"/>
                <w:i w:val="false"/>
                <w:color w:val="000000"/>
                <w:sz w:val="20"/>
              </w:rPr>
              <w:t>
245</w:t>
            </w:r>
          </w:p>
          <w:bookmarkEnd w:id="25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4"/>
          <w:p>
            <w:pPr>
              <w:spacing w:after="20"/>
              <w:ind w:left="20"/>
              <w:jc w:val="both"/>
            </w:pPr>
            <w:r>
              <w:rPr>
                <w:rFonts w:ascii="Times New Roman"/>
                <w:b w:val="false"/>
                <w:i w:val="false"/>
                <w:color w:val="000000"/>
                <w:sz w:val="20"/>
              </w:rPr>
              <w:t>
246</w:t>
            </w:r>
          </w:p>
          <w:bookmarkEnd w:id="25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2-55. Частные требования к электрическим приборам, используемым в аквариумах и садовых водоемах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5"/>
          <w:p>
            <w:pPr>
              <w:spacing w:after="20"/>
              <w:ind w:left="20"/>
              <w:jc w:val="both"/>
            </w:pPr>
            <w:r>
              <w:rPr>
                <w:rFonts w:ascii="Times New Roman"/>
                <w:b w:val="false"/>
                <w:i w:val="false"/>
                <w:color w:val="000000"/>
                <w:sz w:val="20"/>
              </w:rPr>
              <w:t>
247</w:t>
            </w:r>
          </w:p>
          <w:bookmarkEnd w:id="25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60335-2-56-2013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2-56. Частные требования к проекторам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6"/>
          <w:p>
            <w:pPr>
              <w:spacing w:after="20"/>
              <w:ind w:left="20"/>
              <w:jc w:val="both"/>
            </w:pPr>
            <w:r>
              <w:rPr>
                <w:rFonts w:ascii="Times New Roman"/>
                <w:b w:val="false"/>
                <w:i w:val="false"/>
                <w:color w:val="000000"/>
                <w:sz w:val="20"/>
              </w:rPr>
              <w:t>
248</w:t>
            </w:r>
          </w:p>
          <w:bookmarkEnd w:id="25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60335-2-58-2009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7"/>
          <w:p>
            <w:pPr>
              <w:spacing w:after="20"/>
              <w:ind w:left="20"/>
              <w:jc w:val="both"/>
            </w:pPr>
            <w:r>
              <w:rPr>
                <w:rFonts w:ascii="Times New Roman"/>
                <w:b w:val="false"/>
                <w:i w:val="false"/>
                <w:color w:val="000000"/>
                <w:sz w:val="20"/>
              </w:rPr>
              <w:t>
249</w:t>
            </w:r>
          </w:p>
          <w:bookmarkEnd w:id="25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60335-2-59-2012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2-59. Частые требования к приборам для уничтожения насекомых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8"/>
          <w:p>
            <w:pPr>
              <w:spacing w:after="20"/>
              <w:ind w:left="20"/>
              <w:jc w:val="both"/>
            </w:pPr>
            <w:r>
              <w:rPr>
                <w:rFonts w:ascii="Times New Roman"/>
                <w:b w:val="false"/>
                <w:i w:val="false"/>
                <w:color w:val="000000"/>
                <w:sz w:val="20"/>
              </w:rPr>
              <w:t>
250</w:t>
            </w:r>
          </w:p>
          <w:bookmarkEnd w:id="25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52161.2.59-2008</w:t>
            </w:r>
            <w:r>
              <w:br/>
            </w:r>
            <w:r>
              <w:rPr>
                <w:rFonts w:ascii="Times New Roman"/>
                <w:b w:val="false"/>
                <w:i w:val="false"/>
                <w:color w:val="000000"/>
                <w:sz w:val="20"/>
              </w:rPr>
              <w:t>
(МЭК 60335-2-59:2006)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2.59. Частные требования к приборам для уничтожения насекомых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9"/>
          <w:p>
            <w:pPr>
              <w:spacing w:after="20"/>
              <w:ind w:left="20"/>
              <w:jc w:val="both"/>
            </w:pPr>
            <w:r>
              <w:rPr>
                <w:rFonts w:ascii="Times New Roman"/>
                <w:b w:val="false"/>
                <w:i w:val="false"/>
                <w:color w:val="000000"/>
                <w:sz w:val="20"/>
              </w:rPr>
              <w:t>
251</w:t>
            </w:r>
          </w:p>
          <w:bookmarkEnd w:id="25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60335-2-60-2002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гидромассажным ваннам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0"/>
          <w:p>
            <w:pPr>
              <w:spacing w:after="20"/>
              <w:ind w:left="20"/>
              <w:jc w:val="both"/>
            </w:pPr>
            <w:r>
              <w:rPr>
                <w:rFonts w:ascii="Times New Roman"/>
                <w:b w:val="false"/>
                <w:i w:val="false"/>
                <w:color w:val="000000"/>
                <w:sz w:val="20"/>
              </w:rPr>
              <w:t>
252</w:t>
            </w:r>
          </w:p>
          <w:bookmarkEnd w:id="26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52161.2.60-2011</w:t>
            </w:r>
            <w:r>
              <w:br/>
            </w:r>
            <w:r>
              <w:rPr>
                <w:rFonts w:ascii="Times New Roman"/>
                <w:b w:val="false"/>
                <w:i w:val="false"/>
                <w:color w:val="000000"/>
                <w:sz w:val="20"/>
              </w:rPr>
              <w:t>
(МЭК 60335-2-60:2008)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2.60. Частные требования к вихревым ваннам и вихревым ваннам для СПА-салонов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1"/>
          <w:p>
            <w:pPr>
              <w:spacing w:after="20"/>
              <w:ind w:left="20"/>
              <w:jc w:val="both"/>
            </w:pPr>
            <w:r>
              <w:rPr>
                <w:rFonts w:ascii="Times New Roman"/>
                <w:b w:val="false"/>
                <w:i w:val="false"/>
                <w:color w:val="000000"/>
                <w:sz w:val="20"/>
              </w:rPr>
              <w:t>
253</w:t>
            </w:r>
          </w:p>
          <w:bookmarkEnd w:id="26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2-61. Частные требования к аккумуляционным комнатным обогревателям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2"/>
          <w:p>
            <w:pPr>
              <w:spacing w:after="20"/>
              <w:ind w:left="20"/>
              <w:jc w:val="both"/>
            </w:pPr>
            <w:r>
              <w:rPr>
                <w:rFonts w:ascii="Times New Roman"/>
                <w:b w:val="false"/>
                <w:i w:val="false"/>
                <w:color w:val="000000"/>
                <w:sz w:val="20"/>
              </w:rPr>
              <w:t>
254</w:t>
            </w:r>
          </w:p>
          <w:bookmarkEnd w:id="26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3"/>
          <w:p>
            <w:pPr>
              <w:spacing w:after="20"/>
              <w:ind w:left="20"/>
              <w:jc w:val="both"/>
            </w:pPr>
            <w:r>
              <w:rPr>
                <w:rFonts w:ascii="Times New Roman"/>
                <w:b w:val="false"/>
                <w:i w:val="false"/>
                <w:color w:val="000000"/>
                <w:sz w:val="20"/>
              </w:rPr>
              <w:t>
255</w:t>
            </w:r>
          </w:p>
          <w:bookmarkEnd w:id="26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2-65. Частные требования к приборам для очистки воздуха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4"/>
          <w:p>
            <w:pPr>
              <w:spacing w:after="20"/>
              <w:ind w:left="20"/>
              <w:jc w:val="both"/>
            </w:pPr>
            <w:r>
              <w:rPr>
                <w:rFonts w:ascii="Times New Roman"/>
                <w:b w:val="false"/>
                <w:i w:val="false"/>
                <w:color w:val="000000"/>
                <w:sz w:val="20"/>
              </w:rPr>
              <w:t>
256</w:t>
            </w:r>
          </w:p>
          <w:bookmarkEnd w:id="26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60335-2-65-2011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2-65. Дополнительные требования к приборам для очистки воздуха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5"/>
          <w:p>
            <w:pPr>
              <w:spacing w:after="20"/>
              <w:ind w:left="20"/>
              <w:jc w:val="both"/>
            </w:pPr>
            <w:r>
              <w:rPr>
                <w:rFonts w:ascii="Times New Roman"/>
                <w:b w:val="false"/>
                <w:i w:val="false"/>
                <w:color w:val="000000"/>
                <w:sz w:val="20"/>
              </w:rPr>
              <w:t>
257</w:t>
            </w:r>
          </w:p>
          <w:bookmarkEnd w:id="26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60335-2-66-2013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2-66. Частные требования к нагревателям для водяных постелей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6"/>
          <w:p>
            <w:pPr>
              <w:spacing w:after="20"/>
              <w:ind w:left="20"/>
              <w:jc w:val="both"/>
            </w:pPr>
            <w:r>
              <w:rPr>
                <w:rFonts w:ascii="Times New Roman"/>
                <w:b w:val="false"/>
                <w:i w:val="false"/>
                <w:color w:val="000000"/>
                <w:sz w:val="20"/>
              </w:rPr>
              <w:t>
258</w:t>
            </w:r>
          </w:p>
          <w:bookmarkEnd w:id="26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60335-2-70-2015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доильным установкам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7"/>
          <w:p>
            <w:pPr>
              <w:spacing w:after="20"/>
              <w:ind w:left="20"/>
              <w:jc w:val="both"/>
            </w:pPr>
            <w:r>
              <w:rPr>
                <w:rFonts w:ascii="Times New Roman"/>
                <w:b w:val="false"/>
                <w:i w:val="false"/>
                <w:color w:val="000000"/>
                <w:sz w:val="20"/>
              </w:rPr>
              <w:t>
259</w:t>
            </w:r>
          </w:p>
          <w:bookmarkEnd w:id="26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60335-2-70-2011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доильным установкам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8"/>
          <w:p>
            <w:pPr>
              <w:spacing w:after="20"/>
              <w:ind w:left="20"/>
              <w:jc w:val="both"/>
            </w:pPr>
            <w:r>
              <w:rPr>
                <w:rFonts w:ascii="Times New Roman"/>
                <w:b w:val="false"/>
                <w:i w:val="false"/>
                <w:color w:val="000000"/>
                <w:sz w:val="20"/>
              </w:rPr>
              <w:t>
260</w:t>
            </w:r>
          </w:p>
          <w:bookmarkEnd w:id="26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60335-2-70-2013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2-70. Дополнительные требования к доильным установкам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9"/>
          <w:p>
            <w:pPr>
              <w:spacing w:after="20"/>
              <w:ind w:left="20"/>
              <w:jc w:val="both"/>
            </w:pPr>
            <w:r>
              <w:rPr>
                <w:rFonts w:ascii="Times New Roman"/>
                <w:b w:val="false"/>
                <w:i w:val="false"/>
                <w:color w:val="000000"/>
                <w:sz w:val="20"/>
              </w:rPr>
              <w:t>
261</w:t>
            </w:r>
          </w:p>
          <w:bookmarkEnd w:id="26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2-71. Частные требования к электронагревательным приборам для разведения и выращивания животных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0"/>
          <w:p>
            <w:pPr>
              <w:spacing w:after="20"/>
              <w:ind w:left="20"/>
              <w:jc w:val="both"/>
            </w:pPr>
            <w:r>
              <w:rPr>
                <w:rFonts w:ascii="Times New Roman"/>
                <w:b w:val="false"/>
                <w:i w:val="false"/>
                <w:color w:val="000000"/>
                <w:sz w:val="20"/>
              </w:rPr>
              <w:t>
262</w:t>
            </w:r>
          </w:p>
          <w:bookmarkEnd w:id="27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52161.2.73-2011</w:t>
            </w:r>
            <w:r>
              <w:br/>
            </w:r>
            <w:r>
              <w:rPr>
                <w:rFonts w:ascii="Times New Roman"/>
                <w:b w:val="false"/>
                <w:i w:val="false"/>
                <w:color w:val="000000"/>
                <w:sz w:val="20"/>
              </w:rPr>
              <w:t>
(МЭК 60335-2-73:2009)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2.73. Частные требования к закрепляемым погружным 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1"/>
          <w:p>
            <w:pPr>
              <w:spacing w:after="20"/>
              <w:ind w:left="20"/>
              <w:jc w:val="both"/>
            </w:pPr>
            <w:r>
              <w:rPr>
                <w:rFonts w:ascii="Times New Roman"/>
                <w:b w:val="false"/>
                <w:i w:val="false"/>
                <w:color w:val="000000"/>
                <w:sz w:val="20"/>
              </w:rPr>
              <w:t>
263</w:t>
            </w:r>
          </w:p>
          <w:bookmarkEnd w:id="27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2-74. Частные требования к переносным погружным 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2"/>
          <w:p>
            <w:pPr>
              <w:spacing w:after="20"/>
              <w:ind w:left="20"/>
              <w:jc w:val="both"/>
            </w:pPr>
            <w:r>
              <w:rPr>
                <w:rFonts w:ascii="Times New Roman"/>
                <w:b w:val="false"/>
                <w:i w:val="false"/>
                <w:color w:val="000000"/>
                <w:sz w:val="20"/>
              </w:rPr>
              <w:t>
264</w:t>
            </w:r>
          </w:p>
          <w:bookmarkEnd w:id="27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3"/>
          <w:p>
            <w:pPr>
              <w:spacing w:after="20"/>
              <w:ind w:left="20"/>
              <w:jc w:val="both"/>
            </w:pPr>
            <w:r>
              <w:rPr>
                <w:rFonts w:ascii="Times New Roman"/>
                <w:b w:val="false"/>
                <w:i w:val="false"/>
                <w:color w:val="000000"/>
                <w:sz w:val="20"/>
              </w:rPr>
              <w:t>
265</w:t>
            </w:r>
          </w:p>
          <w:bookmarkEnd w:id="27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60335-2-76-2013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2-76. Частные требования к блокам питания электрического ограждения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4"/>
          <w:p>
            <w:pPr>
              <w:spacing w:after="20"/>
              <w:ind w:left="20"/>
              <w:jc w:val="both"/>
            </w:pPr>
            <w:r>
              <w:rPr>
                <w:rFonts w:ascii="Times New Roman"/>
                <w:b w:val="false"/>
                <w:i w:val="false"/>
                <w:color w:val="000000"/>
                <w:sz w:val="20"/>
              </w:rPr>
              <w:t>
266</w:t>
            </w:r>
          </w:p>
          <w:bookmarkEnd w:id="27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5"/>
          <w:p>
            <w:pPr>
              <w:spacing w:after="20"/>
              <w:ind w:left="20"/>
              <w:jc w:val="both"/>
            </w:pPr>
            <w:r>
              <w:rPr>
                <w:rFonts w:ascii="Times New Roman"/>
                <w:b w:val="false"/>
                <w:i w:val="false"/>
                <w:color w:val="000000"/>
                <w:sz w:val="20"/>
              </w:rPr>
              <w:t>
267</w:t>
            </w:r>
          </w:p>
          <w:bookmarkEnd w:id="27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60335-2-78-2013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2-78. Частные требования к уличным барбекю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6"/>
          <w:p>
            <w:pPr>
              <w:spacing w:after="20"/>
              <w:ind w:left="20"/>
              <w:jc w:val="both"/>
            </w:pPr>
            <w:r>
              <w:rPr>
                <w:rFonts w:ascii="Times New Roman"/>
                <w:b w:val="false"/>
                <w:i w:val="false"/>
                <w:color w:val="000000"/>
                <w:sz w:val="20"/>
              </w:rPr>
              <w:t>
268</w:t>
            </w:r>
          </w:p>
          <w:bookmarkEnd w:id="27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60335-2-79-2014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2-79. Частные требования к очистителям высокого давления и пароочистителям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7"/>
          <w:p>
            <w:pPr>
              <w:spacing w:after="20"/>
              <w:ind w:left="20"/>
              <w:jc w:val="both"/>
            </w:pPr>
            <w:r>
              <w:rPr>
                <w:rFonts w:ascii="Times New Roman"/>
                <w:b w:val="false"/>
                <w:i w:val="false"/>
                <w:color w:val="000000"/>
                <w:sz w:val="20"/>
              </w:rPr>
              <w:t>
269</w:t>
            </w:r>
          </w:p>
          <w:bookmarkEnd w:id="27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2.80. Частные требования к вентиляторам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8"/>
          <w:p>
            <w:pPr>
              <w:spacing w:after="20"/>
              <w:ind w:left="20"/>
              <w:jc w:val="both"/>
            </w:pPr>
            <w:r>
              <w:rPr>
                <w:rFonts w:ascii="Times New Roman"/>
                <w:b w:val="false"/>
                <w:i w:val="false"/>
                <w:color w:val="000000"/>
                <w:sz w:val="20"/>
              </w:rPr>
              <w:t>
270</w:t>
            </w:r>
          </w:p>
          <w:bookmarkEnd w:id="27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2-81. Дополнительные требования к грелкам для ног и коврикам с подогревом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9"/>
          <w:p>
            <w:pPr>
              <w:spacing w:after="20"/>
              <w:ind w:left="20"/>
              <w:jc w:val="both"/>
            </w:pPr>
            <w:r>
              <w:rPr>
                <w:rFonts w:ascii="Times New Roman"/>
                <w:b w:val="false"/>
                <w:i w:val="false"/>
                <w:color w:val="000000"/>
                <w:sz w:val="20"/>
              </w:rPr>
              <w:t>
271</w:t>
            </w:r>
          </w:p>
          <w:bookmarkEnd w:id="27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60335-2-82-2011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0"/>
          <w:p>
            <w:pPr>
              <w:spacing w:after="20"/>
              <w:ind w:left="20"/>
              <w:jc w:val="both"/>
            </w:pPr>
            <w:r>
              <w:rPr>
                <w:rFonts w:ascii="Times New Roman"/>
                <w:b w:val="false"/>
                <w:i w:val="false"/>
                <w:color w:val="000000"/>
                <w:sz w:val="20"/>
              </w:rPr>
              <w:t>
272</w:t>
            </w:r>
          </w:p>
          <w:bookmarkEnd w:id="28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2-83. Дополнительные требования к подогреваемым водостокам, предназначенным для осушения крыш</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1"/>
          <w:p>
            <w:pPr>
              <w:spacing w:after="20"/>
              <w:ind w:left="20"/>
              <w:jc w:val="both"/>
            </w:pPr>
            <w:r>
              <w:rPr>
                <w:rFonts w:ascii="Times New Roman"/>
                <w:b w:val="false"/>
                <w:i w:val="false"/>
                <w:color w:val="000000"/>
                <w:sz w:val="20"/>
              </w:rPr>
              <w:t>
273</w:t>
            </w:r>
          </w:p>
          <w:bookmarkEnd w:id="28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84. Частные требования к туалетам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2"/>
          <w:p>
            <w:pPr>
              <w:spacing w:after="20"/>
              <w:ind w:left="20"/>
              <w:jc w:val="both"/>
            </w:pPr>
            <w:r>
              <w:rPr>
                <w:rFonts w:ascii="Times New Roman"/>
                <w:b w:val="false"/>
                <w:i w:val="false"/>
                <w:color w:val="000000"/>
                <w:sz w:val="20"/>
              </w:rPr>
              <w:t>
274</w:t>
            </w:r>
          </w:p>
          <w:bookmarkEnd w:id="28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2.85. Частные требования к отпаривателям тканей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3"/>
          <w:p>
            <w:pPr>
              <w:spacing w:after="20"/>
              <w:ind w:left="20"/>
              <w:jc w:val="both"/>
            </w:pPr>
            <w:r>
              <w:rPr>
                <w:rFonts w:ascii="Times New Roman"/>
                <w:b w:val="false"/>
                <w:i w:val="false"/>
                <w:color w:val="000000"/>
                <w:sz w:val="20"/>
              </w:rPr>
              <w:t>
275</w:t>
            </w:r>
          </w:p>
          <w:bookmarkEnd w:id="28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60335-2-86-2015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2-86. Дополнительные требования к электрическим устройствам для отлова рыбы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4"/>
          <w:p>
            <w:pPr>
              <w:spacing w:after="20"/>
              <w:ind w:left="20"/>
              <w:jc w:val="both"/>
            </w:pPr>
            <w:r>
              <w:rPr>
                <w:rFonts w:ascii="Times New Roman"/>
                <w:b w:val="false"/>
                <w:i w:val="false"/>
                <w:color w:val="000000"/>
                <w:sz w:val="20"/>
              </w:rPr>
              <w:t>
276</w:t>
            </w:r>
          </w:p>
          <w:bookmarkEnd w:id="28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60335-2-87-2015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2-87. Частные требования к электрическому оборудованию для оглушения скота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5"/>
          <w:p>
            <w:pPr>
              <w:spacing w:after="20"/>
              <w:ind w:left="20"/>
              <w:jc w:val="both"/>
            </w:pPr>
            <w:r>
              <w:rPr>
                <w:rFonts w:ascii="Times New Roman"/>
                <w:b w:val="false"/>
                <w:i w:val="false"/>
                <w:color w:val="000000"/>
                <w:sz w:val="20"/>
              </w:rPr>
              <w:t>
277</w:t>
            </w:r>
          </w:p>
          <w:bookmarkEnd w:id="28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60335-2-87-2004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6"/>
          <w:p>
            <w:pPr>
              <w:spacing w:after="20"/>
              <w:ind w:left="20"/>
              <w:jc w:val="both"/>
            </w:pPr>
            <w:r>
              <w:rPr>
                <w:rFonts w:ascii="Times New Roman"/>
                <w:b w:val="false"/>
                <w:i w:val="false"/>
                <w:color w:val="000000"/>
                <w:sz w:val="20"/>
              </w:rPr>
              <w:t>
278</w:t>
            </w:r>
          </w:p>
          <w:bookmarkEnd w:id="28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60335-2-88-2013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2-88. Частные требования к увлажнителям, используемым с системами отопления, вентиляции или кондиционирования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7"/>
          <w:p>
            <w:pPr>
              <w:spacing w:after="20"/>
              <w:ind w:left="20"/>
              <w:jc w:val="both"/>
            </w:pPr>
            <w:r>
              <w:rPr>
                <w:rFonts w:ascii="Times New Roman"/>
                <w:b w:val="false"/>
                <w:i w:val="false"/>
                <w:color w:val="000000"/>
                <w:sz w:val="20"/>
              </w:rPr>
              <w:t>
279</w:t>
            </w:r>
          </w:p>
          <w:bookmarkEnd w:id="28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60335-2-89-2013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8"/>
          <w:p>
            <w:pPr>
              <w:spacing w:after="20"/>
              <w:ind w:left="20"/>
              <w:jc w:val="both"/>
            </w:pPr>
            <w:r>
              <w:rPr>
                <w:rFonts w:ascii="Times New Roman"/>
                <w:b w:val="false"/>
                <w:i w:val="false"/>
                <w:color w:val="000000"/>
                <w:sz w:val="20"/>
              </w:rPr>
              <w:t>
280</w:t>
            </w:r>
          </w:p>
          <w:bookmarkEnd w:id="28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9"/>
          <w:p>
            <w:pPr>
              <w:spacing w:after="20"/>
              <w:ind w:left="20"/>
              <w:jc w:val="both"/>
            </w:pPr>
            <w:r>
              <w:rPr>
                <w:rFonts w:ascii="Times New Roman"/>
                <w:b w:val="false"/>
                <w:i w:val="false"/>
                <w:color w:val="000000"/>
                <w:sz w:val="20"/>
              </w:rPr>
              <w:t>
281</w:t>
            </w:r>
          </w:p>
          <w:bookmarkEnd w:id="28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60335-2-92-2004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0"/>
          <w:p>
            <w:pPr>
              <w:spacing w:after="20"/>
              <w:ind w:left="20"/>
              <w:jc w:val="both"/>
            </w:pPr>
            <w:r>
              <w:rPr>
                <w:rFonts w:ascii="Times New Roman"/>
                <w:b w:val="false"/>
                <w:i w:val="false"/>
                <w:color w:val="000000"/>
                <w:sz w:val="20"/>
              </w:rPr>
              <w:t>
282</w:t>
            </w:r>
          </w:p>
          <w:bookmarkEnd w:id="29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60335-2-94-2004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1"/>
          <w:p>
            <w:pPr>
              <w:spacing w:after="20"/>
              <w:ind w:left="20"/>
              <w:jc w:val="both"/>
            </w:pPr>
            <w:r>
              <w:rPr>
                <w:rFonts w:ascii="Times New Roman"/>
                <w:b w:val="false"/>
                <w:i w:val="false"/>
                <w:color w:val="000000"/>
                <w:sz w:val="20"/>
              </w:rPr>
              <w:t>
283</w:t>
            </w:r>
          </w:p>
          <w:bookmarkEnd w:id="29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2-95. Частные требования к приводам для вертикально движущихся гаражных ворот, используемых в жилых зонах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2"/>
          <w:p>
            <w:pPr>
              <w:spacing w:after="20"/>
              <w:ind w:left="20"/>
              <w:jc w:val="both"/>
            </w:pPr>
            <w:r>
              <w:rPr>
                <w:rFonts w:ascii="Times New Roman"/>
                <w:b w:val="false"/>
                <w:i w:val="false"/>
                <w:color w:val="000000"/>
                <w:sz w:val="20"/>
              </w:rPr>
              <w:t>
284</w:t>
            </w:r>
          </w:p>
          <w:bookmarkEnd w:id="29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60335-2-96-2012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3"/>
          <w:p>
            <w:pPr>
              <w:spacing w:after="20"/>
              <w:ind w:left="20"/>
              <w:jc w:val="both"/>
            </w:pPr>
            <w:r>
              <w:rPr>
                <w:rFonts w:ascii="Times New Roman"/>
                <w:b w:val="false"/>
                <w:i w:val="false"/>
                <w:color w:val="000000"/>
                <w:sz w:val="20"/>
              </w:rPr>
              <w:t>
285</w:t>
            </w:r>
          </w:p>
          <w:bookmarkEnd w:id="29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60335-2-97-2013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2-97. Частные требования к приводам для открывания рольставней, тентов и жалюзи и аналогичного оборудования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4"/>
          <w:p>
            <w:pPr>
              <w:spacing w:after="20"/>
              <w:ind w:left="20"/>
              <w:jc w:val="both"/>
            </w:pPr>
            <w:r>
              <w:rPr>
                <w:rFonts w:ascii="Times New Roman"/>
                <w:b w:val="false"/>
                <w:i w:val="false"/>
                <w:color w:val="000000"/>
                <w:sz w:val="20"/>
              </w:rPr>
              <w:t>
286</w:t>
            </w:r>
          </w:p>
          <w:bookmarkEnd w:id="29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60335-2-98-2012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2-98. Дополнительные требования к увлажнителям воздуха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5"/>
          <w:p>
            <w:pPr>
              <w:spacing w:after="20"/>
              <w:ind w:left="20"/>
              <w:jc w:val="both"/>
            </w:pPr>
            <w:r>
              <w:rPr>
                <w:rFonts w:ascii="Times New Roman"/>
                <w:b w:val="false"/>
                <w:i w:val="false"/>
                <w:color w:val="000000"/>
                <w:sz w:val="20"/>
              </w:rPr>
              <w:t>
287</w:t>
            </w:r>
          </w:p>
          <w:bookmarkEnd w:id="29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2-101. Частные требования к испарителям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6"/>
          <w:p>
            <w:pPr>
              <w:spacing w:after="20"/>
              <w:ind w:left="20"/>
              <w:jc w:val="both"/>
            </w:pPr>
            <w:r>
              <w:rPr>
                <w:rFonts w:ascii="Times New Roman"/>
                <w:b w:val="false"/>
                <w:i w:val="false"/>
                <w:color w:val="000000"/>
                <w:sz w:val="20"/>
              </w:rPr>
              <w:t>
288</w:t>
            </w:r>
          </w:p>
          <w:bookmarkEnd w:id="29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60335-2-102-2014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7"/>
          <w:p>
            <w:pPr>
              <w:spacing w:after="20"/>
              <w:ind w:left="20"/>
              <w:jc w:val="both"/>
            </w:pPr>
            <w:r>
              <w:rPr>
                <w:rFonts w:ascii="Times New Roman"/>
                <w:b w:val="false"/>
                <w:i w:val="false"/>
                <w:color w:val="000000"/>
                <w:sz w:val="20"/>
              </w:rPr>
              <w:t>
289</w:t>
            </w:r>
          </w:p>
          <w:bookmarkEnd w:id="29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2-103. Частные требования к приводам для ворот, дверей и окон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8"/>
          <w:p>
            <w:pPr>
              <w:spacing w:after="20"/>
              <w:ind w:left="20"/>
              <w:jc w:val="both"/>
            </w:pPr>
            <w:r>
              <w:rPr>
                <w:rFonts w:ascii="Times New Roman"/>
                <w:b w:val="false"/>
                <w:i w:val="false"/>
                <w:color w:val="000000"/>
                <w:sz w:val="20"/>
              </w:rPr>
              <w:t>
290</w:t>
            </w:r>
          </w:p>
          <w:bookmarkEnd w:id="29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9"/>
          <w:p>
            <w:pPr>
              <w:spacing w:after="20"/>
              <w:ind w:left="20"/>
              <w:jc w:val="both"/>
            </w:pPr>
            <w:r>
              <w:rPr>
                <w:rFonts w:ascii="Times New Roman"/>
                <w:b w:val="false"/>
                <w:i w:val="false"/>
                <w:color w:val="000000"/>
                <w:sz w:val="20"/>
              </w:rPr>
              <w:t>
291</w:t>
            </w:r>
          </w:p>
          <w:bookmarkEnd w:id="29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60335-2-104-2011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0"/>
          <w:p>
            <w:pPr>
              <w:spacing w:after="20"/>
              <w:ind w:left="20"/>
              <w:jc w:val="both"/>
            </w:pPr>
            <w:r>
              <w:rPr>
                <w:rFonts w:ascii="Times New Roman"/>
                <w:b w:val="false"/>
                <w:i w:val="false"/>
                <w:color w:val="000000"/>
                <w:sz w:val="20"/>
              </w:rPr>
              <w:t>
292</w:t>
            </w:r>
          </w:p>
          <w:bookmarkEnd w:id="30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60335-2-105-2015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2-105. Дополнительные требования к многофункциональным душевым кабинам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1"/>
          <w:p>
            <w:pPr>
              <w:spacing w:after="20"/>
              <w:ind w:left="20"/>
              <w:jc w:val="both"/>
            </w:pPr>
            <w:r>
              <w:rPr>
                <w:rFonts w:ascii="Times New Roman"/>
                <w:b w:val="false"/>
                <w:i w:val="false"/>
                <w:color w:val="000000"/>
                <w:sz w:val="20"/>
              </w:rPr>
              <w:t>
293</w:t>
            </w:r>
          </w:p>
          <w:bookmarkEnd w:id="30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60335-2-106-2013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бытового и аналогичного назначения. Безопасность. Часть 2-106. Частные требования к подогреваемым коврам и нагревающим устройствам для обогрева комнаты, установленным под снимающимся напольным покрытием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2"/>
          <w:p>
            <w:pPr>
              <w:spacing w:after="20"/>
              <w:ind w:left="20"/>
              <w:jc w:val="both"/>
            </w:pPr>
            <w:r>
              <w:rPr>
                <w:rFonts w:ascii="Times New Roman"/>
                <w:b w:val="false"/>
                <w:i w:val="false"/>
                <w:color w:val="000000"/>
                <w:sz w:val="20"/>
              </w:rPr>
              <w:t>
294</w:t>
            </w:r>
          </w:p>
          <w:bookmarkEnd w:id="30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60335-2-108-2014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2-108. Дополнительные требования к электролизерам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3"/>
          <w:p>
            <w:pPr>
              <w:spacing w:after="20"/>
              <w:ind w:left="20"/>
              <w:jc w:val="both"/>
            </w:pPr>
            <w:r>
              <w:rPr>
                <w:rFonts w:ascii="Times New Roman"/>
                <w:b w:val="false"/>
                <w:i w:val="false"/>
                <w:color w:val="000000"/>
                <w:sz w:val="20"/>
              </w:rPr>
              <w:t>
295</w:t>
            </w:r>
          </w:p>
          <w:bookmarkEnd w:id="30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60335-2-109-2013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2-109. Частные требования к приборам для обработки воды ультрафиолетовым излучением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4"/>
          <w:p>
            <w:pPr>
              <w:spacing w:after="20"/>
              <w:ind w:left="20"/>
              <w:jc w:val="both"/>
            </w:pPr>
            <w:r>
              <w:rPr>
                <w:rFonts w:ascii="Times New Roman"/>
                <w:b w:val="false"/>
                <w:i w:val="false"/>
                <w:color w:val="000000"/>
                <w:sz w:val="20"/>
              </w:rPr>
              <w:t>
296</w:t>
            </w:r>
          </w:p>
          <w:bookmarkEnd w:id="30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60358-1-2014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разделительные и емкостные делители. Часть 1. Общие правила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5"/>
          <w:p>
            <w:pPr>
              <w:spacing w:after="20"/>
              <w:ind w:left="20"/>
              <w:jc w:val="both"/>
            </w:pPr>
            <w:r>
              <w:rPr>
                <w:rFonts w:ascii="Times New Roman"/>
                <w:b w:val="false"/>
                <w:i w:val="false"/>
                <w:color w:val="000000"/>
                <w:sz w:val="20"/>
              </w:rPr>
              <w:t>
297</w:t>
            </w:r>
          </w:p>
          <w:bookmarkEnd w:id="30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седьмой</w:t>
            </w:r>
            <w:r>
              <w:br/>
            </w:r>
            <w:r>
              <w:rPr>
                <w:rFonts w:ascii="Times New Roman"/>
                <w:b w:val="false"/>
                <w:i w:val="false"/>
                <w:color w:val="000000"/>
                <w:sz w:val="20"/>
              </w:rPr>
              <w:t>
и девятый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60358-2012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сцепления и емкостные делители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6"/>
          <w:p>
            <w:pPr>
              <w:spacing w:after="20"/>
              <w:ind w:left="20"/>
              <w:jc w:val="both"/>
            </w:pPr>
            <w:r>
              <w:rPr>
                <w:rFonts w:ascii="Times New Roman"/>
                <w:b w:val="false"/>
                <w:i w:val="false"/>
                <w:color w:val="000000"/>
                <w:sz w:val="20"/>
              </w:rPr>
              <w:t>
298</w:t>
            </w:r>
          </w:p>
          <w:bookmarkEnd w:id="30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седьмой</w:t>
            </w:r>
            <w:r>
              <w:br/>
            </w:r>
            <w:r>
              <w:rPr>
                <w:rFonts w:ascii="Times New Roman"/>
                <w:b w:val="false"/>
                <w:i w:val="false"/>
                <w:color w:val="000000"/>
                <w:sz w:val="20"/>
              </w:rPr>
              <w:t>
и девятый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60400-2011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трубчатых люминесцентных ламп и стартеров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7"/>
          <w:p>
            <w:pPr>
              <w:spacing w:after="20"/>
              <w:ind w:left="20"/>
              <w:jc w:val="both"/>
            </w:pPr>
            <w:r>
              <w:rPr>
                <w:rFonts w:ascii="Times New Roman"/>
                <w:b w:val="false"/>
                <w:i w:val="false"/>
                <w:color w:val="000000"/>
                <w:sz w:val="20"/>
              </w:rPr>
              <w:t>
299</w:t>
            </w:r>
          </w:p>
          <w:bookmarkEnd w:id="30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31998.1-2012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для ламп накаливания. Часть 1. Лампы накаливания вольфрамовые для бытового и аналогичного общего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8"/>
          <w:p>
            <w:pPr>
              <w:spacing w:after="20"/>
              <w:ind w:left="20"/>
              <w:jc w:val="both"/>
            </w:pPr>
            <w:r>
              <w:rPr>
                <w:rFonts w:ascii="Times New Roman"/>
                <w:b w:val="false"/>
                <w:i w:val="false"/>
                <w:color w:val="000000"/>
                <w:sz w:val="20"/>
              </w:rPr>
              <w:t>
300</w:t>
            </w:r>
          </w:p>
          <w:bookmarkEnd w:id="30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60432-1-2008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1. Лампы накаливания вольфрамовые для бытового и аналогичного общего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9"/>
          <w:p>
            <w:pPr>
              <w:spacing w:after="20"/>
              <w:ind w:left="20"/>
              <w:jc w:val="both"/>
            </w:pPr>
            <w:r>
              <w:rPr>
                <w:rFonts w:ascii="Times New Roman"/>
                <w:b w:val="false"/>
                <w:i w:val="false"/>
                <w:color w:val="000000"/>
                <w:sz w:val="20"/>
              </w:rPr>
              <w:t>
301</w:t>
            </w:r>
          </w:p>
          <w:bookmarkEnd w:id="30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шестой, одиннадцатый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60432-2-2011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для ламп накаливания. Часть 2. Лампы вольфрамовые галогенные для бытового и аналогичного общего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0"/>
          <w:p>
            <w:pPr>
              <w:spacing w:after="20"/>
              <w:ind w:left="20"/>
              <w:jc w:val="both"/>
            </w:pPr>
            <w:r>
              <w:rPr>
                <w:rFonts w:ascii="Times New Roman"/>
                <w:b w:val="false"/>
                <w:i w:val="false"/>
                <w:color w:val="000000"/>
                <w:sz w:val="20"/>
              </w:rPr>
              <w:t>
302</w:t>
            </w:r>
          </w:p>
          <w:bookmarkEnd w:id="31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60432-2-2008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2. Лампы галогенные вольфрамовые для бытового и аналогичного общего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1"/>
          <w:p>
            <w:pPr>
              <w:spacing w:after="20"/>
              <w:ind w:left="20"/>
              <w:jc w:val="both"/>
            </w:pPr>
            <w:r>
              <w:rPr>
                <w:rFonts w:ascii="Times New Roman"/>
                <w:b w:val="false"/>
                <w:i w:val="false"/>
                <w:color w:val="000000"/>
                <w:sz w:val="20"/>
              </w:rPr>
              <w:t>
303</w:t>
            </w:r>
          </w:p>
          <w:bookmarkEnd w:id="31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восьмой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54416-2011</w:t>
            </w:r>
            <w:r>
              <w:br/>
            </w:r>
            <w:r>
              <w:rPr>
                <w:rFonts w:ascii="Times New Roman"/>
                <w:b w:val="false"/>
                <w:i w:val="false"/>
                <w:color w:val="000000"/>
                <w:sz w:val="20"/>
              </w:rPr>
              <w:t>
(МЭК</w:t>
            </w:r>
            <w:r>
              <w:br/>
            </w:r>
            <w:r>
              <w:rPr>
                <w:rFonts w:ascii="Times New Roman"/>
                <w:b w:val="false"/>
                <w:i w:val="false"/>
                <w:color w:val="000000"/>
                <w:sz w:val="20"/>
              </w:rPr>
              <w:t>
60432-3:2002)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3. Лампы вольфрамовые галогенные (не для транспортных средств)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2"/>
          <w:p>
            <w:pPr>
              <w:spacing w:after="20"/>
              <w:ind w:left="20"/>
              <w:jc w:val="both"/>
            </w:pPr>
            <w:r>
              <w:rPr>
                <w:rFonts w:ascii="Times New Roman"/>
                <w:b w:val="false"/>
                <w:i w:val="false"/>
                <w:color w:val="000000"/>
                <w:sz w:val="20"/>
              </w:rPr>
              <w:t>
304</w:t>
            </w:r>
          </w:p>
          <w:bookmarkEnd w:id="31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и десятый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60439-1-2007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3"/>
          <w:p>
            <w:pPr>
              <w:spacing w:after="20"/>
              <w:ind w:left="20"/>
              <w:jc w:val="both"/>
            </w:pPr>
            <w:r>
              <w:rPr>
                <w:rFonts w:ascii="Times New Roman"/>
                <w:b w:val="false"/>
                <w:i w:val="false"/>
                <w:color w:val="000000"/>
                <w:sz w:val="20"/>
              </w:rPr>
              <w:t>
305</w:t>
            </w:r>
          </w:p>
          <w:bookmarkEnd w:id="31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51321.1-2007</w:t>
            </w:r>
            <w:r>
              <w:br/>
            </w:r>
            <w:r>
              <w:rPr>
                <w:rFonts w:ascii="Times New Roman"/>
                <w:b w:val="false"/>
                <w:i w:val="false"/>
                <w:color w:val="000000"/>
                <w:sz w:val="20"/>
              </w:rPr>
              <w:t>
(МЭК 60439-1:2004)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4"/>
          <w:p>
            <w:pPr>
              <w:spacing w:after="20"/>
              <w:ind w:left="20"/>
              <w:jc w:val="both"/>
            </w:pPr>
            <w:r>
              <w:rPr>
                <w:rFonts w:ascii="Times New Roman"/>
                <w:b w:val="false"/>
                <w:i w:val="false"/>
                <w:color w:val="000000"/>
                <w:sz w:val="20"/>
              </w:rPr>
              <w:t>
306</w:t>
            </w:r>
          </w:p>
          <w:bookmarkEnd w:id="31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и десятый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60439-2-2007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5"/>
          <w:p>
            <w:pPr>
              <w:spacing w:after="20"/>
              <w:ind w:left="20"/>
              <w:jc w:val="both"/>
            </w:pPr>
            <w:r>
              <w:rPr>
                <w:rFonts w:ascii="Times New Roman"/>
                <w:b w:val="false"/>
                <w:i w:val="false"/>
                <w:color w:val="000000"/>
                <w:sz w:val="20"/>
              </w:rPr>
              <w:t>
307</w:t>
            </w:r>
          </w:p>
          <w:bookmarkEnd w:id="31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51321.2-2009</w:t>
            </w:r>
            <w:r>
              <w:br/>
            </w:r>
            <w:r>
              <w:rPr>
                <w:rFonts w:ascii="Times New Roman"/>
                <w:b w:val="false"/>
                <w:i w:val="false"/>
                <w:color w:val="000000"/>
                <w:sz w:val="20"/>
              </w:rPr>
              <w:t>
(МЭК 60439-2:2005)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2. Дополнительные требования к шинопроводам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6"/>
          <w:p>
            <w:pPr>
              <w:spacing w:after="20"/>
              <w:ind w:left="20"/>
              <w:jc w:val="both"/>
            </w:pPr>
            <w:r>
              <w:rPr>
                <w:rFonts w:ascii="Times New Roman"/>
                <w:b w:val="false"/>
                <w:i w:val="false"/>
                <w:color w:val="000000"/>
                <w:sz w:val="20"/>
              </w:rPr>
              <w:t>
308</w:t>
            </w:r>
          </w:p>
          <w:bookmarkEnd w:id="31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60439-3-2012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7"/>
          <w:p>
            <w:pPr>
              <w:spacing w:after="20"/>
              <w:ind w:left="20"/>
              <w:jc w:val="both"/>
            </w:pPr>
            <w:r>
              <w:rPr>
                <w:rFonts w:ascii="Times New Roman"/>
                <w:b w:val="false"/>
                <w:i w:val="false"/>
                <w:color w:val="000000"/>
                <w:sz w:val="20"/>
              </w:rPr>
              <w:t>
309</w:t>
            </w:r>
          </w:p>
          <w:bookmarkEnd w:id="31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60439-3-2007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8"/>
          <w:p>
            <w:pPr>
              <w:spacing w:after="20"/>
              <w:ind w:left="20"/>
              <w:jc w:val="both"/>
            </w:pPr>
            <w:r>
              <w:rPr>
                <w:rFonts w:ascii="Times New Roman"/>
                <w:b w:val="false"/>
                <w:i w:val="false"/>
                <w:color w:val="000000"/>
                <w:sz w:val="20"/>
              </w:rPr>
              <w:t>
310</w:t>
            </w:r>
          </w:p>
          <w:bookmarkEnd w:id="31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60439-4-2013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9"/>
          <w:p>
            <w:pPr>
              <w:spacing w:after="20"/>
              <w:ind w:left="20"/>
              <w:jc w:val="both"/>
            </w:pPr>
            <w:r>
              <w:rPr>
                <w:rFonts w:ascii="Times New Roman"/>
                <w:b w:val="false"/>
                <w:i w:val="false"/>
                <w:color w:val="000000"/>
                <w:sz w:val="20"/>
              </w:rPr>
              <w:t>
311</w:t>
            </w:r>
          </w:p>
          <w:bookmarkEnd w:id="31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одиннадцатый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60439-4-2007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управления. Часть 4. Дополнительные требования к устройствам для строительных площадок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0"/>
          <w:p>
            <w:pPr>
              <w:spacing w:after="20"/>
              <w:ind w:left="20"/>
              <w:jc w:val="both"/>
            </w:pPr>
            <w:r>
              <w:rPr>
                <w:rFonts w:ascii="Times New Roman"/>
                <w:b w:val="false"/>
                <w:i w:val="false"/>
                <w:color w:val="000000"/>
                <w:sz w:val="20"/>
              </w:rPr>
              <w:t>
312</w:t>
            </w:r>
          </w:p>
          <w:bookmarkEnd w:id="32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51321.4-2011</w:t>
            </w:r>
            <w:r>
              <w:br/>
            </w:r>
            <w:r>
              <w:rPr>
                <w:rFonts w:ascii="Times New Roman"/>
                <w:b w:val="false"/>
                <w:i w:val="false"/>
                <w:color w:val="000000"/>
                <w:sz w:val="20"/>
              </w:rPr>
              <w:t>
(МЭК 60439-4-2005)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управления. Часть 4. Дополнительные требования к устройствам комплектным для строительных площадок (НКУ СП)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1"/>
          <w:p>
            <w:pPr>
              <w:spacing w:after="20"/>
              <w:ind w:left="20"/>
              <w:jc w:val="both"/>
            </w:pPr>
            <w:r>
              <w:rPr>
                <w:rFonts w:ascii="Times New Roman"/>
                <w:b w:val="false"/>
                <w:i w:val="false"/>
                <w:color w:val="000000"/>
                <w:sz w:val="20"/>
              </w:rPr>
              <w:t>
313</w:t>
            </w:r>
          </w:p>
          <w:bookmarkEnd w:id="32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принципы и принципы безопасности для интерфейса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50462-2009 (МЭК 60446:2007)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"человек-машина", выполнение и идентификация. Идентификация проводников посредством цветов и буквенно-цифровых обозначений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2"/>
          <w:p>
            <w:pPr>
              <w:spacing w:after="20"/>
              <w:ind w:left="20"/>
              <w:jc w:val="both"/>
            </w:pPr>
            <w:r>
              <w:rPr>
                <w:rFonts w:ascii="Times New Roman"/>
                <w:b w:val="false"/>
                <w:i w:val="false"/>
                <w:color w:val="000000"/>
                <w:sz w:val="20"/>
              </w:rPr>
              <w:t>
314</w:t>
            </w:r>
          </w:p>
          <w:bookmarkEnd w:id="32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60477-2013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постоянного тока лабораторные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3"/>
          <w:p>
            <w:pPr>
              <w:spacing w:after="20"/>
              <w:ind w:left="20"/>
              <w:jc w:val="both"/>
            </w:pPr>
            <w:r>
              <w:rPr>
                <w:rFonts w:ascii="Times New Roman"/>
                <w:b w:val="false"/>
                <w:i w:val="false"/>
                <w:color w:val="000000"/>
                <w:sz w:val="20"/>
              </w:rPr>
              <w:t>
315</w:t>
            </w:r>
          </w:p>
          <w:bookmarkEnd w:id="32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сопротивления лабораторные. Часть 2. Меры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сопротивления переменного тока лабораторные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4"/>
          <w:p>
            <w:pPr>
              <w:spacing w:after="20"/>
              <w:ind w:left="20"/>
              <w:jc w:val="both"/>
            </w:pPr>
            <w:r>
              <w:rPr>
                <w:rFonts w:ascii="Times New Roman"/>
                <w:b w:val="false"/>
                <w:i w:val="false"/>
                <w:color w:val="000000"/>
                <w:sz w:val="20"/>
              </w:rPr>
              <w:t>
316</w:t>
            </w:r>
          </w:p>
          <w:bookmarkEnd w:id="32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60502-1-2012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экструдированной изоляцией и кабельная арматура на номинальное напряжение от 1 кВ (Um=1, 2кВ) до 30 кВ (Um=36кВ). Часть 1. Кабели на номинальное напряжение 1 кВ (Um=1, 2кВ) и 3 кВ (Um=3, 6кВ)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5"/>
          <w:p>
            <w:pPr>
              <w:spacing w:after="20"/>
              <w:ind w:left="20"/>
              <w:jc w:val="both"/>
            </w:pPr>
            <w:r>
              <w:rPr>
                <w:rFonts w:ascii="Times New Roman"/>
                <w:b w:val="false"/>
                <w:i w:val="false"/>
                <w:color w:val="000000"/>
                <w:sz w:val="20"/>
              </w:rPr>
              <w:t>
317</w:t>
            </w:r>
          </w:p>
          <w:bookmarkEnd w:id="32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60502-1-2012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экструдированной изоляцией и кабельная арматура на номинальное напряжение от 1 кВ (Um = 1,2 кВ) до 30 кВ (Um = 36 кВ). Часть 1. Кабели на номинальное напряжение 1 кВ (Um = 1,2 кВ) и 3 кВ (Um = 3,6 кВ)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6"/>
          <w:p>
            <w:pPr>
              <w:spacing w:after="20"/>
              <w:ind w:left="20"/>
              <w:jc w:val="both"/>
            </w:pPr>
            <w:r>
              <w:rPr>
                <w:rFonts w:ascii="Times New Roman"/>
                <w:b w:val="false"/>
                <w:i w:val="false"/>
                <w:color w:val="000000"/>
                <w:sz w:val="20"/>
              </w:rPr>
              <w:t>
318</w:t>
            </w:r>
          </w:p>
          <w:bookmarkEnd w:id="32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7"/>
          <w:p>
            <w:pPr>
              <w:spacing w:after="20"/>
              <w:ind w:left="20"/>
              <w:jc w:val="both"/>
            </w:pPr>
            <w:r>
              <w:rPr>
                <w:rFonts w:ascii="Times New Roman"/>
                <w:b w:val="false"/>
                <w:i w:val="false"/>
                <w:color w:val="000000"/>
                <w:sz w:val="20"/>
              </w:rPr>
              <w:t>
319</w:t>
            </w:r>
          </w:p>
          <w:bookmarkEnd w:id="32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шестой,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31636.2-2012</w:t>
            </w:r>
            <w:r>
              <w:br/>
            </w:r>
            <w:r>
              <w:rPr>
                <w:rFonts w:ascii="Times New Roman"/>
                <w:b w:val="false"/>
                <w:i w:val="false"/>
                <w:color w:val="000000"/>
                <w:sz w:val="20"/>
              </w:rPr>
              <w:t>
(IEC 60519-2:1992)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2. Частные требования к установкам нагрева сопротивлением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8"/>
          <w:p>
            <w:pPr>
              <w:spacing w:after="20"/>
              <w:ind w:left="20"/>
              <w:jc w:val="both"/>
            </w:pPr>
            <w:r>
              <w:rPr>
                <w:rFonts w:ascii="Times New Roman"/>
                <w:b w:val="false"/>
                <w:i w:val="false"/>
                <w:color w:val="000000"/>
                <w:sz w:val="20"/>
              </w:rPr>
              <w:t>
320</w:t>
            </w:r>
          </w:p>
          <w:bookmarkEnd w:id="32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31636.3-2012</w:t>
            </w:r>
            <w:r>
              <w:br/>
            </w:r>
            <w:r>
              <w:rPr>
                <w:rFonts w:ascii="Times New Roman"/>
                <w:b w:val="false"/>
                <w:i w:val="false"/>
                <w:color w:val="000000"/>
                <w:sz w:val="20"/>
              </w:rPr>
              <w:t>
(IEC 60519-3:1988)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 и индукционным электропечам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9"/>
          <w:p>
            <w:pPr>
              <w:spacing w:after="20"/>
              <w:ind w:left="20"/>
              <w:jc w:val="both"/>
            </w:pPr>
            <w:r>
              <w:rPr>
                <w:rFonts w:ascii="Times New Roman"/>
                <w:b w:val="false"/>
                <w:i w:val="false"/>
                <w:color w:val="000000"/>
                <w:sz w:val="20"/>
              </w:rPr>
              <w:t>
321</w:t>
            </w:r>
          </w:p>
          <w:bookmarkEnd w:id="32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4. Дополнительные требования к оборудованию дуговых электропечей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0"/>
          <w:p>
            <w:pPr>
              <w:spacing w:after="20"/>
              <w:ind w:left="20"/>
              <w:jc w:val="both"/>
            </w:pPr>
            <w:r>
              <w:rPr>
                <w:rFonts w:ascii="Times New Roman"/>
                <w:b w:val="false"/>
                <w:i w:val="false"/>
                <w:color w:val="000000"/>
                <w:sz w:val="20"/>
              </w:rPr>
              <w:t>
322</w:t>
            </w:r>
          </w:p>
          <w:bookmarkEnd w:id="33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54372-2011</w:t>
            </w:r>
            <w:r>
              <w:br/>
            </w:r>
            <w:r>
              <w:rPr>
                <w:rFonts w:ascii="Times New Roman"/>
                <w:b w:val="false"/>
                <w:i w:val="false"/>
                <w:color w:val="000000"/>
                <w:sz w:val="20"/>
              </w:rPr>
              <w:t>
(МЭК</w:t>
            </w:r>
            <w:r>
              <w:br/>
            </w:r>
            <w:r>
              <w:rPr>
                <w:rFonts w:ascii="Times New Roman"/>
                <w:b w:val="false"/>
                <w:i w:val="false"/>
                <w:color w:val="000000"/>
                <w:sz w:val="20"/>
              </w:rPr>
              <w:t>
60519-6:2002)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6. Технические условия по безопасности промышленного сверхвысокочастотного нагревательного оборудования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1"/>
          <w:p>
            <w:pPr>
              <w:spacing w:after="20"/>
              <w:ind w:left="20"/>
              <w:jc w:val="both"/>
            </w:pPr>
            <w:r>
              <w:rPr>
                <w:rFonts w:ascii="Times New Roman"/>
                <w:b w:val="false"/>
                <w:i w:val="false"/>
                <w:color w:val="000000"/>
                <w:sz w:val="20"/>
              </w:rPr>
              <w:t>
323</w:t>
            </w:r>
          </w:p>
          <w:bookmarkEnd w:id="3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пятый,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31636.7-2012</w:t>
            </w:r>
            <w:r>
              <w:br/>
            </w:r>
            <w:r>
              <w:rPr>
                <w:rFonts w:ascii="Times New Roman"/>
                <w:b w:val="false"/>
                <w:i w:val="false"/>
                <w:color w:val="000000"/>
                <w:sz w:val="20"/>
              </w:rPr>
              <w:t>
(IEC 60519-7:1983)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7. Частные требования к электронно-лучевым электропечам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2"/>
          <w:p>
            <w:pPr>
              <w:spacing w:after="20"/>
              <w:ind w:left="20"/>
              <w:jc w:val="both"/>
            </w:pPr>
            <w:r>
              <w:rPr>
                <w:rFonts w:ascii="Times New Roman"/>
                <w:b w:val="false"/>
                <w:i w:val="false"/>
                <w:color w:val="000000"/>
                <w:sz w:val="20"/>
              </w:rPr>
              <w:t>
324</w:t>
            </w:r>
          </w:p>
          <w:bookmarkEnd w:id="3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пятый,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60519-8-2015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8. Частные требования к печам электрошлакового переплава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3"/>
          <w:p>
            <w:pPr>
              <w:spacing w:after="20"/>
              <w:ind w:left="20"/>
              <w:jc w:val="both"/>
            </w:pPr>
            <w:r>
              <w:rPr>
                <w:rFonts w:ascii="Times New Roman"/>
                <w:b w:val="false"/>
                <w:i w:val="false"/>
                <w:color w:val="000000"/>
                <w:sz w:val="20"/>
              </w:rPr>
              <w:t>
325</w:t>
            </w:r>
          </w:p>
          <w:bookmarkEnd w:id="33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r>
              <w:br/>
            </w:r>
            <w:r>
              <w:rPr>
                <w:rFonts w:ascii="Times New Roman"/>
                <w:b w:val="false"/>
                <w:i w:val="false"/>
                <w:color w:val="000000"/>
                <w:sz w:val="20"/>
              </w:rPr>
              <w:t>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54371-2011</w:t>
            </w:r>
            <w:r>
              <w:br/>
            </w:r>
            <w:r>
              <w:rPr>
                <w:rFonts w:ascii="Times New Roman"/>
                <w:b w:val="false"/>
                <w:i w:val="false"/>
                <w:color w:val="000000"/>
                <w:sz w:val="20"/>
              </w:rPr>
              <w:t>
(МЭК</w:t>
            </w:r>
            <w:r>
              <w:br/>
            </w:r>
            <w:r>
              <w:rPr>
                <w:rFonts w:ascii="Times New Roman"/>
                <w:b w:val="false"/>
                <w:i w:val="false"/>
                <w:color w:val="000000"/>
                <w:sz w:val="20"/>
              </w:rPr>
              <w:t>
60519-9:2005)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9. Частные требования для высокочастотных установок диэлектрического нагрева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4"/>
          <w:p>
            <w:pPr>
              <w:spacing w:after="20"/>
              <w:ind w:left="20"/>
              <w:jc w:val="both"/>
            </w:pPr>
            <w:r>
              <w:rPr>
                <w:rFonts w:ascii="Times New Roman"/>
                <w:b w:val="false"/>
                <w:i w:val="false"/>
                <w:color w:val="000000"/>
                <w:sz w:val="20"/>
              </w:rPr>
              <w:t>
326</w:t>
            </w:r>
          </w:p>
          <w:bookmarkEnd w:id="33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60519-10-2015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10. Частные требования к нагревательным системам электрического сопротивления для промышленного и торгового применения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5"/>
          <w:p>
            <w:pPr>
              <w:spacing w:after="20"/>
              <w:ind w:left="20"/>
              <w:jc w:val="both"/>
            </w:pPr>
            <w:r>
              <w:rPr>
                <w:rFonts w:ascii="Times New Roman"/>
                <w:b w:val="false"/>
                <w:i w:val="false"/>
                <w:color w:val="000000"/>
                <w:sz w:val="20"/>
              </w:rPr>
              <w:t>
327</w:t>
            </w:r>
          </w:p>
          <w:bookmarkEnd w:id="33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60519-21-2015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21. Частные требования к установкам для нагрева сопротивлением. Оборудование для нагрева и плавления стекла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6"/>
          <w:p>
            <w:pPr>
              <w:spacing w:after="20"/>
              <w:ind w:left="20"/>
              <w:jc w:val="both"/>
            </w:pPr>
            <w:r>
              <w:rPr>
                <w:rFonts w:ascii="Times New Roman"/>
                <w:b w:val="false"/>
                <w:i w:val="false"/>
                <w:color w:val="000000"/>
                <w:sz w:val="20"/>
              </w:rPr>
              <w:t>
328</w:t>
            </w:r>
          </w:p>
          <w:bookmarkEnd w:id="33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60523-2014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Потенциометры постоянного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7"/>
          <w:p>
            <w:pPr>
              <w:spacing w:after="20"/>
              <w:ind w:left="20"/>
              <w:jc w:val="both"/>
            </w:pPr>
            <w:r>
              <w:rPr>
                <w:rFonts w:ascii="Times New Roman"/>
                <w:b w:val="false"/>
                <w:i w:val="false"/>
                <w:color w:val="000000"/>
                <w:sz w:val="20"/>
              </w:rPr>
              <w:t>
329</w:t>
            </w:r>
          </w:p>
          <w:bookmarkEnd w:id="33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11282-93 (МЭК 524-75)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Резистивные делители напряжения постоянного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8"/>
          <w:p>
            <w:pPr>
              <w:spacing w:after="20"/>
              <w:ind w:left="20"/>
              <w:jc w:val="both"/>
            </w:pPr>
            <w:r>
              <w:rPr>
                <w:rFonts w:ascii="Times New Roman"/>
                <w:b w:val="false"/>
                <w:i w:val="false"/>
                <w:color w:val="000000"/>
                <w:sz w:val="20"/>
              </w:rPr>
              <w:t>
330</w:t>
            </w:r>
          </w:p>
          <w:bookmarkEnd w:id="33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седьмой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9"/>
          <w:p>
            <w:pPr>
              <w:spacing w:after="20"/>
              <w:ind w:left="20"/>
              <w:jc w:val="both"/>
            </w:pPr>
            <w:r>
              <w:rPr>
                <w:rFonts w:ascii="Times New Roman"/>
                <w:b w:val="false"/>
                <w:i w:val="false"/>
                <w:color w:val="000000"/>
                <w:sz w:val="20"/>
              </w:rPr>
              <w:t>
331</w:t>
            </w:r>
          </w:p>
          <w:bookmarkEnd w:id="33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14254-96 (МЭК 529-89)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0"/>
          <w:p>
            <w:pPr>
              <w:spacing w:after="20"/>
              <w:ind w:left="20"/>
              <w:jc w:val="both"/>
            </w:pPr>
            <w:r>
              <w:rPr>
                <w:rFonts w:ascii="Times New Roman"/>
                <w:b w:val="false"/>
                <w:i w:val="false"/>
                <w:color w:val="000000"/>
                <w:sz w:val="20"/>
              </w:rPr>
              <w:t>
332</w:t>
            </w:r>
          </w:p>
          <w:bookmarkEnd w:id="3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7165-93 (МЭК 564-77)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постоянного тока для измерения сопротивления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1"/>
          <w:p>
            <w:pPr>
              <w:spacing w:after="20"/>
              <w:ind w:left="20"/>
              <w:jc w:val="both"/>
            </w:pPr>
            <w:r>
              <w:rPr>
                <w:rFonts w:ascii="Times New Roman"/>
                <w:b w:val="false"/>
                <w:i w:val="false"/>
                <w:color w:val="000000"/>
                <w:sz w:val="20"/>
              </w:rPr>
              <w:t>
333</w:t>
            </w:r>
          </w:p>
          <w:bookmarkEnd w:id="34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60570-2012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Шинопроводы для светильников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2"/>
          <w:p>
            <w:pPr>
              <w:spacing w:after="20"/>
              <w:ind w:left="20"/>
              <w:jc w:val="both"/>
            </w:pPr>
            <w:r>
              <w:rPr>
                <w:rFonts w:ascii="Times New Roman"/>
                <w:b w:val="false"/>
                <w:i w:val="false"/>
                <w:color w:val="000000"/>
                <w:sz w:val="20"/>
              </w:rPr>
              <w:t>
334</w:t>
            </w:r>
          </w:p>
          <w:bookmarkEnd w:id="34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60570-2-1-2011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Шинопроводы для светильников. Часть 2. Комбинированные шинопроводы. Раздел 1. Шинопроводы классов I и II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3"/>
          <w:p>
            <w:pPr>
              <w:spacing w:after="20"/>
              <w:ind w:left="20"/>
              <w:jc w:val="both"/>
            </w:pPr>
            <w:r>
              <w:rPr>
                <w:rFonts w:ascii="Times New Roman"/>
                <w:b w:val="false"/>
                <w:i w:val="false"/>
                <w:color w:val="000000"/>
                <w:sz w:val="20"/>
              </w:rPr>
              <w:t>
335</w:t>
            </w:r>
          </w:p>
          <w:bookmarkEnd w:id="34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4"/>
          <w:p>
            <w:pPr>
              <w:spacing w:after="20"/>
              <w:ind w:left="20"/>
              <w:jc w:val="both"/>
            </w:pPr>
            <w:r>
              <w:rPr>
                <w:rFonts w:ascii="Times New Roman"/>
                <w:b w:val="false"/>
                <w:i w:val="false"/>
                <w:color w:val="000000"/>
                <w:sz w:val="20"/>
              </w:rPr>
              <w:t>
336</w:t>
            </w:r>
          </w:p>
          <w:bookmarkEnd w:id="34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 Светильники стационарные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5"/>
          <w:p>
            <w:pPr>
              <w:spacing w:after="20"/>
              <w:ind w:left="20"/>
              <w:jc w:val="both"/>
            </w:pPr>
            <w:r>
              <w:rPr>
                <w:rFonts w:ascii="Times New Roman"/>
                <w:b w:val="false"/>
                <w:i w:val="false"/>
                <w:color w:val="000000"/>
                <w:sz w:val="20"/>
              </w:rPr>
              <w:t>
337</w:t>
            </w:r>
          </w:p>
          <w:bookmarkEnd w:id="34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 Светильники стационарные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6"/>
          <w:p>
            <w:pPr>
              <w:spacing w:after="20"/>
              <w:ind w:left="20"/>
              <w:jc w:val="both"/>
            </w:pPr>
            <w:r>
              <w:rPr>
                <w:rFonts w:ascii="Times New Roman"/>
                <w:b w:val="false"/>
                <w:i w:val="false"/>
                <w:color w:val="000000"/>
                <w:sz w:val="20"/>
              </w:rPr>
              <w:t>
338</w:t>
            </w:r>
          </w:p>
          <w:bookmarkEnd w:id="34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 Светильники встраиваемые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7"/>
          <w:p>
            <w:pPr>
              <w:spacing w:after="20"/>
              <w:ind w:left="20"/>
              <w:jc w:val="both"/>
            </w:pPr>
            <w:r>
              <w:rPr>
                <w:rFonts w:ascii="Times New Roman"/>
                <w:b w:val="false"/>
                <w:i w:val="false"/>
                <w:color w:val="000000"/>
                <w:sz w:val="20"/>
              </w:rPr>
              <w:t>
339</w:t>
            </w:r>
          </w:p>
          <w:bookmarkEnd w:id="34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 Светильники встраиваемые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8"/>
          <w:p>
            <w:pPr>
              <w:spacing w:after="20"/>
              <w:ind w:left="20"/>
              <w:jc w:val="both"/>
            </w:pPr>
            <w:r>
              <w:rPr>
                <w:rFonts w:ascii="Times New Roman"/>
                <w:b w:val="false"/>
                <w:i w:val="false"/>
                <w:color w:val="000000"/>
                <w:sz w:val="20"/>
              </w:rPr>
              <w:t>
340</w:t>
            </w:r>
          </w:p>
          <w:bookmarkEnd w:id="34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3. Светильники для освещения улиц и дорог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9"/>
          <w:p>
            <w:pPr>
              <w:spacing w:after="20"/>
              <w:ind w:left="20"/>
              <w:jc w:val="both"/>
            </w:pPr>
            <w:r>
              <w:rPr>
                <w:rFonts w:ascii="Times New Roman"/>
                <w:b w:val="false"/>
                <w:i w:val="false"/>
                <w:color w:val="000000"/>
                <w:sz w:val="20"/>
              </w:rPr>
              <w:t>
341</w:t>
            </w:r>
          </w:p>
          <w:bookmarkEnd w:id="34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60598-2-3-2009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2-3. Дополнительные требования к светильникам для освещения улиц и дорог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0"/>
          <w:p>
            <w:pPr>
              <w:spacing w:after="20"/>
              <w:ind w:left="20"/>
              <w:jc w:val="both"/>
            </w:pPr>
            <w:r>
              <w:rPr>
                <w:rFonts w:ascii="Times New Roman"/>
                <w:b w:val="false"/>
                <w:i w:val="false"/>
                <w:color w:val="000000"/>
                <w:sz w:val="20"/>
              </w:rPr>
              <w:t>
342</w:t>
            </w:r>
          </w:p>
          <w:bookmarkEnd w:id="35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4. Светильники переносные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1"/>
          <w:p>
            <w:pPr>
              <w:spacing w:after="20"/>
              <w:ind w:left="20"/>
              <w:jc w:val="both"/>
            </w:pPr>
            <w:r>
              <w:rPr>
                <w:rFonts w:ascii="Times New Roman"/>
                <w:b w:val="false"/>
                <w:i w:val="false"/>
                <w:color w:val="000000"/>
                <w:sz w:val="20"/>
              </w:rPr>
              <w:t>
343</w:t>
            </w:r>
          </w:p>
          <w:bookmarkEnd w:id="35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60598-2-4-99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4. Светильники переносные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2"/>
          <w:p>
            <w:pPr>
              <w:spacing w:after="20"/>
              <w:ind w:left="20"/>
              <w:jc w:val="both"/>
            </w:pPr>
            <w:r>
              <w:rPr>
                <w:rFonts w:ascii="Times New Roman"/>
                <w:b w:val="false"/>
                <w:i w:val="false"/>
                <w:color w:val="000000"/>
                <w:sz w:val="20"/>
              </w:rPr>
              <w:t>
344</w:t>
            </w:r>
          </w:p>
          <w:bookmarkEnd w:id="35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5. Прожекторы заливающего света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3"/>
          <w:p>
            <w:pPr>
              <w:spacing w:after="20"/>
              <w:ind w:left="20"/>
              <w:jc w:val="both"/>
            </w:pPr>
            <w:r>
              <w:rPr>
                <w:rFonts w:ascii="Times New Roman"/>
                <w:b w:val="false"/>
                <w:i w:val="false"/>
                <w:color w:val="000000"/>
                <w:sz w:val="20"/>
              </w:rPr>
              <w:t>
345</w:t>
            </w:r>
          </w:p>
          <w:bookmarkEnd w:id="35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60598-2-5-2002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5. Прожекторы заливающего света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4"/>
          <w:p>
            <w:pPr>
              <w:spacing w:after="20"/>
              <w:ind w:left="20"/>
              <w:jc w:val="both"/>
            </w:pPr>
            <w:r>
              <w:rPr>
                <w:rFonts w:ascii="Times New Roman"/>
                <w:b w:val="false"/>
                <w:i w:val="false"/>
                <w:color w:val="000000"/>
                <w:sz w:val="20"/>
              </w:rPr>
              <w:t>
346</w:t>
            </w:r>
          </w:p>
          <w:bookmarkEnd w:id="35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60598-2-6-2012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5"/>
          <w:p>
            <w:pPr>
              <w:spacing w:after="20"/>
              <w:ind w:left="20"/>
              <w:jc w:val="both"/>
            </w:pPr>
            <w:r>
              <w:rPr>
                <w:rFonts w:ascii="Times New Roman"/>
                <w:b w:val="false"/>
                <w:i w:val="false"/>
                <w:color w:val="000000"/>
                <w:sz w:val="20"/>
              </w:rPr>
              <w:t>
347</w:t>
            </w:r>
          </w:p>
          <w:bookmarkEnd w:id="35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60598-2-6-2002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6"/>
          <w:p>
            <w:pPr>
              <w:spacing w:after="20"/>
              <w:ind w:left="20"/>
              <w:jc w:val="both"/>
            </w:pPr>
            <w:r>
              <w:rPr>
                <w:rFonts w:ascii="Times New Roman"/>
                <w:b w:val="false"/>
                <w:i w:val="false"/>
                <w:color w:val="000000"/>
                <w:sz w:val="20"/>
              </w:rPr>
              <w:t>
348</w:t>
            </w:r>
          </w:p>
          <w:bookmarkEnd w:id="35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7. Светильники переносные для использования в саду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7"/>
          <w:p>
            <w:pPr>
              <w:spacing w:after="20"/>
              <w:ind w:left="20"/>
              <w:jc w:val="both"/>
            </w:pPr>
            <w:r>
              <w:rPr>
                <w:rFonts w:ascii="Times New Roman"/>
                <w:b w:val="false"/>
                <w:i w:val="false"/>
                <w:color w:val="000000"/>
                <w:sz w:val="20"/>
              </w:rPr>
              <w:t>
349</w:t>
            </w:r>
          </w:p>
          <w:bookmarkEnd w:id="35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60598-2-7-2002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7. Светильники переносные для использования в саду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8"/>
          <w:p>
            <w:pPr>
              <w:spacing w:after="20"/>
              <w:ind w:left="20"/>
              <w:jc w:val="both"/>
            </w:pPr>
            <w:r>
              <w:rPr>
                <w:rFonts w:ascii="Times New Roman"/>
                <w:b w:val="false"/>
                <w:i w:val="false"/>
                <w:color w:val="000000"/>
                <w:sz w:val="20"/>
              </w:rPr>
              <w:t>
350</w:t>
            </w:r>
          </w:p>
          <w:bookmarkEnd w:id="35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60598-2-8-2011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8. Светильники ручные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9"/>
          <w:p>
            <w:pPr>
              <w:spacing w:after="20"/>
              <w:ind w:left="20"/>
              <w:jc w:val="both"/>
            </w:pPr>
            <w:r>
              <w:rPr>
                <w:rFonts w:ascii="Times New Roman"/>
                <w:b w:val="false"/>
                <w:i w:val="false"/>
                <w:color w:val="000000"/>
                <w:sz w:val="20"/>
              </w:rPr>
              <w:t>
351</w:t>
            </w:r>
          </w:p>
          <w:bookmarkEnd w:id="35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60598-2-8-2002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8. Светильники ручные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0"/>
          <w:p>
            <w:pPr>
              <w:spacing w:after="20"/>
              <w:ind w:left="20"/>
              <w:jc w:val="both"/>
            </w:pPr>
            <w:r>
              <w:rPr>
                <w:rFonts w:ascii="Times New Roman"/>
                <w:b w:val="false"/>
                <w:i w:val="false"/>
                <w:color w:val="000000"/>
                <w:sz w:val="20"/>
              </w:rPr>
              <w:t>
352</w:t>
            </w:r>
          </w:p>
          <w:bookmarkEnd w:id="36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60598-2-9-2011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9. Светильники для фото- и киносъемки (непрофессиональные)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1"/>
          <w:p>
            <w:pPr>
              <w:spacing w:after="20"/>
              <w:ind w:left="20"/>
              <w:jc w:val="both"/>
            </w:pPr>
            <w:r>
              <w:rPr>
                <w:rFonts w:ascii="Times New Roman"/>
                <w:b w:val="false"/>
                <w:i w:val="false"/>
                <w:color w:val="000000"/>
                <w:sz w:val="20"/>
              </w:rPr>
              <w:t>
353</w:t>
            </w:r>
          </w:p>
          <w:bookmarkEnd w:id="36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60598-2-9-2003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9. Светильники для фото- и киносъемок (непрофессиональных)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2"/>
          <w:p>
            <w:pPr>
              <w:spacing w:after="20"/>
              <w:ind w:left="20"/>
              <w:jc w:val="both"/>
            </w:pPr>
            <w:r>
              <w:rPr>
                <w:rFonts w:ascii="Times New Roman"/>
                <w:b w:val="false"/>
                <w:i w:val="false"/>
                <w:color w:val="000000"/>
                <w:sz w:val="20"/>
              </w:rPr>
              <w:t>
354</w:t>
            </w:r>
          </w:p>
          <w:bookmarkEnd w:id="36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2-10. Частные требования. Переносные детские светильники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3"/>
          <w:p>
            <w:pPr>
              <w:spacing w:after="20"/>
              <w:ind w:left="20"/>
              <w:jc w:val="both"/>
            </w:pPr>
            <w:r>
              <w:rPr>
                <w:rFonts w:ascii="Times New Roman"/>
                <w:b w:val="false"/>
                <w:i w:val="false"/>
                <w:color w:val="000000"/>
                <w:sz w:val="20"/>
              </w:rPr>
              <w:t>
355</w:t>
            </w:r>
          </w:p>
          <w:bookmarkEnd w:id="36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60598-2-10-2003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10. Светильники переносные детские игровые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4"/>
          <w:p>
            <w:pPr>
              <w:spacing w:after="20"/>
              <w:ind w:left="20"/>
              <w:jc w:val="both"/>
            </w:pPr>
            <w:r>
              <w:rPr>
                <w:rFonts w:ascii="Times New Roman"/>
                <w:b w:val="false"/>
                <w:i w:val="false"/>
                <w:color w:val="000000"/>
                <w:sz w:val="20"/>
              </w:rPr>
              <w:t>
356</w:t>
            </w:r>
          </w:p>
          <w:bookmarkEnd w:id="36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60598-2-11-2010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2-11. Частные требования. Аквариумные светильники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5"/>
          <w:p>
            <w:pPr>
              <w:spacing w:after="20"/>
              <w:ind w:left="20"/>
              <w:jc w:val="both"/>
            </w:pPr>
            <w:r>
              <w:rPr>
                <w:rFonts w:ascii="Times New Roman"/>
                <w:b w:val="false"/>
                <w:i w:val="false"/>
                <w:color w:val="000000"/>
                <w:sz w:val="20"/>
              </w:rPr>
              <w:t>
357</w:t>
            </w:r>
          </w:p>
          <w:bookmarkEnd w:id="36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60598-2-12-2009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2-12. Дополнительные требования к ночным светильникам для крепления в штепсельной сетевой розетке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6"/>
          <w:p>
            <w:pPr>
              <w:spacing w:after="20"/>
              <w:ind w:left="20"/>
              <w:jc w:val="both"/>
            </w:pPr>
            <w:r>
              <w:rPr>
                <w:rFonts w:ascii="Times New Roman"/>
                <w:b w:val="false"/>
                <w:i w:val="false"/>
                <w:color w:val="000000"/>
                <w:sz w:val="20"/>
              </w:rPr>
              <w:t>
358</w:t>
            </w:r>
          </w:p>
          <w:bookmarkEnd w:id="36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60598-2-13-2011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2-13. Частные требования. Светильники, углубляемые в грунт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7"/>
          <w:p>
            <w:pPr>
              <w:spacing w:after="20"/>
              <w:ind w:left="20"/>
              <w:jc w:val="both"/>
            </w:pPr>
            <w:r>
              <w:rPr>
                <w:rFonts w:ascii="Times New Roman"/>
                <w:b w:val="false"/>
                <w:i w:val="false"/>
                <w:color w:val="000000"/>
                <w:sz w:val="20"/>
              </w:rPr>
              <w:t>
359</w:t>
            </w:r>
          </w:p>
          <w:bookmarkEnd w:id="36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60598-2-14-2014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2-14. Дополнительные требования. Светильники для трубчатых газоразрядных ламп с холодным катодом (неоновые лампы) и аналогичное оборудование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8"/>
          <w:p>
            <w:pPr>
              <w:spacing w:after="20"/>
              <w:ind w:left="20"/>
              <w:jc w:val="both"/>
            </w:pPr>
            <w:r>
              <w:rPr>
                <w:rFonts w:ascii="Times New Roman"/>
                <w:b w:val="false"/>
                <w:i w:val="false"/>
                <w:color w:val="000000"/>
                <w:sz w:val="20"/>
              </w:rPr>
              <w:t>
360</w:t>
            </w:r>
          </w:p>
          <w:bookmarkEnd w:id="36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9"/>
          <w:p>
            <w:pPr>
              <w:spacing w:after="20"/>
              <w:ind w:left="20"/>
              <w:jc w:val="both"/>
            </w:pPr>
            <w:r>
              <w:rPr>
                <w:rFonts w:ascii="Times New Roman"/>
                <w:b w:val="false"/>
                <w:i w:val="false"/>
                <w:color w:val="000000"/>
                <w:sz w:val="20"/>
              </w:rPr>
              <w:t>
361</w:t>
            </w:r>
          </w:p>
          <w:bookmarkEnd w:id="36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598-2-17-2002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0"/>
          <w:p>
            <w:pPr>
              <w:spacing w:after="20"/>
              <w:ind w:left="20"/>
              <w:jc w:val="both"/>
            </w:pPr>
            <w:r>
              <w:rPr>
                <w:rFonts w:ascii="Times New Roman"/>
                <w:b w:val="false"/>
                <w:i w:val="false"/>
                <w:color w:val="000000"/>
                <w:sz w:val="20"/>
              </w:rPr>
              <w:t>
362</w:t>
            </w:r>
          </w:p>
          <w:bookmarkEnd w:id="37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60598-2-19-2012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19. Светильники вентилируемые.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1"/>
          <w:p>
            <w:pPr>
              <w:spacing w:after="20"/>
              <w:ind w:left="20"/>
              <w:jc w:val="both"/>
            </w:pPr>
            <w:r>
              <w:rPr>
                <w:rFonts w:ascii="Times New Roman"/>
                <w:b w:val="false"/>
                <w:i w:val="false"/>
                <w:color w:val="000000"/>
                <w:sz w:val="20"/>
              </w:rPr>
              <w:t>
363</w:t>
            </w:r>
          </w:p>
          <w:bookmarkEnd w:id="37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60598-2-19-2003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19. Светильники вентилируемые.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2"/>
          <w:p>
            <w:pPr>
              <w:spacing w:after="20"/>
              <w:ind w:left="20"/>
              <w:jc w:val="both"/>
            </w:pPr>
            <w:r>
              <w:rPr>
                <w:rFonts w:ascii="Times New Roman"/>
                <w:b w:val="false"/>
                <w:i w:val="false"/>
                <w:color w:val="000000"/>
                <w:sz w:val="20"/>
              </w:rPr>
              <w:t>
364</w:t>
            </w:r>
          </w:p>
          <w:bookmarkEnd w:id="37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2-20. Частные требования. Световые гирлянды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3"/>
          <w:p>
            <w:pPr>
              <w:spacing w:after="20"/>
              <w:ind w:left="20"/>
              <w:jc w:val="both"/>
            </w:pPr>
            <w:r>
              <w:rPr>
                <w:rFonts w:ascii="Times New Roman"/>
                <w:b w:val="false"/>
                <w:i w:val="false"/>
                <w:color w:val="000000"/>
                <w:sz w:val="20"/>
              </w:rPr>
              <w:t>
365</w:t>
            </w:r>
          </w:p>
          <w:bookmarkEnd w:id="37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22. Светильники для аварийного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4"/>
          <w:p>
            <w:pPr>
              <w:spacing w:after="20"/>
              <w:ind w:left="20"/>
              <w:jc w:val="both"/>
            </w:pPr>
            <w:r>
              <w:rPr>
                <w:rFonts w:ascii="Times New Roman"/>
                <w:b w:val="false"/>
                <w:i w:val="false"/>
                <w:color w:val="000000"/>
                <w:sz w:val="20"/>
              </w:rPr>
              <w:t>
366</w:t>
            </w:r>
          </w:p>
          <w:bookmarkEnd w:id="37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60598-2-22-2011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2-22. Дополнительные требования. Светильники для аварийного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5"/>
          <w:p>
            <w:pPr>
              <w:spacing w:after="20"/>
              <w:ind w:left="20"/>
              <w:jc w:val="both"/>
            </w:pPr>
            <w:r>
              <w:rPr>
                <w:rFonts w:ascii="Times New Roman"/>
                <w:b w:val="false"/>
                <w:i w:val="false"/>
                <w:color w:val="000000"/>
                <w:sz w:val="20"/>
              </w:rPr>
              <w:t>
367</w:t>
            </w:r>
          </w:p>
          <w:bookmarkEnd w:id="375"/>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23. Системы световые сверхнизкого напряжения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6"/>
          <w:p>
            <w:pPr>
              <w:spacing w:after="20"/>
              <w:ind w:left="20"/>
              <w:jc w:val="both"/>
            </w:pPr>
            <w:r>
              <w:rPr>
                <w:rFonts w:ascii="Times New Roman"/>
                <w:b w:val="false"/>
                <w:i w:val="false"/>
                <w:color w:val="000000"/>
                <w:sz w:val="20"/>
              </w:rPr>
              <w:t>
368</w:t>
            </w:r>
          </w:p>
          <w:bookmarkEnd w:id="37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60598-2-23-2002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23. Системы световые сверхнизкого напряжения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7"/>
          <w:p>
            <w:pPr>
              <w:spacing w:after="20"/>
              <w:ind w:left="20"/>
              <w:jc w:val="both"/>
            </w:pPr>
            <w:r>
              <w:rPr>
                <w:rFonts w:ascii="Times New Roman"/>
                <w:b w:val="false"/>
                <w:i w:val="false"/>
                <w:color w:val="000000"/>
                <w:sz w:val="20"/>
              </w:rPr>
              <w:t>
369</w:t>
            </w:r>
          </w:p>
          <w:bookmarkEnd w:id="37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60598-2-24-2011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2-24. Частные требования. Светильники с ограничением температуры поверхности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8"/>
          <w:p>
            <w:pPr>
              <w:spacing w:after="20"/>
              <w:ind w:left="20"/>
              <w:jc w:val="both"/>
            </w:pPr>
            <w:r>
              <w:rPr>
                <w:rFonts w:ascii="Times New Roman"/>
                <w:b w:val="false"/>
                <w:i w:val="false"/>
                <w:color w:val="000000"/>
                <w:sz w:val="20"/>
              </w:rPr>
              <w:t>
370</w:t>
            </w:r>
          </w:p>
          <w:bookmarkEnd w:id="37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шестой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2-24. Светильники с ограничением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60598-2-24-2002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температуры поверхности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9"/>
          <w:p>
            <w:pPr>
              <w:spacing w:after="20"/>
              <w:ind w:left="20"/>
              <w:jc w:val="both"/>
            </w:pPr>
            <w:r>
              <w:rPr>
                <w:rFonts w:ascii="Times New Roman"/>
                <w:b w:val="false"/>
                <w:i w:val="false"/>
                <w:color w:val="000000"/>
                <w:sz w:val="20"/>
              </w:rPr>
              <w:t>
371</w:t>
            </w:r>
          </w:p>
          <w:bookmarkEnd w:id="37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60598-2-25-2011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для использования в клинических зонах больниц и других медицинских учреждений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0"/>
          <w:p>
            <w:pPr>
              <w:spacing w:after="20"/>
              <w:ind w:left="20"/>
              <w:jc w:val="both"/>
            </w:pPr>
            <w:r>
              <w:rPr>
                <w:rFonts w:ascii="Times New Roman"/>
                <w:b w:val="false"/>
                <w:i w:val="false"/>
                <w:color w:val="000000"/>
                <w:sz w:val="20"/>
              </w:rPr>
              <w:t>
372</w:t>
            </w:r>
          </w:p>
          <w:bookmarkEnd w:id="38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60598-2-25-2002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для использования в клинических зонах больниц и других медицинских учреждений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1"/>
          <w:p>
            <w:pPr>
              <w:spacing w:after="20"/>
              <w:ind w:left="20"/>
              <w:jc w:val="both"/>
            </w:pPr>
            <w:r>
              <w:rPr>
                <w:rFonts w:ascii="Times New Roman"/>
                <w:b w:val="false"/>
                <w:i w:val="false"/>
                <w:color w:val="000000"/>
                <w:sz w:val="20"/>
              </w:rPr>
              <w:t>
373</w:t>
            </w:r>
          </w:p>
          <w:bookmarkEnd w:id="38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седьмой,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60618-2013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Делители напряжения индуктивные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2"/>
          <w:p>
            <w:pPr>
              <w:spacing w:after="20"/>
              <w:ind w:left="20"/>
              <w:jc w:val="both"/>
            </w:pPr>
            <w:r>
              <w:rPr>
                <w:rFonts w:ascii="Times New Roman"/>
                <w:b w:val="false"/>
                <w:i w:val="false"/>
                <w:color w:val="000000"/>
                <w:sz w:val="20"/>
              </w:rPr>
              <w:t>
374</w:t>
            </w:r>
          </w:p>
          <w:bookmarkEnd w:id="38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низковольтных систем.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шестой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60664-3-2015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Использование покрытий, герметизации и формовки для защиты от загрязнения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3"/>
          <w:p>
            <w:pPr>
              <w:spacing w:after="20"/>
              <w:ind w:left="20"/>
              <w:jc w:val="both"/>
            </w:pPr>
            <w:r>
              <w:rPr>
                <w:rFonts w:ascii="Times New Roman"/>
                <w:b w:val="false"/>
                <w:i w:val="false"/>
                <w:color w:val="000000"/>
                <w:sz w:val="20"/>
              </w:rPr>
              <w:t>
375</w:t>
            </w:r>
          </w:p>
          <w:bookmarkEnd w:id="38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 Аудиологическое оборудование. Часть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Аудиометры тональные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4"/>
          <w:p>
            <w:pPr>
              <w:spacing w:after="20"/>
              <w:ind w:left="20"/>
              <w:jc w:val="both"/>
            </w:pPr>
            <w:r>
              <w:rPr>
                <w:rFonts w:ascii="Times New Roman"/>
                <w:b w:val="false"/>
                <w:i w:val="false"/>
                <w:color w:val="000000"/>
                <w:sz w:val="20"/>
              </w:rPr>
              <w:t>
376</w:t>
            </w:r>
          </w:p>
          <w:bookmarkEnd w:id="38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натриевые высокого давления. Эксплуатационные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53073-2008 (МЭК 60662:2002)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5"/>
          <w:p>
            <w:pPr>
              <w:spacing w:after="20"/>
              <w:ind w:left="20"/>
              <w:jc w:val="both"/>
            </w:pPr>
            <w:r>
              <w:rPr>
                <w:rFonts w:ascii="Times New Roman"/>
                <w:b w:val="false"/>
                <w:i w:val="false"/>
                <w:color w:val="000000"/>
                <w:sz w:val="20"/>
              </w:rPr>
              <w:t>
377</w:t>
            </w:r>
          </w:p>
          <w:bookmarkEnd w:id="38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r>
              <w:br/>
            </w:r>
            <w:r>
              <w:rPr>
                <w:rFonts w:ascii="Times New Roman"/>
                <w:b w:val="false"/>
                <w:i w:val="false"/>
                <w:color w:val="000000"/>
                <w:sz w:val="20"/>
              </w:rPr>
              <w:t>
60664.1-2012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в низковольтных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r>
              <w:br/>
            </w:r>
            <w:r>
              <w:rPr>
                <w:rFonts w:ascii="Times New Roman"/>
                <w:b w:val="false"/>
                <w:i w:val="false"/>
                <w:color w:val="000000"/>
                <w:sz w:val="20"/>
              </w:rPr>
              <w:t>
и шестой статьи 4</w:t>
            </w:r>
          </w:p>
        </w:tc>
        <w:tc>
          <w:tcPr>
            <w:tcW w:w="0" w:type="auto"/>
            <w:vMerge/>
            <w:tcBorders>
              <w:top w:val="nil"/>
              <w:left w:val="single" w:color="cfcfcf" w:sz="5"/>
              <w:bottom w:val="single" w:color="cfcfcf" w:sz="5"/>
              <w:right w:val="single" w:color="cfcfcf" w:sz="5"/>
            </w:tcBorders>
          </w:tcP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системах. Часть 1. Принципы, требования и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6"/>
          <w:p>
            <w:pPr>
              <w:spacing w:after="20"/>
              <w:ind w:left="20"/>
              <w:jc w:val="both"/>
            </w:pPr>
            <w:r>
              <w:rPr>
                <w:rFonts w:ascii="Times New Roman"/>
                <w:b w:val="false"/>
                <w:i w:val="false"/>
                <w:color w:val="000000"/>
                <w:sz w:val="20"/>
              </w:rPr>
              <w:t>
378</w:t>
            </w:r>
          </w:p>
          <w:bookmarkEnd w:id="38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30850.1-2002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7"/>
          <w:p>
            <w:pPr>
              <w:spacing w:after="20"/>
              <w:ind w:left="20"/>
              <w:jc w:val="both"/>
            </w:pPr>
            <w:r>
              <w:rPr>
                <w:rFonts w:ascii="Times New Roman"/>
                <w:b w:val="false"/>
                <w:i w:val="false"/>
                <w:color w:val="000000"/>
                <w:sz w:val="20"/>
              </w:rPr>
              <w:t>
379</w:t>
            </w:r>
          </w:p>
          <w:bookmarkEnd w:id="38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51324.1-2012</w:t>
            </w:r>
            <w:r>
              <w:br/>
            </w:r>
            <w:r>
              <w:rPr>
                <w:rFonts w:ascii="Times New Roman"/>
                <w:b w:val="false"/>
                <w:i w:val="false"/>
                <w:color w:val="000000"/>
                <w:sz w:val="20"/>
              </w:rPr>
              <w:t>
(МЭК 60669-1:2007)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8"/>
          <w:p>
            <w:pPr>
              <w:spacing w:after="20"/>
              <w:ind w:left="20"/>
              <w:jc w:val="both"/>
            </w:pPr>
            <w:r>
              <w:rPr>
                <w:rFonts w:ascii="Times New Roman"/>
                <w:b w:val="false"/>
                <w:i w:val="false"/>
                <w:color w:val="000000"/>
                <w:sz w:val="20"/>
              </w:rPr>
              <w:t>
380</w:t>
            </w:r>
          </w:p>
          <w:bookmarkEnd w:id="38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30850.2.1-2002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9"/>
          <w:p>
            <w:pPr>
              <w:spacing w:after="20"/>
              <w:ind w:left="20"/>
              <w:jc w:val="both"/>
            </w:pPr>
            <w:r>
              <w:rPr>
                <w:rFonts w:ascii="Times New Roman"/>
                <w:b w:val="false"/>
                <w:i w:val="false"/>
                <w:color w:val="000000"/>
                <w:sz w:val="20"/>
              </w:rPr>
              <w:t>
381</w:t>
            </w:r>
          </w:p>
          <w:bookmarkEnd w:id="38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51324.2.1-2012</w:t>
            </w:r>
            <w:r>
              <w:br/>
            </w:r>
            <w:r>
              <w:rPr>
                <w:rFonts w:ascii="Times New Roman"/>
                <w:b w:val="false"/>
                <w:i w:val="false"/>
                <w:color w:val="000000"/>
                <w:sz w:val="20"/>
              </w:rPr>
              <w:t>
(МЭК 60669-2-1:2009)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2-1. Дополнительные требования к полупроводниковым выключателям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0"/>
          <w:p>
            <w:pPr>
              <w:spacing w:after="20"/>
              <w:ind w:left="20"/>
              <w:jc w:val="both"/>
            </w:pPr>
            <w:r>
              <w:rPr>
                <w:rFonts w:ascii="Times New Roman"/>
                <w:b w:val="false"/>
                <w:i w:val="false"/>
                <w:color w:val="000000"/>
                <w:sz w:val="20"/>
              </w:rPr>
              <w:t>
382</w:t>
            </w:r>
          </w:p>
          <w:bookmarkEnd w:id="39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30850.2.2-2002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1"/>
          <w:p>
            <w:pPr>
              <w:spacing w:after="20"/>
              <w:ind w:left="20"/>
              <w:jc w:val="both"/>
            </w:pPr>
            <w:r>
              <w:rPr>
                <w:rFonts w:ascii="Times New Roman"/>
                <w:b w:val="false"/>
                <w:i w:val="false"/>
                <w:color w:val="000000"/>
                <w:sz w:val="20"/>
              </w:rPr>
              <w:t>
383</w:t>
            </w:r>
          </w:p>
          <w:bookmarkEnd w:id="39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51324.2.2-2012</w:t>
            </w:r>
            <w:r>
              <w:br/>
            </w:r>
            <w:r>
              <w:rPr>
                <w:rFonts w:ascii="Times New Roman"/>
                <w:b w:val="false"/>
                <w:i w:val="false"/>
                <w:color w:val="000000"/>
                <w:sz w:val="20"/>
              </w:rPr>
              <w:t>
(МЭК 60669-2-2:2006)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2"/>
          <w:p>
            <w:pPr>
              <w:spacing w:after="20"/>
              <w:ind w:left="20"/>
              <w:jc w:val="both"/>
            </w:pPr>
            <w:r>
              <w:rPr>
                <w:rFonts w:ascii="Times New Roman"/>
                <w:b w:val="false"/>
                <w:i w:val="false"/>
                <w:color w:val="000000"/>
                <w:sz w:val="20"/>
              </w:rPr>
              <w:t>
384</w:t>
            </w:r>
          </w:p>
          <w:bookmarkEnd w:id="39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30850.2.3-2002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3"/>
          <w:p>
            <w:pPr>
              <w:spacing w:after="20"/>
              <w:ind w:left="20"/>
              <w:jc w:val="both"/>
            </w:pPr>
            <w:r>
              <w:rPr>
                <w:rFonts w:ascii="Times New Roman"/>
                <w:b w:val="false"/>
                <w:i w:val="false"/>
                <w:color w:val="000000"/>
                <w:sz w:val="20"/>
              </w:rPr>
              <w:t>
385</w:t>
            </w:r>
          </w:p>
          <w:bookmarkEnd w:id="39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51324.2.3-2012</w:t>
            </w:r>
            <w:r>
              <w:br/>
            </w:r>
            <w:r>
              <w:rPr>
                <w:rFonts w:ascii="Times New Roman"/>
                <w:b w:val="false"/>
                <w:i w:val="false"/>
                <w:color w:val="000000"/>
                <w:sz w:val="20"/>
              </w:rPr>
              <w:t>
(МЭК 60669-2-3:2006)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4"/>
          <w:p>
            <w:pPr>
              <w:spacing w:after="20"/>
              <w:ind w:left="20"/>
              <w:jc w:val="both"/>
            </w:pPr>
            <w:r>
              <w:rPr>
                <w:rFonts w:ascii="Times New Roman"/>
                <w:b w:val="false"/>
                <w:i w:val="false"/>
                <w:color w:val="000000"/>
                <w:sz w:val="20"/>
              </w:rPr>
              <w:t>
386</w:t>
            </w:r>
          </w:p>
          <w:bookmarkEnd w:id="39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60669-2-6-2015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осветительных приборов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5"/>
          <w:p>
            <w:pPr>
              <w:spacing w:after="20"/>
              <w:ind w:left="20"/>
              <w:jc w:val="both"/>
            </w:pPr>
            <w:r>
              <w:rPr>
                <w:rFonts w:ascii="Times New Roman"/>
                <w:b w:val="false"/>
                <w:i w:val="false"/>
                <w:color w:val="000000"/>
                <w:sz w:val="20"/>
              </w:rPr>
              <w:t>
387</w:t>
            </w:r>
          </w:p>
          <w:bookmarkEnd w:id="39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32126.1-2013</w:t>
            </w:r>
            <w:r>
              <w:br/>
            </w:r>
            <w:r>
              <w:rPr>
                <w:rFonts w:ascii="Times New Roman"/>
                <w:b w:val="false"/>
                <w:i w:val="false"/>
                <w:color w:val="000000"/>
                <w:sz w:val="20"/>
              </w:rPr>
              <w:t>
(IEC 60670-1:2002)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6"/>
          <w:p>
            <w:pPr>
              <w:spacing w:after="20"/>
              <w:ind w:left="20"/>
              <w:jc w:val="both"/>
            </w:pPr>
            <w:r>
              <w:rPr>
                <w:rFonts w:ascii="Times New Roman"/>
                <w:b w:val="false"/>
                <w:i w:val="false"/>
                <w:color w:val="000000"/>
                <w:sz w:val="20"/>
              </w:rPr>
              <w:t>
388</w:t>
            </w:r>
          </w:p>
          <w:bookmarkEnd w:id="39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60670-21-2013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7"/>
          <w:p>
            <w:pPr>
              <w:spacing w:after="20"/>
              <w:ind w:left="20"/>
              <w:jc w:val="both"/>
            </w:pPr>
            <w:r>
              <w:rPr>
                <w:rFonts w:ascii="Times New Roman"/>
                <w:b w:val="false"/>
                <w:i w:val="false"/>
                <w:color w:val="000000"/>
                <w:sz w:val="20"/>
              </w:rPr>
              <w:t>
389</w:t>
            </w:r>
          </w:p>
          <w:bookmarkEnd w:id="39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50827.3-2009</w:t>
            </w:r>
            <w:r>
              <w:br/>
            </w:r>
            <w:r>
              <w:rPr>
                <w:rFonts w:ascii="Times New Roman"/>
                <w:b w:val="false"/>
                <w:i w:val="false"/>
                <w:color w:val="000000"/>
                <w:sz w:val="20"/>
              </w:rPr>
              <w:t>
(МЭК</w:t>
            </w:r>
            <w:r>
              <w:br/>
            </w:r>
            <w:r>
              <w:rPr>
                <w:rFonts w:ascii="Times New Roman"/>
                <w:b w:val="false"/>
                <w:i w:val="false"/>
                <w:color w:val="000000"/>
                <w:sz w:val="20"/>
              </w:rPr>
              <w:t>
60670-22:2003)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8"/>
          <w:p>
            <w:pPr>
              <w:spacing w:after="20"/>
              <w:ind w:left="20"/>
              <w:jc w:val="both"/>
            </w:pPr>
            <w:r>
              <w:rPr>
                <w:rFonts w:ascii="Times New Roman"/>
                <w:b w:val="false"/>
                <w:i w:val="false"/>
                <w:color w:val="000000"/>
                <w:sz w:val="20"/>
              </w:rPr>
              <w:t>
390</w:t>
            </w:r>
          </w:p>
          <w:bookmarkEnd w:id="39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32126.23-2013</w:t>
            </w:r>
            <w:r>
              <w:br/>
            </w:r>
            <w:r>
              <w:rPr>
                <w:rFonts w:ascii="Times New Roman"/>
                <w:b w:val="false"/>
                <w:i w:val="false"/>
                <w:color w:val="000000"/>
                <w:sz w:val="20"/>
              </w:rPr>
              <w:t>
(IEC 60670-23:2006)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9"/>
          <w:p>
            <w:pPr>
              <w:spacing w:after="20"/>
              <w:ind w:left="20"/>
              <w:jc w:val="both"/>
            </w:pPr>
            <w:r>
              <w:rPr>
                <w:rFonts w:ascii="Times New Roman"/>
                <w:b w:val="false"/>
                <w:i w:val="false"/>
                <w:color w:val="000000"/>
                <w:sz w:val="20"/>
              </w:rPr>
              <w:t>
391</w:t>
            </w:r>
          </w:p>
          <w:bookmarkEnd w:id="399"/>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и шестой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60670-24-2013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корпуса для электрических приборов, устанавливаемых в стационарные электрические установки бытового и аналогичного назначения. Часть 24. Дополнительные требования к корпусам для обшивки защитных устройств и другого электрооборудования с рассеиваемой мощностью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0"/>
          <w:p>
            <w:pPr>
              <w:spacing w:after="20"/>
              <w:ind w:left="20"/>
              <w:jc w:val="both"/>
            </w:pPr>
            <w:r>
              <w:rPr>
                <w:rFonts w:ascii="Times New Roman"/>
                <w:b w:val="false"/>
                <w:i w:val="false"/>
                <w:color w:val="000000"/>
                <w:sz w:val="20"/>
              </w:rPr>
              <w:t>
392</w:t>
            </w:r>
          </w:p>
          <w:bookmarkEnd w:id="40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50827.5-2009</w:t>
            </w:r>
            <w:r>
              <w:br/>
            </w:r>
            <w:r>
              <w:rPr>
                <w:rFonts w:ascii="Times New Roman"/>
                <w:b w:val="false"/>
                <w:i w:val="false"/>
                <w:color w:val="000000"/>
                <w:sz w:val="20"/>
              </w:rPr>
              <w:t>
(МЭК</w:t>
            </w:r>
            <w:r>
              <w:br/>
            </w:r>
            <w:r>
              <w:rPr>
                <w:rFonts w:ascii="Times New Roman"/>
                <w:b w:val="false"/>
                <w:i w:val="false"/>
                <w:color w:val="000000"/>
                <w:sz w:val="20"/>
              </w:rPr>
              <w:t>
60670-24:2005)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1"/>
          <w:p>
            <w:pPr>
              <w:spacing w:after="20"/>
              <w:ind w:left="20"/>
              <w:jc w:val="both"/>
            </w:pPr>
            <w:r>
              <w:rPr>
                <w:rFonts w:ascii="Times New Roman"/>
                <w:b w:val="false"/>
                <w:i w:val="false"/>
                <w:color w:val="000000"/>
                <w:sz w:val="20"/>
              </w:rPr>
              <w:t>
393</w:t>
            </w:r>
          </w:p>
          <w:bookmarkEnd w:id="40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Вставки плавкие. Требования и руководство по применению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2"/>
          <w:p>
            <w:pPr>
              <w:spacing w:after="20"/>
              <w:ind w:left="20"/>
              <w:jc w:val="both"/>
            </w:pPr>
            <w:r>
              <w:rPr>
                <w:rFonts w:ascii="Times New Roman"/>
                <w:b w:val="false"/>
                <w:i w:val="false"/>
                <w:color w:val="000000"/>
                <w:sz w:val="20"/>
              </w:rPr>
              <w:t>
394</w:t>
            </w:r>
          </w:p>
          <w:bookmarkEnd w:id="40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60695-1-1-2003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пожарную опасность. Часть 1-1. Руководство по оценке пожарной опасности электротехнических изделий. Основные положения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3"/>
          <w:p>
            <w:pPr>
              <w:spacing w:after="20"/>
              <w:ind w:left="20"/>
              <w:jc w:val="both"/>
            </w:pPr>
            <w:r>
              <w:rPr>
                <w:rFonts w:ascii="Times New Roman"/>
                <w:b w:val="false"/>
                <w:i w:val="false"/>
                <w:color w:val="000000"/>
                <w:sz w:val="20"/>
              </w:rPr>
              <w:t>
395</w:t>
            </w:r>
          </w:p>
          <w:bookmarkEnd w:id="40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десятый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60715-2013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4"/>
          <w:p>
            <w:pPr>
              <w:spacing w:after="20"/>
              <w:ind w:left="20"/>
              <w:jc w:val="both"/>
            </w:pPr>
            <w:r>
              <w:rPr>
                <w:rFonts w:ascii="Times New Roman"/>
                <w:b w:val="false"/>
                <w:i w:val="false"/>
                <w:color w:val="000000"/>
                <w:sz w:val="20"/>
              </w:rPr>
              <w:t>
396</w:t>
            </w:r>
          </w:p>
          <w:bookmarkEnd w:id="40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60715-2006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5"/>
          <w:p>
            <w:pPr>
              <w:spacing w:after="20"/>
              <w:ind w:left="20"/>
              <w:jc w:val="both"/>
            </w:pPr>
            <w:r>
              <w:rPr>
                <w:rFonts w:ascii="Times New Roman"/>
                <w:b w:val="false"/>
                <w:i w:val="false"/>
                <w:color w:val="000000"/>
                <w:sz w:val="20"/>
              </w:rPr>
              <w:t>
397</w:t>
            </w:r>
          </w:p>
          <w:bookmarkEnd w:id="40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60715-2003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Установка и крепление на рейках электрических аппаратов в низковольтных комплектных устройствах распределения и управления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6"/>
          <w:p>
            <w:pPr>
              <w:spacing w:after="20"/>
              <w:ind w:left="20"/>
              <w:jc w:val="both"/>
            </w:pPr>
            <w:r>
              <w:rPr>
                <w:rFonts w:ascii="Times New Roman"/>
                <w:b w:val="false"/>
                <w:i w:val="false"/>
                <w:color w:val="000000"/>
                <w:sz w:val="20"/>
              </w:rPr>
              <w:t>
398</w:t>
            </w:r>
          </w:p>
          <w:bookmarkEnd w:id="40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60728-11-2014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Cети кабельные для передачи звуковых и телевизионных сигналов и интерактивных услуг. Часть 11. Безопасность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7"/>
          <w:p>
            <w:pPr>
              <w:spacing w:after="20"/>
              <w:ind w:left="20"/>
              <w:jc w:val="both"/>
            </w:pPr>
            <w:r>
              <w:rPr>
                <w:rFonts w:ascii="Times New Roman"/>
                <w:b w:val="false"/>
                <w:i w:val="false"/>
                <w:color w:val="000000"/>
                <w:sz w:val="20"/>
              </w:rPr>
              <w:t>
399</w:t>
            </w:r>
          </w:p>
          <w:bookmarkEnd w:id="40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60730-1-2016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8"/>
          <w:p>
            <w:pPr>
              <w:spacing w:after="20"/>
              <w:ind w:left="20"/>
              <w:jc w:val="both"/>
            </w:pPr>
            <w:r>
              <w:rPr>
                <w:rFonts w:ascii="Times New Roman"/>
                <w:b w:val="false"/>
                <w:i w:val="false"/>
                <w:color w:val="000000"/>
                <w:sz w:val="20"/>
              </w:rPr>
              <w:t>
400</w:t>
            </w:r>
          </w:p>
          <w:bookmarkEnd w:id="40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9"/>
          <w:p>
            <w:pPr>
              <w:spacing w:after="20"/>
              <w:ind w:left="20"/>
              <w:jc w:val="both"/>
            </w:pPr>
            <w:r>
              <w:rPr>
                <w:rFonts w:ascii="Times New Roman"/>
                <w:b w:val="false"/>
                <w:i w:val="false"/>
                <w:color w:val="000000"/>
                <w:sz w:val="20"/>
              </w:rPr>
              <w:t>
401</w:t>
            </w:r>
          </w:p>
          <w:bookmarkEnd w:id="40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0"/>
          <w:p>
            <w:pPr>
              <w:spacing w:after="20"/>
              <w:ind w:left="20"/>
              <w:jc w:val="both"/>
            </w:pPr>
            <w:r>
              <w:rPr>
                <w:rFonts w:ascii="Times New Roman"/>
                <w:b w:val="false"/>
                <w:i w:val="false"/>
                <w:color w:val="000000"/>
                <w:sz w:val="20"/>
              </w:rPr>
              <w:t>
402</w:t>
            </w:r>
          </w:p>
          <w:bookmarkEnd w:id="41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60730-2-3-2014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2-3. Частные требования к устройствам тепловой защиты для пускорегулирующих аппаратов трубчатых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1"/>
          <w:p>
            <w:pPr>
              <w:spacing w:after="20"/>
              <w:ind w:left="20"/>
              <w:jc w:val="both"/>
            </w:pPr>
            <w:r>
              <w:rPr>
                <w:rFonts w:ascii="Times New Roman"/>
                <w:b w:val="false"/>
                <w:i w:val="false"/>
                <w:color w:val="000000"/>
                <w:sz w:val="20"/>
              </w:rPr>
              <w:t>
403</w:t>
            </w:r>
          </w:p>
          <w:bookmarkEnd w:id="41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60730-2-4-2011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2"/>
          <w:p>
            <w:pPr>
              <w:spacing w:after="20"/>
              <w:ind w:left="20"/>
              <w:jc w:val="both"/>
            </w:pPr>
            <w:r>
              <w:rPr>
                <w:rFonts w:ascii="Times New Roman"/>
                <w:b w:val="false"/>
                <w:i w:val="false"/>
                <w:color w:val="000000"/>
                <w:sz w:val="20"/>
              </w:rPr>
              <w:t>
404</w:t>
            </w:r>
          </w:p>
          <w:bookmarkEnd w:id="41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3"/>
          <w:p>
            <w:pPr>
              <w:spacing w:after="20"/>
              <w:ind w:left="20"/>
              <w:jc w:val="both"/>
            </w:pPr>
            <w:r>
              <w:rPr>
                <w:rFonts w:ascii="Times New Roman"/>
                <w:b w:val="false"/>
                <w:i w:val="false"/>
                <w:color w:val="000000"/>
                <w:sz w:val="20"/>
              </w:rPr>
              <w:t>
405</w:t>
            </w:r>
          </w:p>
          <w:bookmarkEnd w:id="41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60730-2-6-2014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2-6. Частные требования к автоматическим электрическим устройствам управления, датчикам давления, включая требования к механическим характеристикам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4"/>
          <w:p>
            <w:pPr>
              <w:spacing w:after="20"/>
              <w:ind w:left="20"/>
              <w:jc w:val="both"/>
            </w:pPr>
            <w:r>
              <w:rPr>
                <w:rFonts w:ascii="Times New Roman"/>
                <w:b w:val="false"/>
                <w:i w:val="false"/>
                <w:color w:val="000000"/>
                <w:sz w:val="20"/>
              </w:rPr>
              <w:t>
406</w:t>
            </w:r>
          </w:p>
          <w:bookmarkEnd w:id="41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десятый</w:t>
            </w:r>
            <w:r>
              <w:br/>
            </w:r>
            <w:r>
              <w:rPr>
                <w:rFonts w:ascii="Times New Roman"/>
                <w:b w:val="false"/>
                <w:i w:val="false"/>
                <w:color w:val="000000"/>
                <w:sz w:val="20"/>
              </w:rPr>
              <w:t>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5"/>
          <w:p>
            <w:pPr>
              <w:spacing w:after="20"/>
              <w:ind w:left="20"/>
              <w:jc w:val="both"/>
            </w:pPr>
            <w:r>
              <w:rPr>
                <w:rFonts w:ascii="Times New Roman"/>
                <w:b w:val="false"/>
                <w:i w:val="false"/>
                <w:color w:val="000000"/>
                <w:sz w:val="20"/>
              </w:rPr>
              <w:t>
407</w:t>
            </w:r>
          </w:p>
          <w:bookmarkEnd w:id="41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60730-2-8-2012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6"/>
          <w:p>
            <w:pPr>
              <w:spacing w:after="20"/>
              <w:ind w:left="20"/>
              <w:jc w:val="both"/>
            </w:pPr>
            <w:r>
              <w:rPr>
                <w:rFonts w:ascii="Times New Roman"/>
                <w:b w:val="false"/>
                <w:i w:val="false"/>
                <w:color w:val="000000"/>
                <w:sz w:val="20"/>
              </w:rPr>
              <w:t>
408</w:t>
            </w:r>
          </w:p>
          <w:bookmarkEnd w:id="41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60730-2-9-2011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7"/>
          <w:p>
            <w:pPr>
              <w:spacing w:after="20"/>
              <w:ind w:left="20"/>
              <w:jc w:val="both"/>
            </w:pPr>
            <w:r>
              <w:rPr>
                <w:rFonts w:ascii="Times New Roman"/>
                <w:b w:val="false"/>
                <w:i w:val="false"/>
                <w:color w:val="000000"/>
                <w:sz w:val="20"/>
              </w:rPr>
              <w:t>
409</w:t>
            </w:r>
          </w:p>
          <w:bookmarkEnd w:id="41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2-10. Частные требования к пусковым реле электродвигателей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8"/>
          <w:p>
            <w:pPr>
              <w:spacing w:after="20"/>
              <w:ind w:left="20"/>
              <w:jc w:val="both"/>
            </w:pPr>
            <w:r>
              <w:rPr>
                <w:rFonts w:ascii="Times New Roman"/>
                <w:b w:val="false"/>
                <w:i w:val="false"/>
                <w:color w:val="000000"/>
                <w:sz w:val="20"/>
              </w:rPr>
              <w:t>
410</w:t>
            </w:r>
          </w:p>
          <w:bookmarkEnd w:id="41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32128.2.11-2013</w:t>
            </w:r>
            <w:r>
              <w:br/>
            </w:r>
            <w:r>
              <w:rPr>
                <w:rFonts w:ascii="Times New Roman"/>
                <w:b w:val="false"/>
                <w:i w:val="false"/>
                <w:color w:val="000000"/>
                <w:sz w:val="20"/>
              </w:rPr>
              <w:t>
(IEC 60730-2-11:2006)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9"/>
          <w:p>
            <w:pPr>
              <w:spacing w:after="20"/>
              <w:ind w:left="20"/>
              <w:jc w:val="both"/>
            </w:pPr>
            <w:r>
              <w:rPr>
                <w:rFonts w:ascii="Times New Roman"/>
                <w:b w:val="false"/>
                <w:i w:val="false"/>
                <w:color w:val="000000"/>
                <w:sz w:val="20"/>
              </w:rPr>
              <w:t>
411</w:t>
            </w:r>
          </w:p>
          <w:bookmarkEnd w:id="41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0"/>
          <w:p>
            <w:pPr>
              <w:spacing w:after="20"/>
              <w:ind w:left="20"/>
              <w:jc w:val="both"/>
            </w:pPr>
            <w:r>
              <w:rPr>
                <w:rFonts w:ascii="Times New Roman"/>
                <w:b w:val="false"/>
                <w:i w:val="false"/>
                <w:color w:val="000000"/>
                <w:sz w:val="20"/>
              </w:rPr>
              <w:t>
412</w:t>
            </w:r>
          </w:p>
          <w:bookmarkEnd w:id="42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60730-2-13-2015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2-13. Частные требования к устройствам управления чувствительным к влажности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1"/>
          <w:p>
            <w:pPr>
              <w:spacing w:after="20"/>
              <w:ind w:left="20"/>
              <w:jc w:val="both"/>
            </w:pPr>
            <w:r>
              <w:rPr>
                <w:rFonts w:ascii="Times New Roman"/>
                <w:b w:val="false"/>
                <w:i w:val="false"/>
                <w:color w:val="000000"/>
                <w:sz w:val="20"/>
              </w:rPr>
              <w:t>
413</w:t>
            </w:r>
          </w:p>
          <w:bookmarkEnd w:id="42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2"/>
          <w:p>
            <w:pPr>
              <w:spacing w:after="20"/>
              <w:ind w:left="20"/>
              <w:jc w:val="both"/>
            </w:pPr>
            <w:r>
              <w:rPr>
                <w:rFonts w:ascii="Times New Roman"/>
                <w:b w:val="false"/>
                <w:i w:val="false"/>
                <w:color w:val="000000"/>
                <w:sz w:val="20"/>
              </w:rPr>
              <w:t>
414</w:t>
            </w:r>
          </w:p>
          <w:bookmarkEnd w:id="42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3"/>
          <w:p>
            <w:pPr>
              <w:spacing w:after="20"/>
              <w:ind w:left="20"/>
              <w:jc w:val="both"/>
            </w:pPr>
            <w:r>
              <w:rPr>
                <w:rFonts w:ascii="Times New Roman"/>
                <w:b w:val="false"/>
                <w:i w:val="false"/>
                <w:color w:val="000000"/>
                <w:sz w:val="20"/>
              </w:rPr>
              <w:t>
415</w:t>
            </w:r>
          </w:p>
          <w:bookmarkEnd w:id="42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53994.2.15-2011</w:t>
            </w:r>
            <w:r>
              <w:br/>
            </w:r>
            <w:r>
              <w:rPr>
                <w:rFonts w:ascii="Times New Roman"/>
                <w:b w:val="false"/>
                <w:i w:val="false"/>
                <w:color w:val="000000"/>
                <w:sz w:val="20"/>
              </w:rPr>
              <w:t>
(МЭК 60730-2-15:2008)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4"/>
          <w:p>
            <w:pPr>
              <w:spacing w:after="20"/>
              <w:ind w:left="20"/>
              <w:jc w:val="both"/>
            </w:pPr>
            <w:r>
              <w:rPr>
                <w:rFonts w:ascii="Times New Roman"/>
                <w:b w:val="false"/>
                <w:i w:val="false"/>
                <w:color w:val="000000"/>
                <w:sz w:val="20"/>
              </w:rPr>
              <w:t>
416</w:t>
            </w:r>
          </w:p>
          <w:bookmarkEnd w:id="42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60730-2-19-2012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2-19. Частные требования к электрическим управляемым масляным вентилям, включая механические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5"/>
          <w:p>
            <w:pPr>
              <w:spacing w:after="20"/>
              <w:ind w:left="20"/>
              <w:jc w:val="both"/>
            </w:pPr>
            <w:r>
              <w:rPr>
                <w:rFonts w:ascii="Times New Roman"/>
                <w:b w:val="false"/>
                <w:i w:val="false"/>
                <w:color w:val="000000"/>
                <w:sz w:val="20"/>
              </w:rPr>
              <w:t>
417</w:t>
            </w:r>
          </w:p>
          <w:bookmarkEnd w:id="425"/>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6"/>
          <w:p>
            <w:pPr>
              <w:spacing w:after="20"/>
              <w:ind w:left="20"/>
              <w:jc w:val="both"/>
            </w:pPr>
            <w:r>
              <w:rPr>
                <w:rFonts w:ascii="Times New Roman"/>
                <w:b w:val="false"/>
                <w:i w:val="false"/>
                <w:color w:val="000000"/>
                <w:sz w:val="20"/>
              </w:rPr>
              <w:t>
418</w:t>
            </w:r>
          </w:p>
          <w:bookmarkEnd w:id="42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60745-1-2009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7"/>
          <w:p>
            <w:pPr>
              <w:spacing w:after="20"/>
              <w:ind w:left="20"/>
              <w:jc w:val="both"/>
            </w:pPr>
            <w:r>
              <w:rPr>
                <w:rFonts w:ascii="Times New Roman"/>
                <w:b w:val="false"/>
                <w:i w:val="false"/>
                <w:color w:val="000000"/>
                <w:sz w:val="20"/>
              </w:rPr>
              <w:t>
419</w:t>
            </w:r>
          </w:p>
          <w:bookmarkEnd w:id="42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60745-1-2012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электромеханический. Безопасность.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8"/>
          <w:p>
            <w:pPr>
              <w:spacing w:after="20"/>
              <w:ind w:left="20"/>
              <w:jc w:val="both"/>
            </w:pPr>
            <w:r>
              <w:rPr>
                <w:rFonts w:ascii="Times New Roman"/>
                <w:b w:val="false"/>
                <w:i w:val="false"/>
                <w:color w:val="000000"/>
                <w:sz w:val="20"/>
              </w:rPr>
              <w:t>
420</w:t>
            </w:r>
          </w:p>
          <w:bookmarkEnd w:id="42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9"/>
          <w:p>
            <w:pPr>
              <w:spacing w:after="20"/>
              <w:ind w:left="20"/>
              <w:jc w:val="both"/>
            </w:pPr>
            <w:r>
              <w:rPr>
                <w:rFonts w:ascii="Times New Roman"/>
                <w:b w:val="false"/>
                <w:i w:val="false"/>
                <w:color w:val="000000"/>
                <w:sz w:val="20"/>
              </w:rPr>
              <w:t>
421</w:t>
            </w:r>
          </w:p>
          <w:bookmarkEnd w:id="42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0"/>
          <w:p>
            <w:pPr>
              <w:spacing w:after="20"/>
              <w:ind w:left="20"/>
              <w:jc w:val="both"/>
            </w:pPr>
            <w:r>
              <w:rPr>
                <w:rFonts w:ascii="Times New Roman"/>
                <w:b w:val="false"/>
                <w:i w:val="false"/>
                <w:color w:val="000000"/>
                <w:sz w:val="20"/>
              </w:rPr>
              <w:t>
422</w:t>
            </w:r>
          </w:p>
          <w:bookmarkEnd w:id="43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 Частные требования к шуруповертам и ударным гайковертам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1"/>
          <w:p>
            <w:pPr>
              <w:spacing w:after="20"/>
              <w:ind w:left="20"/>
              <w:jc w:val="both"/>
            </w:pPr>
            <w:r>
              <w:rPr>
                <w:rFonts w:ascii="Times New Roman"/>
                <w:b w:val="false"/>
                <w:i w:val="false"/>
                <w:color w:val="000000"/>
                <w:sz w:val="20"/>
              </w:rPr>
              <w:t>
423</w:t>
            </w:r>
          </w:p>
          <w:bookmarkEnd w:id="4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60745-2-3-2011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2"/>
          <w:p>
            <w:pPr>
              <w:spacing w:after="20"/>
              <w:ind w:left="20"/>
              <w:jc w:val="both"/>
            </w:pPr>
            <w:r>
              <w:rPr>
                <w:rFonts w:ascii="Times New Roman"/>
                <w:b w:val="false"/>
                <w:i w:val="false"/>
                <w:color w:val="000000"/>
                <w:sz w:val="20"/>
              </w:rPr>
              <w:t>
№ п/п</w:t>
            </w:r>
          </w:p>
          <w:bookmarkEnd w:id="4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w:t>
            </w:r>
            <w:r>
              <w:br/>
            </w:r>
            <w:r>
              <w:rPr>
                <w:rFonts w:ascii="Times New Roman"/>
                <w:b w:val="false"/>
                <w:i w:val="false"/>
                <w:color w:val="000000"/>
                <w:sz w:val="20"/>
              </w:rPr>
              <w:t>
технического</w:t>
            </w:r>
            <w:r>
              <w:br/>
            </w:r>
            <w:r>
              <w:rPr>
                <w:rFonts w:ascii="Times New Roman"/>
                <w:b w:val="false"/>
                <w:i w:val="false"/>
                <w:color w:val="000000"/>
                <w:sz w:val="20"/>
              </w:rPr>
              <w:t>
регламента</w:t>
            </w:r>
            <w:r>
              <w:br/>
            </w:r>
            <w:r>
              <w:rPr>
                <w:rFonts w:ascii="Times New Roman"/>
                <w:b w:val="false"/>
                <w:i w:val="false"/>
                <w:color w:val="000000"/>
                <w:sz w:val="20"/>
              </w:rPr>
              <w:t>
Таможенного союза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3"/>
          <w:p>
            <w:pPr>
              <w:spacing w:after="20"/>
              <w:ind w:left="20"/>
              <w:jc w:val="both"/>
            </w:pPr>
            <w:r>
              <w:rPr>
                <w:rFonts w:ascii="Times New Roman"/>
                <w:b w:val="false"/>
                <w:i w:val="false"/>
                <w:color w:val="000000"/>
                <w:sz w:val="20"/>
              </w:rPr>
              <w:t>
424</w:t>
            </w:r>
          </w:p>
          <w:bookmarkEnd w:id="43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60745-2-4-2011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4"/>
          <w:p>
            <w:pPr>
              <w:spacing w:after="20"/>
              <w:ind w:left="20"/>
              <w:jc w:val="both"/>
            </w:pPr>
            <w:r>
              <w:rPr>
                <w:rFonts w:ascii="Times New Roman"/>
                <w:b w:val="false"/>
                <w:i w:val="false"/>
                <w:color w:val="000000"/>
                <w:sz w:val="20"/>
              </w:rPr>
              <w:t>
425</w:t>
            </w:r>
          </w:p>
          <w:bookmarkEnd w:id="43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60745-2-5-2014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5"/>
          <w:p>
            <w:pPr>
              <w:spacing w:after="20"/>
              <w:ind w:left="20"/>
              <w:jc w:val="both"/>
            </w:pPr>
            <w:r>
              <w:rPr>
                <w:rFonts w:ascii="Times New Roman"/>
                <w:b w:val="false"/>
                <w:i w:val="false"/>
                <w:color w:val="000000"/>
                <w:sz w:val="20"/>
              </w:rPr>
              <w:t>
426</w:t>
            </w:r>
          </w:p>
          <w:bookmarkEnd w:id="43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60745-2-5-2011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6"/>
          <w:p>
            <w:pPr>
              <w:spacing w:after="20"/>
              <w:ind w:left="20"/>
              <w:jc w:val="both"/>
            </w:pPr>
            <w:r>
              <w:rPr>
                <w:rFonts w:ascii="Times New Roman"/>
                <w:b w:val="false"/>
                <w:i w:val="false"/>
                <w:color w:val="000000"/>
                <w:sz w:val="20"/>
              </w:rPr>
              <w:t>
427</w:t>
            </w:r>
          </w:p>
          <w:bookmarkEnd w:id="43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60745-2-6-2014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2-6. Частные требования к молоткам и перфораторам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7"/>
          <w:p>
            <w:pPr>
              <w:spacing w:after="20"/>
              <w:ind w:left="20"/>
              <w:jc w:val="both"/>
            </w:pPr>
            <w:r>
              <w:rPr>
                <w:rFonts w:ascii="Times New Roman"/>
                <w:b w:val="false"/>
                <w:i w:val="false"/>
                <w:color w:val="000000"/>
                <w:sz w:val="20"/>
              </w:rPr>
              <w:t>
428</w:t>
            </w:r>
          </w:p>
          <w:bookmarkEnd w:id="43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60745-2-6-2011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2-6. Частные требования к молоткам и перфораторам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8"/>
          <w:p>
            <w:pPr>
              <w:spacing w:after="20"/>
              <w:ind w:left="20"/>
              <w:jc w:val="both"/>
            </w:pPr>
            <w:r>
              <w:rPr>
                <w:rFonts w:ascii="Times New Roman"/>
                <w:b w:val="false"/>
                <w:i w:val="false"/>
                <w:color w:val="000000"/>
                <w:sz w:val="20"/>
              </w:rPr>
              <w:t>
429</w:t>
            </w:r>
          </w:p>
          <w:bookmarkEnd w:id="43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30700-2000 (МЭК 745-2-7-89)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9"/>
          <w:p>
            <w:pPr>
              <w:spacing w:after="20"/>
              <w:ind w:left="20"/>
              <w:jc w:val="both"/>
            </w:pPr>
            <w:r>
              <w:rPr>
                <w:rFonts w:ascii="Times New Roman"/>
                <w:b w:val="false"/>
                <w:i w:val="false"/>
                <w:color w:val="000000"/>
                <w:sz w:val="20"/>
              </w:rPr>
              <w:t>
430</w:t>
            </w:r>
          </w:p>
          <w:bookmarkEnd w:id="4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60745-2-8-2011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2-8. Частные требования к ножницам для листового металла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0"/>
          <w:p>
            <w:pPr>
              <w:spacing w:after="20"/>
              <w:ind w:left="20"/>
              <w:jc w:val="both"/>
            </w:pPr>
            <w:r>
              <w:rPr>
                <w:rFonts w:ascii="Times New Roman"/>
                <w:b w:val="false"/>
                <w:i w:val="false"/>
                <w:color w:val="000000"/>
                <w:sz w:val="20"/>
              </w:rPr>
              <w:t>
431</w:t>
            </w:r>
          </w:p>
          <w:bookmarkEnd w:id="4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60745-2-9-2011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2-9. Частные требования к машинам для нарезания внутренней резьбы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1"/>
          <w:p>
            <w:pPr>
              <w:spacing w:after="20"/>
              <w:ind w:left="20"/>
              <w:jc w:val="both"/>
            </w:pPr>
            <w:r>
              <w:rPr>
                <w:rFonts w:ascii="Times New Roman"/>
                <w:b w:val="false"/>
                <w:i w:val="false"/>
                <w:color w:val="000000"/>
                <w:sz w:val="20"/>
              </w:rPr>
              <w:t>
432</w:t>
            </w:r>
          </w:p>
          <w:bookmarkEnd w:id="44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2"/>
          <w:p>
            <w:pPr>
              <w:spacing w:after="20"/>
              <w:ind w:left="20"/>
              <w:jc w:val="both"/>
            </w:pPr>
            <w:r>
              <w:rPr>
                <w:rFonts w:ascii="Times New Roman"/>
                <w:b w:val="false"/>
                <w:i w:val="false"/>
                <w:color w:val="000000"/>
                <w:sz w:val="20"/>
              </w:rPr>
              <w:t>
433</w:t>
            </w:r>
          </w:p>
          <w:bookmarkEnd w:id="44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2-12. Дополнительные методы к вибраторам для уплотнения бетонной смеси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3"/>
          <w:p>
            <w:pPr>
              <w:spacing w:after="20"/>
              <w:ind w:left="20"/>
              <w:jc w:val="both"/>
            </w:pPr>
            <w:r>
              <w:rPr>
                <w:rFonts w:ascii="Times New Roman"/>
                <w:b w:val="false"/>
                <w:i w:val="false"/>
                <w:color w:val="000000"/>
                <w:sz w:val="20"/>
              </w:rPr>
              <w:t>
434</w:t>
            </w:r>
          </w:p>
          <w:bookmarkEnd w:id="44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2-12. Частные требования к вибраторам для уплотнения бетона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4"/>
          <w:p>
            <w:pPr>
              <w:spacing w:after="20"/>
              <w:ind w:left="20"/>
              <w:jc w:val="both"/>
            </w:pPr>
            <w:r>
              <w:rPr>
                <w:rFonts w:ascii="Times New Roman"/>
                <w:b w:val="false"/>
                <w:i w:val="false"/>
                <w:color w:val="000000"/>
                <w:sz w:val="20"/>
              </w:rPr>
              <w:t>
435</w:t>
            </w:r>
          </w:p>
          <w:bookmarkEnd w:id="44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30506-97</w:t>
            </w:r>
            <w:r>
              <w:br/>
            </w:r>
            <w:r>
              <w:rPr>
                <w:rFonts w:ascii="Times New Roman"/>
                <w:b w:val="false"/>
                <w:i w:val="false"/>
                <w:color w:val="000000"/>
                <w:sz w:val="20"/>
              </w:rPr>
              <w:t>
(МЭК</w:t>
            </w:r>
            <w:r>
              <w:br/>
            </w:r>
            <w:r>
              <w:rPr>
                <w:rFonts w:ascii="Times New Roman"/>
                <w:b w:val="false"/>
                <w:i w:val="false"/>
                <w:color w:val="000000"/>
                <w:sz w:val="20"/>
              </w:rPr>
              <w:t>
745-2-13-89)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цепных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5"/>
          <w:p>
            <w:pPr>
              <w:spacing w:after="20"/>
              <w:ind w:left="20"/>
              <w:jc w:val="both"/>
            </w:pPr>
            <w:r>
              <w:rPr>
                <w:rFonts w:ascii="Times New Roman"/>
                <w:b w:val="false"/>
                <w:i w:val="false"/>
                <w:color w:val="000000"/>
                <w:sz w:val="20"/>
              </w:rPr>
              <w:t>
436</w:t>
            </w:r>
          </w:p>
          <w:bookmarkEnd w:id="44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IEC 60745-2-13-2012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2-13. Частные требования к цепным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6"/>
          <w:p>
            <w:pPr>
              <w:spacing w:after="20"/>
              <w:ind w:left="20"/>
              <w:jc w:val="both"/>
            </w:pPr>
            <w:r>
              <w:rPr>
                <w:rFonts w:ascii="Times New Roman"/>
                <w:b w:val="false"/>
                <w:i w:val="false"/>
                <w:color w:val="000000"/>
                <w:sz w:val="20"/>
              </w:rPr>
              <w:t>
437</w:t>
            </w:r>
          </w:p>
          <w:bookmarkEnd w:id="44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60745-2-14-2014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2-14. Частные требования к рубанкам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7"/>
          <w:p>
            <w:pPr>
              <w:spacing w:after="20"/>
              <w:ind w:left="20"/>
              <w:jc w:val="both"/>
            </w:pPr>
            <w:r>
              <w:rPr>
                <w:rFonts w:ascii="Times New Roman"/>
                <w:b w:val="false"/>
                <w:i w:val="false"/>
                <w:color w:val="000000"/>
                <w:sz w:val="20"/>
              </w:rPr>
              <w:t>
438</w:t>
            </w:r>
          </w:p>
          <w:bookmarkEnd w:id="44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60745-2-14-2011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2-14. Частные требования к рубанкам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01.04.2017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8"/>
          <w:p>
            <w:pPr>
              <w:spacing w:after="20"/>
              <w:ind w:left="20"/>
              <w:jc w:val="both"/>
            </w:pPr>
            <w:r>
              <w:rPr>
                <w:rFonts w:ascii="Times New Roman"/>
                <w:b w:val="false"/>
                <w:i w:val="false"/>
                <w:color w:val="000000"/>
                <w:sz w:val="20"/>
              </w:rPr>
              <w:t>
439</w:t>
            </w:r>
          </w:p>
          <w:bookmarkEnd w:id="44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30505-97</w:t>
            </w:r>
            <w:r>
              <w:br/>
            </w:r>
            <w:r>
              <w:rPr>
                <w:rFonts w:ascii="Times New Roman"/>
                <w:b w:val="false"/>
                <w:i w:val="false"/>
                <w:color w:val="000000"/>
                <w:sz w:val="20"/>
              </w:rPr>
              <w:t>
(МЭК</w:t>
            </w:r>
            <w:r>
              <w:br/>
            </w:r>
            <w:r>
              <w:rPr>
                <w:rFonts w:ascii="Times New Roman"/>
                <w:b w:val="false"/>
                <w:i w:val="false"/>
                <w:color w:val="000000"/>
                <w:sz w:val="20"/>
              </w:rPr>
              <w:t>
745-2-15-84)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машин для подрезки живой изгороди и стрижки газонов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9"/>
          <w:p>
            <w:pPr>
              <w:spacing w:after="20"/>
              <w:ind w:left="20"/>
              <w:jc w:val="both"/>
            </w:pPr>
            <w:r>
              <w:rPr>
                <w:rFonts w:ascii="Times New Roman"/>
                <w:b w:val="false"/>
                <w:i w:val="false"/>
                <w:color w:val="000000"/>
                <w:sz w:val="20"/>
              </w:rPr>
              <w:t>
440</w:t>
            </w:r>
          </w:p>
          <w:bookmarkEnd w:id="44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2-15. Частные требования к машинам для подрезки живой изгороди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0"/>
          <w:p>
            <w:pPr>
              <w:spacing w:after="20"/>
              <w:ind w:left="20"/>
              <w:jc w:val="both"/>
            </w:pPr>
            <w:r>
              <w:rPr>
                <w:rFonts w:ascii="Times New Roman"/>
                <w:b w:val="false"/>
                <w:i w:val="false"/>
                <w:color w:val="000000"/>
                <w:sz w:val="20"/>
              </w:rPr>
              <w:t>
441</w:t>
            </w:r>
          </w:p>
          <w:bookmarkEnd w:id="45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30701-2001</w:t>
            </w:r>
            <w:r>
              <w:br/>
            </w:r>
            <w:r>
              <w:rPr>
                <w:rFonts w:ascii="Times New Roman"/>
                <w:b w:val="false"/>
                <w:i w:val="false"/>
                <w:color w:val="000000"/>
                <w:sz w:val="20"/>
              </w:rPr>
              <w:t>
(МЭК</w:t>
            </w:r>
            <w:r>
              <w:br/>
            </w:r>
            <w:r>
              <w:rPr>
                <w:rFonts w:ascii="Times New Roman"/>
                <w:b w:val="false"/>
                <w:i w:val="false"/>
                <w:color w:val="000000"/>
                <w:sz w:val="20"/>
              </w:rPr>
              <w:t>
745-2-16-93)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скобозабивных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1"/>
          <w:p>
            <w:pPr>
              <w:spacing w:after="20"/>
              <w:ind w:left="20"/>
              <w:jc w:val="both"/>
            </w:pPr>
            <w:r>
              <w:rPr>
                <w:rFonts w:ascii="Times New Roman"/>
                <w:b w:val="false"/>
                <w:i w:val="false"/>
                <w:color w:val="000000"/>
                <w:sz w:val="20"/>
              </w:rPr>
              <w:t>
442</w:t>
            </w:r>
          </w:p>
          <w:bookmarkEnd w:id="45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60745-2-16-2012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2-16. Частные требования к скобозабивным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2"/>
          <w:p>
            <w:pPr>
              <w:spacing w:after="20"/>
              <w:ind w:left="20"/>
              <w:jc w:val="both"/>
            </w:pPr>
            <w:r>
              <w:rPr>
                <w:rFonts w:ascii="Times New Roman"/>
                <w:b w:val="false"/>
                <w:i w:val="false"/>
                <w:color w:val="000000"/>
                <w:sz w:val="20"/>
              </w:rPr>
              <w:t>
443</w:t>
            </w:r>
          </w:p>
          <w:bookmarkEnd w:id="45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60745-2-17-2014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3"/>
          <w:p>
            <w:pPr>
              <w:spacing w:after="20"/>
              <w:ind w:left="20"/>
              <w:jc w:val="both"/>
            </w:pPr>
            <w:r>
              <w:rPr>
                <w:rFonts w:ascii="Times New Roman"/>
                <w:b w:val="false"/>
                <w:i w:val="false"/>
                <w:color w:val="000000"/>
                <w:sz w:val="20"/>
              </w:rPr>
              <w:t>
444</w:t>
            </w:r>
          </w:p>
          <w:bookmarkEnd w:id="45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60745-2-17-2010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01.04.2017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4"/>
          <w:p>
            <w:pPr>
              <w:spacing w:after="20"/>
              <w:ind w:left="20"/>
              <w:jc w:val="both"/>
            </w:pPr>
            <w:r>
              <w:rPr>
                <w:rFonts w:ascii="Times New Roman"/>
                <w:b w:val="false"/>
                <w:i w:val="false"/>
                <w:color w:val="000000"/>
                <w:sz w:val="20"/>
              </w:rPr>
              <w:t>
445</w:t>
            </w:r>
          </w:p>
          <w:bookmarkEnd w:id="45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60745-2-18-2014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2-18. Частные требования к обвязочным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5"/>
          <w:p>
            <w:pPr>
              <w:spacing w:after="20"/>
              <w:ind w:left="20"/>
              <w:jc w:val="both"/>
            </w:pPr>
            <w:r>
              <w:rPr>
                <w:rFonts w:ascii="Times New Roman"/>
                <w:b w:val="false"/>
                <w:i w:val="false"/>
                <w:color w:val="000000"/>
                <w:sz w:val="20"/>
              </w:rPr>
              <w:t>
446</w:t>
            </w:r>
          </w:p>
          <w:bookmarkEnd w:id="45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60745-2-19-2014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2-18. Частные требования к ламельным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6"/>
          <w:p>
            <w:pPr>
              <w:spacing w:after="20"/>
              <w:ind w:left="20"/>
              <w:jc w:val="both"/>
            </w:pPr>
            <w:r>
              <w:rPr>
                <w:rFonts w:ascii="Times New Roman"/>
                <w:b w:val="false"/>
                <w:i w:val="false"/>
                <w:color w:val="000000"/>
                <w:sz w:val="20"/>
              </w:rPr>
              <w:t>
447</w:t>
            </w:r>
          </w:p>
          <w:bookmarkEnd w:id="45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60745-2-20-2011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2-20. Частные требования к ленточным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7"/>
          <w:p>
            <w:pPr>
              <w:spacing w:after="20"/>
              <w:ind w:left="20"/>
              <w:jc w:val="both"/>
            </w:pPr>
            <w:r>
              <w:rPr>
                <w:rFonts w:ascii="Times New Roman"/>
                <w:b w:val="false"/>
                <w:i w:val="false"/>
                <w:color w:val="000000"/>
                <w:sz w:val="20"/>
              </w:rPr>
              <w:t>
448</w:t>
            </w:r>
          </w:p>
          <w:bookmarkEnd w:id="45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2-21. Частные требования к машинам для прочистки труб</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8"/>
          <w:p>
            <w:pPr>
              <w:spacing w:after="20"/>
              <w:ind w:left="20"/>
              <w:jc w:val="both"/>
            </w:pPr>
            <w:r>
              <w:rPr>
                <w:rFonts w:ascii="Times New Roman"/>
                <w:b w:val="false"/>
                <w:i w:val="false"/>
                <w:color w:val="000000"/>
                <w:sz w:val="20"/>
              </w:rPr>
              <w:t>
449</w:t>
            </w:r>
          </w:p>
          <w:bookmarkEnd w:id="45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60745-2-22-2014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испытаний. Часть 2-22. Частные требования к отрезным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9"/>
          <w:p>
            <w:pPr>
              <w:spacing w:after="20"/>
              <w:ind w:left="20"/>
              <w:jc w:val="both"/>
            </w:pPr>
            <w:r>
              <w:rPr>
                <w:rFonts w:ascii="Times New Roman"/>
                <w:b w:val="false"/>
                <w:i w:val="false"/>
                <w:color w:val="000000"/>
                <w:sz w:val="20"/>
              </w:rPr>
              <w:t>
450</w:t>
            </w:r>
          </w:p>
          <w:bookmarkEnd w:id="45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Электроустановочные устройства. Шнуры-соединители и шнуры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четвертый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60799-2011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межсоединений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0"/>
          <w:p>
            <w:pPr>
              <w:spacing w:after="20"/>
              <w:ind w:left="20"/>
              <w:jc w:val="both"/>
            </w:pPr>
            <w:r>
              <w:rPr>
                <w:rFonts w:ascii="Times New Roman"/>
                <w:b w:val="false"/>
                <w:i w:val="false"/>
                <w:color w:val="000000"/>
                <w:sz w:val="20"/>
              </w:rPr>
              <w:t>
451</w:t>
            </w:r>
          </w:p>
          <w:bookmarkEnd w:id="46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60800-2012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нагревательные на номинальное напряжение 300/500 В для обогрева помещений и предотвращения образования льда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1"/>
          <w:p>
            <w:pPr>
              <w:spacing w:after="20"/>
              <w:ind w:left="20"/>
              <w:jc w:val="both"/>
            </w:pPr>
            <w:r>
              <w:rPr>
                <w:rFonts w:ascii="Times New Roman"/>
                <w:b w:val="false"/>
                <w:i w:val="false"/>
                <w:color w:val="000000"/>
                <w:sz w:val="20"/>
              </w:rPr>
              <w:t>
452</w:t>
            </w:r>
          </w:p>
          <w:bookmarkEnd w:id="46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 Классификация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пятый и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требования и руководство для пользователей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2"/>
          <w:p>
            <w:pPr>
              <w:spacing w:after="20"/>
              <w:ind w:left="20"/>
              <w:jc w:val="both"/>
            </w:pPr>
            <w:r>
              <w:rPr>
                <w:rFonts w:ascii="Times New Roman"/>
                <w:b w:val="false"/>
                <w:i w:val="false"/>
                <w:color w:val="000000"/>
                <w:sz w:val="20"/>
              </w:rPr>
              <w:t>
453</w:t>
            </w:r>
          </w:p>
          <w:bookmarkEnd w:id="46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лазерных изделий. Часть 1. Классификация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и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3"/>
          <w:p>
            <w:pPr>
              <w:spacing w:after="20"/>
              <w:ind w:left="20"/>
              <w:jc w:val="both"/>
            </w:pPr>
            <w:r>
              <w:rPr>
                <w:rFonts w:ascii="Times New Roman"/>
                <w:b w:val="false"/>
                <w:i w:val="false"/>
                <w:color w:val="000000"/>
                <w:sz w:val="20"/>
              </w:rPr>
              <w:t>
454</w:t>
            </w:r>
          </w:p>
          <w:bookmarkEnd w:id="46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2. Безопасность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волоконно-оптических систем связи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4"/>
          <w:p>
            <w:pPr>
              <w:spacing w:after="20"/>
              <w:ind w:left="20"/>
              <w:jc w:val="both"/>
            </w:pPr>
            <w:r>
              <w:rPr>
                <w:rFonts w:ascii="Times New Roman"/>
                <w:b w:val="false"/>
                <w:i w:val="false"/>
                <w:color w:val="000000"/>
                <w:sz w:val="20"/>
              </w:rPr>
              <w:t>
455</w:t>
            </w:r>
          </w:p>
          <w:bookmarkEnd w:id="46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4. Средства защиты 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60825-4-2014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лазерного излучения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5"/>
          <w:p>
            <w:pPr>
              <w:spacing w:after="20"/>
              <w:ind w:left="20"/>
              <w:jc w:val="both"/>
            </w:pPr>
            <w:r>
              <w:rPr>
                <w:rFonts w:ascii="Times New Roman"/>
                <w:b w:val="false"/>
                <w:i w:val="false"/>
                <w:color w:val="000000"/>
                <w:sz w:val="20"/>
              </w:rPr>
              <w:t>
456</w:t>
            </w:r>
          </w:p>
          <w:bookmarkEnd w:id="46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12. Безопасность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60825-12-2013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 оптической связи в свободном пространстве, используемых для передачи информации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6"/>
          <w:p>
            <w:pPr>
              <w:spacing w:after="20"/>
              <w:ind w:left="20"/>
              <w:jc w:val="both"/>
            </w:pPr>
            <w:r>
              <w:rPr>
                <w:rFonts w:ascii="Times New Roman"/>
                <w:b w:val="false"/>
                <w:i w:val="false"/>
                <w:color w:val="000000"/>
                <w:sz w:val="20"/>
              </w:rPr>
              <w:t>
457</w:t>
            </w:r>
          </w:p>
          <w:bookmarkEnd w:id="46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шестой,</w:t>
            </w:r>
            <w:r>
              <w:br/>
            </w:r>
            <w:r>
              <w:rPr>
                <w:rFonts w:ascii="Times New Roman"/>
                <w:b w:val="false"/>
                <w:i w:val="false"/>
                <w:color w:val="000000"/>
                <w:sz w:val="20"/>
              </w:rPr>
              <w:t>
восьмой,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60838-1-2011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7"/>
          <w:p>
            <w:pPr>
              <w:spacing w:after="20"/>
              <w:ind w:left="20"/>
              <w:jc w:val="both"/>
            </w:pPr>
            <w:r>
              <w:rPr>
                <w:rFonts w:ascii="Times New Roman"/>
                <w:b w:val="false"/>
                <w:i w:val="false"/>
                <w:color w:val="000000"/>
                <w:sz w:val="20"/>
              </w:rPr>
              <w:t>
458</w:t>
            </w:r>
          </w:p>
          <w:bookmarkEnd w:id="46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третий,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60838-2-1-2014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2-1. Частные требования к патронам S14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68"/>
          <w:p>
            <w:pPr>
              <w:spacing w:after="20"/>
              <w:ind w:left="20"/>
              <w:jc w:val="both"/>
            </w:pPr>
            <w:r>
              <w:rPr>
                <w:rFonts w:ascii="Times New Roman"/>
                <w:b w:val="false"/>
                <w:i w:val="false"/>
                <w:color w:val="000000"/>
                <w:sz w:val="20"/>
              </w:rPr>
              <w:t>
459</w:t>
            </w:r>
          </w:p>
          <w:bookmarkEnd w:id="46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третий,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60838-2-2-2013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ламповые различных типов. Часть 2-2. Дополнительные требования. Соединители для модулей со светоизлучающими диодами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69"/>
          <w:p>
            <w:pPr>
              <w:spacing w:after="20"/>
              <w:ind w:left="20"/>
              <w:jc w:val="both"/>
            </w:pPr>
            <w:r>
              <w:rPr>
                <w:rFonts w:ascii="Times New Roman"/>
                <w:b w:val="false"/>
                <w:i w:val="false"/>
                <w:color w:val="000000"/>
                <w:sz w:val="20"/>
              </w:rPr>
              <w:t>
460</w:t>
            </w:r>
          </w:p>
          <w:bookmarkEnd w:id="46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60838-2-2-2011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2-2. Частные требования. Соединители для светодиодных модулей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0"/>
          <w:p>
            <w:pPr>
              <w:spacing w:after="20"/>
              <w:ind w:left="20"/>
              <w:jc w:val="both"/>
            </w:pPr>
            <w:r>
              <w:rPr>
                <w:rFonts w:ascii="Times New Roman"/>
                <w:b w:val="false"/>
                <w:i w:val="false"/>
                <w:color w:val="000000"/>
                <w:sz w:val="20"/>
              </w:rPr>
              <w:t>
461</w:t>
            </w:r>
          </w:p>
          <w:bookmarkEnd w:id="47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третий,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60884-1-2013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1"/>
          <w:p>
            <w:pPr>
              <w:spacing w:after="20"/>
              <w:ind w:left="20"/>
              <w:jc w:val="both"/>
            </w:pPr>
            <w:r>
              <w:rPr>
                <w:rFonts w:ascii="Times New Roman"/>
                <w:b w:val="false"/>
                <w:i w:val="false"/>
                <w:color w:val="000000"/>
                <w:sz w:val="20"/>
              </w:rPr>
              <w:t>
462</w:t>
            </w:r>
          </w:p>
          <w:bookmarkEnd w:id="47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третий,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30988.2.2-2012</w:t>
            </w:r>
            <w:r>
              <w:br/>
            </w:r>
            <w:r>
              <w:rPr>
                <w:rFonts w:ascii="Times New Roman"/>
                <w:b w:val="false"/>
                <w:i w:val="false"/>
                <w:color w:val="000000"/>
                <w:sz w:val="20"/>
              </w:rPr>
              <w:t>
(IEC 60884-2-2:1989)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2"/>
          <w:p>
            <w:pPr>
              <w:spacing w:after="20"/>
              <w:ind w:left="20"/>
              <w:jc w:val="both"/>
            </w:pPr>
            <w:r>
              <w:rPr>
                <w:rFonts w:ascii="Times New Roman"/>
                <w:b w:val="false"/>
                <w:i w:val="false"/>
                <w:color w:val="000000"/>
                <w:sz w:val="20"/>
              </w:rPr>
              <w:t>
463</w:t>
            </w:r>
          </w:p>
          <w:bookmarkEnd w:id="47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третий,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30988.2.5-2003</w:t>
            </w:r>
            <w:r>
              <w:br/>
            </w:r>
            <w:r>
              <w:rPr>
                <w:rFonts w:ascii="Times New Roman"/>
                <w:b w:val="false"/>
                <w:i w:val="false"/>
                <w:color w:val="000000"/>
                <w:sz w:val="20"/>
              </w:rPr>
              <w:t>
(МЭК 60884-2-5:1995)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 Дополнительные требования к переходникам (адаптерам)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3"/>
          <w:p>
            <w:pPr>
              <w:spacing w:after="20"/>
              <w:ind w:left="20"/>
              <w:jc w:val="both"/>
            </w:pPr>
            <w:r>
              <w:rPr>
                <w:rFonts w:ascii="Times New Roman"/>
                <w:b w:val="false"/>
                <w:i w:val="false"/>
                <w:color w:val="000000"/>
                <w:sz w:val="20"/>
              </w:rPr>
              <w:t>
464</w:t>
            </w:r>
          </w:p>
          <w:bookmarkEnd w:id="47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третий,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30988.2.6-2012</w:t>
            </w:r>
            <w:r>
              <w:br/>
            </w:r>
            <w:r>
              <w:rPr>
                <w:rFonts w:ascii="Times New Roman"/>
                <w:b w:val="false"/>
                <w:i w:val="false"/>
                <w:color w:val="000000"/>
                <w:sz w:val="20"/>
              </w:rPr>
              <w:t>
(IEC 60884-2-6:1997)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4"/>
          <w:p>
            <w:pPr>
              <w:spacing w:after="20"/>
              <w:ind w:left="20"/>
              <w:jc w:val="both"/>
            </w:pPr>
            <w:r>
              <w:rPr>
                <w:rFonts w:ascii="Times New Roman"/>
                <w:b w:val="false"/>
                <w:i w:val="false"/>
                <w:color w:val="000000"/>
                <w:sz w:val="20"/>
              </w:rPr>
              <w:t>
465</w:t>
            </w:r>
          </w:p>
          <w:bookmarkEnd w:id="47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третий,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60884-2-7-2013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2-7. Дополнительные требования к комплектам удлинительных шнуров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5"/>
          <w:p>
            <w:pPr>
              <w:spacing w:after="20"/>
              <w:ind w:left="20"/>
              <w:jc w:val="both"/>
            </w:pPr>
            <w:r>
              <w:rPr>
                <w:rFonts w:ascii="Times New Roman"/>
                <w:b w:val="false"/>
                <w:i w:val="false"/>
                <w:color w:val="000000"/>
                <w:sz w:val="20"/>
              </w:rPr>
              <w:t>
466</w:t>
            </w:r>
          </w:p>
          <w:bookmarkEnd w:id="47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десятый и</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50345-2010</w:t>
            </w:r>
            <w:r>
              <w:br/>
            </w:r>
            <w:r>
              <w:rPr>
                <w:rFonts w:ascii="Times New Roman"/>
                <w:b w:val="false"/>
                <w:i w:val="false"/>
                <w:color w:val="000000"/>
                <w:sz w:val="20"/>
              </w:rPr>
              <w:t>
(МЭК</w:t>
            </w:r>
            <w:r>
              <w:br/>
            </w:r>
            <w:r>
              <w:rPr>
                <w:rFonts w:ascii="Times New Roman"/>
                <w:b w:val="false"/>
                <w:i w:val="false"/>
                <w:color w:val="000000"/>
                <w:sz w:val="20"/>
              </w:rPr>
              <w:t>
60898-1:2003)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6"/>
          <w:p>
            <w:pPr>
              <w:spacing w:after="20"/>
              <w:ind w:left="20"/>
              <w:jc w:val="both"/>
            </w:pPr>
            <w:r>
              <w:rPr>
                <w:rFonts w:ascii="Times New Roman"/>
                <w:b w:val="false"/>
                <w:i w:val="false"/>
                <w:color w:val="000000"/>
                <w:sz w:val="20"/>
              </w:rPr>
              <w:t>
467</w:t>
            </w:r>
          </w:p>
          <w:bookmarkEnd w:id="47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восьмой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60898-2-2011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7"/>
          <w:p>
            <w:pPr>
              <w:spacing w:after="20"/>
              <w:ind w:left="20"/>
              <w:jc w:val="both"/>
            </w:pPr>
            <w:r>
              <w:rPr>
                <w:rFonts w:ascii="Times New Roman"/>
                <w:b w:val="false"/>
                <w:i w:val="false"/>
                <w:color w:val="000000"/>
                <w:sz w:val="20"/>
              </w:rPr>
              <w:t>
468</w:t>
            </w:r>
          </w:p>
          <w:bookmarkEnd w:id="47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шестой,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60931-1-2013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 несамовосстанавливающегося типа для систем, переменного тока, имеющих номинальное напряжение до 1000 В включительно. Часть 1. Общие положения. Характеристика, испытание и номинальные параметры. Требования техники безопасности. Руководство по монтажу и эксплуатации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8"/>
          <w:p>
            <w:pPr>
              <w:spacing w:after="20"/>
              <w:ind w:left="20"/>
              <w:jc w:val="both"/>
            </w:pPr>
            <w:r>
              <w:rPr>
                <w:rFonts w:ascii="Times New Roman"/>
                <w:b w:val="false"/>
                <w:i w:val="false"/>
                <w:color w:val="000000"/>
                <w:sz w:val="20"/>
              </w:rPr>
              <w:t>
469</w:t>
            </w:r>
          </w:p>
          <w:bookmarkEnd w:id="47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шестой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60931-2-2013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несамовосстанавливающиеся для систем с переменным током и номинальным напряжением до 1000 В (включительно). Часть 2. Испытание на старение и испытание на разрушение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9"/>
          <w:p>
            <w:pPr>
              <w:spacing w:after="20"/>
              <w:ind w:left="20"/>
              <w:jc w:val="both"/>
            </w:pPr>
            <w:r>
              <w:rPr>
                <w:rFonts w:ascii="Times New Roman"/>
                <w:b w:val="false"/>
                <w:i w:val="false"/>
                <w:color w:val="000000"/>
                <w:sz w:val="20"/>
              </w:rPr>
              <w:t>
470</w:t>
            </w:r>
          </w:p>
          <w:bookmarkEnd w:id="47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шестой</w:t>
            </w:r>
            <w:r>
              <w:br/>
            </w:r>
            <w:r>
              <w:rPr>
                <w:rFonts w:ascii="Times New Roman"/>
                <w:b w:val="false"/>
                <w:i w:val="false"/>
                <w:color w:val="000000"/>
                <w:sz w:val="20"/>
              </w:rPr>
              <w:t>
и восьмой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60931-3-2013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несамовосстанавливающиеся для систем переменного тока с номинальным напряжением до 1000 В включительно. Часть 3. Внутренние плавкие предохранители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0"/>
          <w:p>
            <w:pPr>
              <w:spacing w:after="20"/>
              <w:ind w:left="20"/>
              <w:jc w:val="both"/>
            </w:pPr>
            <w:r>
              <w:rPr>
                <w:rFonts w:ascii="Times New Roman"/>
                <w:b w:val="false"/>
                <w:i w:val="false"/>
                <w:color w:val="000000"/>
                <w:sz w:val="20"/>
              </w:rPr>
              <w:t>
471</w:t>
            </w:r>
          </w:p>
          <w:bookmarkEnd w:id="48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60934-2015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для оборудования (CBE)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1"/>
          <w:p>
            <w:pPr>
              <w:spacing w:after="20"/>
              <w:ind w:left="20"/>
              <w:jc w:val="both"/>
            </w:pPr>
            <w:r>
              <w:rPr>
                <w:rFonts w:ascii="Times New Roman"/>
                <w:b w:val="false"/>
                <w:i w:val="false"/>
                <w:color w:val="000000"/>
                <w:sz w:val="20"/>
              </w:rPr>
              <w:t>
472</w:t>
            </w:r>
          </w:p>
          <w:bookmarkEnd w:id="48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 для электрооборудования (АВО)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50031-2012 (МЭК 60934:2007)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2"/>
          <w:p>
            <w:pPr>
              <w:spacing w:after="20"/>
              <w:ind w:left="20"/>
              <w:jc w:val="both"/>
            </w:pPr>
            <w:r>
              <w:rPr>
                <w:rFonts w:ascii="Times New Roman"/>
                <w:b w:val="false"/>
                <w:i w:val="false"/>
                <w:color w:val="000000"/>
                <w:sz w:val="20"/>
              </w:rPr>
              <w:t>
473</w:t>
            </w:r>
          </w:p>
          <w:bookmarkEnd w:id="48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 восьмой,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3"/>
          <w:p>
            <w:pPr>
              <w:spacing w:after="20"/>
              <w:ind w:left="20"/>
              <w:jc w:val="both"/>
            </w:pPr>
            <w:r>
              <w:rPr>
                <w:rFonts w:ascii="Times New Roman"/>
                <w:b w:val="false"/>
                <w:i w:val="false"/>
                <w:color w:val="000000"/>
                <w:sz w:val="20"/>
              </w:rPr>
              <w:t>
474</w:t>
            </w:r>
          </w:p>
          <w:bookmarkEnd w:id="48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30011.1-2012</w:t>
            </w:r>
            <w:r>
              <w:br/>
            </w:r>
            <w:r>
              <w:rPr>
                <w:rFonts w:ascii="Times New Roman"/>
                <w:b w:val="false"/>
                <w:i w:val="false"/>
                <w:color w:val="000000"/>
                <w:sz w:val="20"/>
              </w:rPr>
              <w:t>
(IEC 60947-1:2004)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4"/>
          <w:p>
            <w:pPr>
              <w:spacing w:after="20"/>
              <w:ind w:left="20"/>
              <w:jc w:val="both"/>
            </w:pPr>
            <w:r>
              <w:rPr>
                <w:rFonts w:ascii="Times New Roman"/>
                <w:b w:val="false"/>
                <w:i w:val="false"/>
                <w:color w:val="000000"/>
                <w:sz w:val="20"/>
              </w:rPr>
              <w:t>
475</w:t>
            </w:r>
          </w:p>
          <w:bookmarkEnd w:id="48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 восьмой,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60947-2-2014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5"/>
          <w:p>
            <w:pPr>
              <w:spacing w:after="20"/>
              <w:ind w:left="20"/>
              <w:jc w:val="both"/>
            </w:pPr>
            <w:r>
              <w:rPr>
                <w:rFonts w:ascii="Times New Roman"/>
                <w:b w:val="false"/>
                <w:i w:val="false"/>
                <w:color w:val="000000"/>
                <w:sz w:val="20"/>
              </w:rPr>
              <w:t>
476</w:t>
            </w:r>
          </w:p>
          <w:bookmarkEnd w:id="48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50030.2-2010</w:t>
            </w:r>
            <w:r>
              <w:br/>
            </w:r>
            <w:r>
              <w:rPr>
                <w:rFonts w:ascii="Times New Roman"/>
                <w:b w:val="false"/>
                <w:i w:val="false"/>
                <w:color w:val="000000"/>
                <w:sz w:val="20"/>
              </w:rPr>
              <w:t>
(МЭК 60947-2:2006)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6"/>
          <w:p>
            <w:pPr>
              <w:spacing w:after="20"/>
              <w:ind w:left="20"/>
              <w:jc w:val="both"/>
            </w:pPr>
            <w:r>
              <w:rPr>
                <w:rFonts w:ascii="Times New Roman"/>
                <w:b w:val="false"/>
                <w:i w:val="false"/>
                <w:color w:val="000000"/>
                <w:sz w:val="20"/>
              </w:rPr>
              <w:t>
477</w:t>
            </w:r>
          </w:p>
          <w:bookmarkEnd w:id="48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7"/>
          <w:p>
            <w:pPr>
              <w:spacing w:after="20"/>
              <w:ind w:left="20"/>
              <w:jc w:val="both"/>
            </w:pPr>
            <w:r>
              <w:rPr>
                <w:rFonts w:ascii="Times New Roman"/>
                <w:b w:val="false"/>
                <w:i w:val="false"/>
                <w:color w:val="000000"/>
                <w:sz w:val="20"/>
              </w:rPr>
              <w:t>
478</w:t>
            </w:r>
          </w:p>
          <w:bookmarkEnd w:id="48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30011.3-2002</w:t>
            </w:r>
            <w:r>
              <w:br/>
            </w:r>
            <w:r>
              <w:rPr>
                <w:rFonts w:ascii="Times New Roman"/>
                <w:b w:val="false"/>
                <w:i w:val="false"/>
                <w:color w:val="000000"/>
                <w:sz w:val="20"/>
              </w:rPr>
              <w:t>
(МЭК 60947-3:1999)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88"/>
          <w:p>
            <w:pPr>
              <w:spacing w:after="20"/>
              <w:ind w:left="20"/>
              <w:jc w:val="both"/>
            </w:pPr>
            <w:r>
              <w:rPr>
                <w:rFonts w:ascii="Times New Roman"/>
                <w:b w:val="false"/>
                <w:i w:val="false"/>
                <w:color w:val="000000"/>
                <w:sz w:val="20"/>
              </w:rPr>
              <w:t>
479</w:t>
            </w:r>
          </w:p>
          <w:bookmarkEnd w:id="48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50030.3-2012</w:t>
            </w:r>
            <w:r>
              <w:br/>
            </w:r>
            <w:r>
              <w:rPr>
                <w:rFonts w:ascii="Times New Roman"/>
                <w:b w:val="false"/>
                <w:i w:val="false"/>
                <w:color w:val="000000"/>
                <w:sz w:val="20"/>
              </w:rPr>
              <w:t>
(МЭК 60947-3:2008)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89"/>
          <w:p>
            <w:pPr>
              <w:spacing w:after="20"/>
              <w:ind w:left="20"/>
              <w:jc w:val="both"/>
            </w:pPr>
            <w:r>
              <w:rPr>
                <w:rFonts w:ascii="Times New Roman"/>
                <w:b w:val="false"/>
                <w:i w:val="false"/>
                <w:color w:val="000000"/>
                <w:sz w:val="20"/>
              </w:rPr>
              <w:t>
480</w:t>
            </w:r>
          </w:p>
          <w:bookmarkEnd w:id="48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60947-3-2011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 низковольтные комплектные. Часть 3. Выключатели, разъединители, выключатели-разъединители и блоки предохранителей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0"/>
          <w:p>
            <w:pPr>
              <w:spacing w:after="20"/>
              <w:ind w:left="20"/>
              <w:jc w:val="both"/>
            </w:pPr>
            <w:r>
              <w:rPr>
                <w:rFonts w:ascii="Times New Roman"/>
                <w:b w:val="false"/>
                <w:i w:val="false"/>
                <w:color w:val="000000"/>
                <w:sz w:val="20"/>
              </w:rPr>
              <w:t>
481</w:t>
            </w:r>
          </w:p>
          <w:bookmarkEnd w:id="49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60947-4-1-2015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 низковольтные комплектные. Часть 4-1. Контакторы и пускатели электродвигателей. Электромеханические контакторы и пускатели электродвигателей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91"/>
          <w:p>
            <w:pPr>
              <w:spacing w:after="20"/>
              <w:ind w:left="20"/>
              <w:jc w:val="both"/>
            </w:pPr>
            <w:r>
              <w:rPr>
                <w:rFonts w:ascii="Times New Roman"/>
                <w:b w:val="false"/>
                <w:i w:val="false"/>
                <w:color w:val="000000"/>
                <w:sz w:val="20"/>
              </w:rPr>
              <w:t>
482</w:t>
            </w:r>
          </w:p>
          <w:bookmarkEnd w:id="49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50030.4.1-2012</w:t>
            </w:r>
            <w:r>
              <w:br/>
            </w:r>
            <w:r>
              <w:rPr>
                <w:rFonts w:ascii="Times New Roman"/>
                <w:b w:val="false"/>
                <w:i w:val="false"/>
                <w:color w:val="000000"/>
                <w:sz w:val="20"/>
              </w:rPr>
              <w:t>
(МЭК 60947-4-1:2009)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 Контакторы и пускатели. Раздел 1. Электромеханические контакторы и пускатели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92"/>
          <w:p>
            <w:pPr>
              <w:spacing w:after="20"/>
              <w:ind w:left="20"/>
              <w:jc w:val="both"/>
            </w:pPr>
            <w:r>
              <w:rPr>
                <w:rFonts w:ascii="Times New Roman"/>
                <w:b w:val="false"/>
                <w:i w:val="false"/>
                <w:color w:val="000000"/>
                <w:sz w:val="20"/>
              </w:rPr>
              <w:t>
483</w:t>
            </w:r>
          </w:p>
          <w:bookmarkEnd w:id="49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60947-4-1-2011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4-1. Контакторы и пускатели. Электромеханические контакторы и пускатели двигателей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3"/>
          <w:p>
            <w:pPr>
              <w:spacing w:after="20"/>
              <w:ind w:left="20"/>
              <w:jc w:val="both"/>
            </w:pPr>
            <w:r>
              <w:rPr>
                <w:rFonts w:ascii="Times New Roman"/>
                <w:b w:val="false"/>
                <w:i w:val="false"/>
                <w:color w:val="000000"/>
                <w:sz w:val="20"/>
              </w:rPr>
              <w:t>
484</w:t>
            </w:r>
          </w:p>
          <w:bookmarkEnd w:id="49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50030.4.2-2012</w:t>
            </w:r>
            <w:r>
              <w:br/>
            </w:r>
            <w:r>
              <w:rPr>
                <w:rFonts w:ascii="Times New Roman"/>
                <w:b w:val="false"/>
                <w:i w:val="false"/>
                <w:color w:val="000000"/>
                <w:sz w:val="20"/>
              </w:rPr>
              <w:t>
(МЭК 60947-4-2:2007)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 Контакторы и пускатели. Раздел 2. Полупроводниковые контроллеры и пускатели для цепей переменного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4"/>
          <w:p>
            <w:pPr>
              <w:spacing w:after="20"/>
              <w:ind w:left="20"/>
              <w:jc w:val="both"/>
            </w:pPr>
            <w:r>
              <w:rPr>
                <w:rFonts w:ascii="Times New Roman"/>
                <w:b w:val="false"/>
                <w:i w:val="false"/>
                <w:color w:val="000000"/>
                <w:sz w:val="20"/>
              </w:rPr>
              <w:t>
485</w:t>
            </w:r>
          </w:p>
          <w:bookmarkEnd w:id="49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5-1. Аппараты и коммутационные элементы цепей управления. Электромеханические устройства цепей управления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5"/>
          <w:p>
            <w:pPr>
              <w:spacing w:after="20"/>
              <w:ind w:left="20"/>
              <w:jc w:val="both"/>
            </w:pPr>
            <w:r>
              <w:rPr>
                <w:rFonts w:ascii="Times New Roman"/>
                <w:b w:val="false"/>
                <w:i w:val="false"/>
                <w:color w:val="000000"/>
                <w:sz w:val="20"/>
              </w:rPr>
              <w:t>
486</w:t>
            </w:r>
          </w:p>
          <w:bookmarkEnd w:id="49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30011.5.1-2012</w:t>
            </w:r>
            <w:r>
              <w:br/>
            </w:r>
            <w:r>
              <w:rPr>
                <w:rFonts w:ascii="Times New Roman"/>
                <w:b w:val="false"/>
                <w:i w:val="false"/>
                <w:color w:val="000000"/>
                <w:sz w:val="20"/>
              </w:rPr>
              <w:t>
(IEC 60947-5-1:2003)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6"/>
          <w:p>
            <w:pPr>
              <w:spacing w:after="20"/>
              <w:ind w:left="20"/>
              <w:jc w:val="both"/>
            </w:pPr>
            <w:r>
              <w:rPr>
                <w:rFonts w:ascii="Times New Roman"/>
                <w:b w:val="false"/>
                <w:i w:val="false"/>
                <w:color w:val="000000"/>
                <w:sz w:val="20"/>
              </w:rPr>
              <w:t>
487</w:t>
            </w:r>
          </w:p>
          <w:bookmarkEnd w:id="49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60947-5-1-2012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5-1. Устройства в цепях вторичной коммутации и коммутирующие элементы. Электромеханические устройства в цепях вторичной коммутации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7"/>
          <w:p>
            <w:pPr>
              <w:spacing w:after="20"/>
              <w:ind w:left="20"/>
              <w:jc w:val="both"/>
            </w:pPr>
            <w:r>
              <w:rPr>
                <w:rFonts w:ascii="Times New Roman"/>
                <w:b w:val="false"/>
                <w:i w:val="false"/>
                <w:color w:val="000000"/>
                <w:sz w:val="20"/>
              </w:rPr>
              <w:t>
488</w:t>
            </w:r>
          </w:p>
          <w:bookmarkEnd w:id="49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98"/>
          <w:p>
            <w:pPr>
              <w:spacing w:after="20"/>
              <w:ind w:left="20"/>
              <w:jc w:val="both"/>
            </w:pPr>
            <w:r>
              <w:rPr>
                <w:rFonts w:ascii="Times New Roman"/>
                <w:b w:val="false"/>
                <w:i w:val="false"/>
                <w:color w:val="000000"/>
                <w:sz w:val="20"/>
              </w:rPr>
              <w:t>
489</w:t>
            </w:r>
          </w:p>
          <w:bookmarkEnd w:id="49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50030.5.2-99</w:t>
            </w:r>
            <w:r>
              <w:br/>
            </w:r>
            <w:r>
              <w:rPr>
                <w:rFonts w:ascii="Times New Roman"/>
                <w:b w:val="false"/>
                <w:i w:val="false"/>
                <w:color w:val="000000"/>
                <w:sz w:val="20"/>
              </w:rPr>
              <w:t>
(МЭК 60947-5-2-97)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99"/>
          <w:p>
            <w:pPr>
              <w:spacing w:after="20"/>
              <w:ind w:left="20"/>
              <w:jc w:val="both"/>
            </w:pPr>
            <w:r>
              <w:rPr>
                <w:rFonts w:ascii="Times New Roman"/>
                <w:b w:val="false"/>
                <w:i w:val="false"/>
                <w:color w:val="000000"/>
                <w:sz w:val="20"/>
              </w:rPr>
              <w:t>
490</w:t>
            </w:r>
          </w:p>
          <w:bookmarkEnd w:id="49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60947-5-3-2014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5-3. 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0"/>
          <w:p>
            <w:pPr>
              <w:spacing w:after="20"/>
              <w:ind w:left="20"/>
              <w:jc w:val="both"/>
            </w:pPr>
            <w:r>
              <w:rPr>
                <w:rFonts w:ascii="Times New Roman"/>
                <w:b w:val="false"/>
                <w:i w:val="false"/>
                <w:color w:val="000000"/>
                <w:sz w:val="20"/>
              </w:rPr>
              <w:t>
491</w:t>
            </w:r>
          </w:p>
          <w:bookmarkEnd w:id="50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30011.5.5-2012</w:t>
            </w:r>
            <w:r>
              <w:br/>
            </w:r>
            <w:r>
              <w:rPr>
                <w:rFonts w:ascii="Times New Roman"/>
                <w:b w:val="false"/>
                <w:i w:val="false"/>
                <w:color w:val="000000"/>
                <w:sz w:val="20"/>
              </w:rPr>
              <w:t>
(IEC 60947-5-5:2003)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01"/>
          <w:p>
            <w:pPr>
              <w:spacing w:after="20"/>
              <w:ind w:left="20"/>
              <w:jc w:val="both"/>
            </w:pPr>
            <w:r>
              <w:rPr>
                <w:rFonts w:ascii="Times New Roman"/>
                <w:b w:val="false"/>
                <w:i w:val="false"/>
                <w:color w:val="000000"/>
                <w:sz w:val="20"/>
              </w:rPr>
              <w:t>
492</w:t>
            </w:r>
          </w:p>
          <w:bookmarkEnd w:id="50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30011.6.1-2012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1. Аппаратура коммутационная автоматического переключения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02"/>
          <w:p>
            <w:pPr>
              <w:spacing w:after="20"/>
              <w:ind w:left="20"/>
              <w:jc w:val="both"/>
            </w:pPr>
            <w:r>
              <w:rPr>
                <w:rFonts w:ascii="Times New Roman"/>
                <w:b w:val="false"/>
                <w:i w:val="false"/>
                <w:color w:val="000000"/>
                <w:sz w:val="20"/>
              </w:rPr>
              <w:t>
493</w:t>
            </w:r>
          </w:p>
          <w:bookmarkEnd w:id="50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60947-6-1-2012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03"/>
          <w:p>
            <w:pPr>
              <w:spacing w:after="20"/>
              <w:ind w:left="20"/>
              <w:jc w:val="both"/>
            </w:pPr>
            <w:r>
              <w:rPr>
                <w:rFonts w:ascii="Times New Roman"/>
                <w:b w:val="false"/>
                <w:i w:val="false"/>
                <w:color w:val="000000"/>
                <w:sz w:val="20"/>
              </w:rPr>
              <w:t>
494</w:t>
            </w:r>
          </w:p>
          <w:bookmarkEnd w:id="50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50030.6.1-2010</w:t>
            </w:r>
            <w:r>
              <w:br/>
            </w:r>
            <w:r>
              <w:rPr>
                <w:rFonts w:ascii="Times New Roman"/>
                <w:b w:val="false"/>
                <w:i w:val="false"/>
                <w:color w:val="000000"/>
                <w:sz w:val="20"/>
              </w:rPr>
              <w:t>
(МЭК 60947-6-1:2005)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04"/>
          <w:p>
            <w:pPr>
              <w:spacing w:after="20"/>
              <w:ind w:left="20"/>
              <w:jc w:val="both"/>
            </w:pPr>
            <w:r>
              <w:rPr>
                <w:rFonts w:ascii="Times New Roman"/>
                <w:b w:val="false"/>
                <w:i w:val="false"/>
                <w:color w:val="000000"/>
                <w:sz w:val="20"/>
              </w:rPr>
              <w:t>
495</w:t>
            </w:r>
          </w:p>
          <w:bookmarkEnd w:id="50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60947-6-2-2013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6-2. Оборудование многофункциональное. Коммутационные устройства (или оборудование) управления и защиты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05"/>
          <w:p>
            <w:pPr>
              <w:spacing w:after="20"/>
              <w:ind w:left="20"/>
              <w:jc w:val="both"/>
            </w:pPr>
            <w:r>
              <w:rPr>
                <w:rFonts w:ascii="Times New Roman"/>
                <w:b w:val="false"/>
                <w:i w:val="false"/>
                <w:color w:val="000000"/>
                <w:sz w:val="20"/>
              </w:rPr>
              <w:t>
496</w:t>
            </w:r>
          </w:p>
          <w:bookmarkEnd w:id="50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50030.6.2-2011</w:t>
            </w:r>
            <w:r>
              <w:br/>
            </w:r>
            <w:r>
              <w:rPr>
                <w:rFonts w:ascii="Times New Roman"/>
                <w:b w:val="false"/>
                <w:i w:val="false"/>
                <w:color w:val="000000"/>
                <w:sz w:val="20"/>
              </w:rPr>
              <w:t>
(МЭК 60947-6-2:2007)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6"/>
          <w:p>
            <w:pPr>
              <w:spacing w:after="20"/>
              <w:ind w:left="20"/>
              <w:jc w:val="both"/>
            </w:pPr>
            <w:r>
              <w:rPr>
                <w:rFonts w:ascii="Times New Roman"/>
                <w:b w:val="false"/>
                <w:i w:val="false"/>
                <w:color w:val="000000"/>
                <w:sz w:val="20"/>
              </w:rPr>
              <w:t>
497</w:t>
            </w:r>
          </w:p>
          <w:bookmarkEnd w:id="50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30011.7.1-2012</w:t>
            </w:r>
            <w:r>
              <w:br/>
            </w:r>
            <w:r>
              <w:rPr>
                <w:rFonts w:ascii="Times New Roman"/>
                <w:b w:val="false"/>
                <w:i w:val="false"/>
                <w:color w:val="000000"/>
                <w:sz w:val="20"/>
              </w:rPr>
              <w:t>
(IEC 60947-7-1:2002)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7. Электрооборудование вспомогательное. Раздел 1. Клеммные колодки для медных проводников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07"/>
          <w:p>
            <w:pPr>
              <w:spacing w:after="20"/>
              <w:ind w:left="20"/>
              <w:jc w:val="both"/>
            </w:pPr>
            <w:r>
              <w:rPr>
                <w:rFonts w:ascii="Times New Roman"/>
                <w:b w:val="false"/>
                <w:i w:val="false"/>
                <w:color w:val="000000"/>
                <w:sz w:val="20"/>
              </w:rPr>
              <w:t>
498</w:t>
            </w:r>
          </w:p>
          <w:bookmarkEnd w:id="50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30011.7.2-2012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вспомогательное. Раздел 2. Клеммные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защитных проводников для присоединения медных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60947-7-2:2002)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8"/>
          <w:p>
            <w:pPr>
              <w:spacing w:after="20"/>
              <w:ind w:left="20"/>
              <w:jc w:val="both"/>
            </w:pPr>
            <w:r>
              <w:rPr>
                <w:rFonts w:ascii="Times New Roman"/>
                <w:b w:val="false"/>
                <w:i w:val="false"/>
                <w:color w:val="000000"/>
                <w:sz w:val="20"/>
              </w:rPr>
              <w:t>
499</w:t>
            </w:r>
          </w:p>
          <w:bookmarkEnd w:id="50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50030.7.3-2009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 Электрооборудование вспомогательное.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60947-7-3:2002)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к колодкам выводов для плавких предохранителей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9"/>
          <w:p>
            <w:pPr>
              <w:spacing w:after="20"/>
              <w:ind w:left="20"/>
              <w:jc w:val="both"/>
            </w:pPr>
            <w:r>
              <w:rPr>
                <w:rFonts w:ascii="Times New Roman"/>
                <w:b w:val="false"/>
                <w:i w:val="false"/>
                <w:color w:val="000000"/>
                <w:sz w:val="20"/>
              </w:rPr>
              <w:t>
500</w:t>
            </w:r>
          </w:p>
          <w:bookmarkEnd w:id="50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 десятый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60947-7-4-2015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Часть 7-4. Вспомогательная аппаратура. Терминальные блоки РСВ для медных проводников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0"/>
          <w:p>
            <w:pPr>
              <w:spacing w:after="20"/>
              <w:ind w:left="20"/>
              <w:jc w:val="both"/>
            </w:pPr>
            <w:r>
              <w:rPr>
                <w:rFonts w:ascii="Times New Roman"/>
                <w:b w:val="false"/>
                <w:i w:val="false"/>
                <w:color w:val="000000"/>
                <w:sz w:val="20"/>
              </w:rPr>
              <w:t>
501</w:t>
            </w:r>
          </w:p>
          <w:bookmarkEnd w:id="51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 десятый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60947-8-2015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встроенной тепловой защиты (РТС) вращающихся электрических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11"/>
          <w:p>
            <w:pPr>
              <w:spacing w:after="20"/>
              <w:ind w:left="20"/>
              <w:jc w:val="both"/>
            </w:pPr>
            <w:r>
              <w:rPr>
                <w:rFonts w:ascii="Times New Roman"/>
                <w:b w:val="false"/>
                <w:i w:val="false"/>
                <w:color w:val="000000"/>
                <w:sz w:val="20"/>
              </w:rPr>
              <w:t>
502</w:t>
            </w:r>
          </w:p>
          <w:bookmarkEnd w:id="51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 шестой –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2"/>
          <w:p>
            <w:pPr>
              <w:spacing w:after="20"/>
              <w:ind w:left="20"/>
              <w:jc w:val="both"/>
            </w:pPr>
            <w:r>
              <w:rPr>
                <w:rFonts w:ascii="Times New Roman"/>
                <w:b w:val="false"/>
                <w:i w:val="false"/>
                <w:color w:val="000000"/>
                <w:sz w:val="20"/>
              </w:rPr>
              <w:t>
503</w:t>
            </w:r>
          </w:p>
          <w:bookmarkEnd w:id="51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3"/>
          <w:p>
            <w:pPr>
              <w:spacing w:after="20"/>
              <w:ind w:left="20"/>
              <w:jc w:val="both"/>
            </w:pPr>
            <w:r>
              <w:rPr>
                <w:rFonts w:ascii="Times New Roman"/>
                <w:b w:val="false"/>
                <w:i w:val="false"/>
                <w:color w:val="000000"/>
                <w:sz w:val="20"/>
              </w:rPr>
              <w:t>
504</w:t>
            </w:r>
          </w:p>
          <w:bookmarkEnd w:id="51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Безопасность.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60950-1-2003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14"/>
          <w:p>
            <w:pPr>
              <w:spacing w:after="20"/>
              <w:ind w:left="20"/>
              <w:jc w:val="both"/>
            </w:pPr>
            <w:r>
              <w:rPr>
                <w:rFonts w:ascii="Times New Roman"/>
                <w:b w:val="false"/>
                <w:i w:val="false"/>
                <w:color w:val="000000"/>
                <w:sz w:val="20"/>
              </w:rPr>
              <w:t>
505</w:t>
            </w:r>
          </w:p>
          <w:bookmarkEnd w:id="51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второй</w:t>
            </w:r>
            <w:r>
              <w:br/>
            </w:r>
            <w:r>
              <w:rPr>
                <w:rFonts w:ascii="Times New Roman"/>
                <w:b w:val="false"/>
                <w:i w:val="false"/>
                <w:color w:val="000000"/>
                <w:sz w:val="20"/>
              </w:rPr>
              <w:t>
и шестой – десятый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60950-21-2013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Часть 21. Удаленное электропитание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15"/>
          <w:p>
            <w:pPr>
              <w:spacing w:after="20"/>
              <w:ind w:left="20"/>
              <w:jc w:val="both"/>
            </w:pPr>
            <w:r>
              <w:rPr>
                <w:rFonts w:ascii="Times New Roman"/>
                <w:b w:val="false"/>
                <w:i w:val="false"/>
                <w:color w:val="000000"/>
                <w:sz w:val="20"/>
              </w:rPr>
              <w:t>
506</w:t>
            </w:r>
          </w:p>
          <w:bookmarkEnd w:id="51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60950-22-2013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16"/>
          <w:p>
            <w:pPr>
              <w:spacing w:after="20"/>
              <w:ind w:left="20"/>
              <w:jc w:val="both"/>
            </w:pPr>
            <w:r>
              <w:rPr>
                <w:rFonts w:ascii="Times New Roman"/>
                <w:b w:val="false"/>
                <w:i w:val="false"/>
                <w:color w:val="000000"/>
                <w:sz w:val="20"/>
              </w:rPr>
              <w:t>
507</w:t>
            </w:r>
          </w:p>
          <w:bookmarkEnd w:id="51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60950-23-2011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23. Оборудование для хранения больших объемов данных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17"/>
          <w:p>
            <w:pPr>
              <w:spacing w:after="20"/>
              <w:ind w:left="20"/>
              <w:jc w:val="both"/>
            </w:pPr>
            <w:r>
              <w:rPr>
                <w:rFonts w:ascii="Times New Roman"/>
                <w:b w:val="false"/>
                <w:i w:val="false"/>
                <w:color w:val="000000"/>
                <w:sz w:val="20"/>
              </w:rPr>
              <w:t>
508</w:t>
            </w:r>
          </w:p>
          <w:bookmarkEnd w:id="51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31999-2012 (IEC 60968:1988)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встроенными пускорегулирующими аппаратами для общего освещения.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18"/>
          <w:p>
            <w:pPr>
              <w:spacing w:after="20"/>
              <w:ind w:left="20"/>
              <w:jc w:val="both"/>
            </w:pPr>
            <w:r>
              <w:rPr>
                <w:rFonts w:ascii="Times New Roman"/>
                <w:b w:val="false"/>
                <w:i w:val="false"/>
                <w:color w:val="000000"/>
                <w:sz w:val="20"/>
              </w:rPr>
              <w:t>
509</w:t>
            </w:r>
          </w:p>
          <w:bookmarkEnd w:id="51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60968-2008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встроенными пускорегулирующими аппаратами для общего освещения.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19"/>
          <w:p>
            <w:pPr>
              <w:spacing w:after="20"/>
              <w:ind w:left="20"/>
              <w:jc w:val="both"/>
            </w:pPr>
            <w:r>
              <w:rPr>
                <w:rFonts w:ascii="Times New Roman"/>
                <w:b w:val="false"/>
                <w:i w:val="false"/>
                <w:color w:val="000000"/>
                <w:sz w:val="20"/>
              </w:rPr>
              <w:t>
510</w:t>
            </w:r>
          </w:p>
          <w:bookmarkEnd w:id="51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60974-1-2012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 Источники сварочного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0"/>
          <w:p>
            <w:pPr>
              <w:spacing w:after="20"/>
              <w:ind w:left="20"/>
              <w:jc w:val="both"/>
            </w:pPr>
            <w:r>
              <w:rPr>
                <w:rFonts w:ascii="Times New Roman"/>
                <w:b w:val="false"/>
                <w:i w:val="false"/>
                <w:color w:val="000000"/>
                <w:sz w:val="20"/>
              </w:rPr>
              <w:t>
511</w:t>
            </w:r>
          </w:p>
          <w:bookmarkEnd w:id="52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60974-2-2014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2. Системы жидкостного охлаждения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1"/>
          <w:p>
            <w:pPr>
              <w:spacing w:after="20"/>
              <w:ind w:left="20"/>
              <w:jc w:val="both"/>
            </w:pPr>
            <w:r>
              <w:rPr>
                <w:rFonts w:ascii="Times New Roman"/>
                <w:b w:val="false"/>
                <w:i w:val="false"/>
                <w:color w:val="000000"/>
                <w:sz w:val="20"/>
              </w:rPr>
              <w:t>
512</w:t>
            </w:r>
          </w:p>
          <w:bookmarkEnd w:id="52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60974-3-2014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3. Устройства зажигания и стабилизации дуги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2"/>
          <w:p>
            <w:pPr>
              <w:spacing w:after="20"/>
              <w:ind w:left="20"/>
              <w:jc w:val="both"/>
            </w:pPr>
            <w:r>
              <w:rPr>
                <w:rFonts w:ascii="Times New Roman"/>
                <w:b w:val="false"/>
                <w:i w:val="false"/>
                <w:color w:val="000000"/>
                <w:sz w:val="20"/>
              </w:rPr>
              <w:t>
513</w:t>
            </w:r>
          </w:p>
          <w:bookmarkEnd w:id="52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60974-5-2014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5. Механизм подачи проволоки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3"/>
          <w:p>
            <w:pPr>
              <w:spacing w:after="20"/>
              <w:ind w:left="20"/>
              <w:jc w:val="both"/>
            </w:pPr>
            <w:r>
              <w:rPr>
                <w:rFonts w:ascii="Times New Roman"/>
                <w:b w:val="false"/>
                <w:i w:val="false"/>
                <w:color w:val="000000"/>
                <w:sz w:val="20"/>
              </w:rPr>
              <w:t>
514</w:t>
            </w:r>
          </w:p>
          <w:bookmarkEnd w:id="52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60974-7-2015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7. Горелки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4"/>
          <w:p>
            <w:pPr>
              <w:spacing w:after="20"/>
              <w:ind w:left="20"/>
              <w:jc w:val="both"/>
            </w:pPr>
            <w:r>
              <w:rPr>
                <w:rFonts w:ascii="Times New Roman"/>
                <w:b w:val="false"/>
                <w:i w:val="false"/>
                <w:color w:val="000000"/>
                <w:sz w:val="20"/>
              </w:rPr>
              <w:t>
515</w:t>
            </w:r>
          </w:p>
          <w:bookmarkEnd w:id="52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60974-7-2011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7. Горелки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5"/>
          <w:p>
            <w:pPr>
              <w:spacing w:after="20"/>
              <w:ind w:left="20"/>
              <w:jc w:val="both"/>
            </w:pPr>
            <w:r>
              <w:rPr>
                <w:rFonts w:ascii="Times New Roman"/>
                <w:b w:val="false"/>
                <w:i w:val="false"/>
                <w:color w:val="000000"/>
                <w:sz w:val="20"/>
              </w:rPr>
              <w:t>
516</w:t>
            </w:r>
          </w:p>
          <w:bookmarkEnd w:id="52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60974-8-2014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8. Пульты подачи газа для сварочных систем и систем плазменной резки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26"/>
          <w:p>
            <w:pPr>
              <w:spacing w:after="20"/>
              <w:ind w:left="20"/>
              <w:jc w:val="both"/>
            </w:pPr>
            <w:r>
              <w:rPr>
                <w:rFonts w:ascii="Times New Roman"/>
                <w:b w:val="false"/>
                <w:i w:val="false"/>
                <w:color w:val="000000"/>
                <w:sz w:val="20"/>
              </w:rPr>
              <w:t>
517</w:t>
            </w:r>
          </w:p>
          <w:bookmarkEnd w:id="52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60974-11-2014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11. Электрододержатели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27"/>
          <w:p>
            <w:pPr>
              <w:spacing w:after="20"/>
              <w:ind w:left="20"/>
              <w:jc w:val="both"/>
            </w:pPr>
            <w:r>
              <w:rPr>
                <w:rFonts w:ascii="Times New Roman"/>
                <w:b w:val="false"/>
                <w:i w:val="false"/>
                <w:color w:val="000000"/>
                <w:sz w:val="20"/>
              </w:rPr>
              <w:t>
518</w:t>
            </w:r>
          </w:p>
          <w:bookmarkEnd w:id="52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60974-12-2014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12. Соединительные устройства для сварочных кабелей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28"/>
          <w:p>
            <w:pPr>
              <w:spacing w:after="20"/>
              <w:ind w:left="20"/>
              <w:jc w:val="both"/>
            </w:pPr>
            <w:r>
              <w:rPr>
                <w:rFonts w:ascii="Times New Roman"/>
                <w:b w:val="false"/>
                <w:i w:val="false"/>
                <w:color w:val="000000"/>
                <w:sz w:val="20"/>
              </w:rPr>
              <w:t>
519</w:t>
            </w:r>
          </w:p>
          <w:bookmarkEnd w:id="52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31195.1-2012</w:t>
            </w:r>
            <w:r>
              <w:br/>
            </w:r>
            <w:r>
              <w:rPr>
                <w:rFonts w:ascii="Times New Roman"/>
                <w:b w:val="false"/>
                <w:i w:val="false"/>
                <w:color w:val="000000"/>
                <w:sz w:val="20"/>
              </w:rPr>
              <w:t>
(IEC 60998-1:1990)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29"/>
          <w:p>
            <w:pPr>
              <w:spacing w:after="20"/>
              <w:ind w:left="20"/>
              <w:jc w:val="both"/>
            </w:pPr>
            <w:r>
              <w:rPr>
                <w:rFonts w:ascii="Times New Roman"/>
                <w:b w:val="false"/>
                <w:i w:val="false"/>
                <w:color w:val="000000"/>
                <w:sz w:val="20"/>
              </w:rPr>
              <w:t>
520</w:t>
            </w:r>
          </w:p>
          <w:bookmarkEnd w:id="52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2-1. Дополнительные требования к соединительным устройствам с резьбовыми зажимами, используемыми в качестве отдельных узлов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0"/>
          <w:p>
            <w:pPr>
              <w:spacing w:after="20"/>
              <w:ind w:left="20"/>
              <w:jc w:val="both"/>
            </w:pPr>
            <w:r>
              <w:rPr>
                <w:rFonts w:ascii="Times New Roman"/>
                <w:b w:val="false"/>
                <w:i w:val="false"/>
                <w:color w:val="000000"/>
                <w:sz w:val="20"/>
              </w:rPr>
              <w:t>
521</w:t>
            </w:r>
          </w:p>
          <w:bookmarkEnd w:id="53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2-2. Дополнительные требования к соединительным устройствам с безвинтовыми зажимами, используемыми в качестве отдельных узлов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31"/>
          <w:p>
            <w:pPr>
              <w:spacing w:after="20"/>
              <w:ind w:left="20"/>
              <w:jc w:val="both"/>
            </w:pPr>
            <w:r>
              <w:rPr>
                <w:rFonts w:ascii="Times New Roman"/>
                <w:b w:val="false"/>
                <w:i w:val="false"/>
                <w:color w:val="000000"/>
                <w:sz w:val="20"/>
              </w:rPr>
              <w:t>
522</w:t>
            </w:r>
          </w:p>
          <w:bookmarkEnd w:id="5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31195.2.3-2012</w:t>
            </w:r>
            <w:r>
              <w:br/>
            </w:r>
            <w:r>
              <w:rPr>
                <w:rFonts w:ascii="Times New Roman"/>
                <w:b w:val="false"/>
                <w:i w:val="false"/>
                <w:color w:val="000000"/>
                <w:sz w:val="20"/>
              </w:rPr>
              <w:t>
(IEC 60998-2-3:1991)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32"/>
          <w:p>
            <w:pPr>
              <w:spacing w:after="20"/>
              <w:ind w:left="20"/>
              <w:jc w:val="both"/>
            </w:pPr>
            <w:r>
              <w:rPr>
                <w:rFonts w:ascii="Times New Roman"/>
                <w:b w:val="false"/>
                <w:i w:val="false"/>
                <w:color w:val="000000"/>
                <w:sz w:val="20"/>
              </w:rPr>
              <w:t>
523</w:t>
            </w:r>
          </w:p>
          <w:bookmarkEnd w:id="5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2-4. Дополнительные требования к устройствам соединения скруткой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3"/>
          <w:p>
            <w:pPr>
              <w:spacing w:after="20"/>
              <w:ind w:left="20"/>
              <w:jc w:val="both"/>
            </w:pPr>
            <w:r>
              <w:rPr>
                <w:rFonts w:ascii="Times New Roman"/>
                <w:b w:val="false"/>
                <w:i w:val="false"/>
                <w:color w:val="000000"/>
                <w:sz w:val="20"/>
              </w:rPr>
              <w:t>
524</w:t>
            </w:r>
          </w:p>
          <w:bookmarkEnd w:id="53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31602.1-2012</w:t>
            </w:r>
            <w:r>
              <w:br/>
            </w:r>
            <w:r>
              <w:rPr>
                <w:rFonts w:ascii="Times New Roman"/>
                <w:b w:val="false"/>
                <w:i w:val="false"/>
                <w:color w:val="000000"/>
                <w:sz w:val="20"/>
              </w:rPr>
              <w:t>
(IEC 60999-1:1999)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w:t>
            </w:r>
            <w:r>
              <w:rPr>
                <w:rFonts w:ascii="Times New Roman"/>
                <w:b w:val="false"/>
                <w:i w:val="false"/>
                <w:color w:val="000000"/>
                <w:vertAlign w:val="superscript"/>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34"/>
          <w:p>
            <w:pPr>
              <w:spacing w:after="20"/>
              <w:ind w:left="20"/>
              <w:jc w:val="both"/>
            </w:pPr>
            <w:r>
              <w:rPr>
                <w:rFonts w:ascii="Times New Roman"/>
                <w:b w:val="false"/>
                <w:i w:val="false"/>
                <w:color w:val="000000"/>
                <w:sz w:val="20"/>
              </w:rPr>
              <w:t>
525</w:t>
            </w:r>
          </w:p>
          <w:bookmarkEnd w:id="53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31602.2-2012</w:t>
            </w:r>
            <w:r>
              <w:br/>
            </w:r>
            <w:r>
              <w:rPr>
                <w:rFonts w:ascii="Times New Roman"/>
                <w:b w:val="false"/>
                <w:i w:val="false"/>
                <w:color w:val="000000"/>
                <w:sz w:val="20"/>
              </w:rPr>
              <w:t>
(IEC 60999-2:1995)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w:t>
            </w:r>
            <w:r>
              <w:rPr>
                <w:rFonts w:ascii="Times New Roman"/>
                <w:b w:val="false"/>
                <w:i w:val="false"/>
                <w:color w:val="000000"/>
                <w:vertAlign w:val="superscript"/>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35"/>
          <w:p>
            <w:pPr>
              <w:spacing w:after="20"/>
              <w:ind w:left="20"/>
              <w:jc w:val="both"/>
            </w:pPr>
            <w:r>
              <w:rPr>
                <w:rFonts w:ascii="Times New Roman"/>
                <w:b w:val="false"/>
                <w:i w:val="false"/>
                <w:color w:val="000000"/>
                <w:sz w:val="20"/>
              </w:rPr>
              <w:t>
526</w:t>
            </w:r>
          </w:p>
          <w:bookmarkEnd w:id="535"/>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61008-1-2012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36"/>
          <w:p>
            <w:pPr>
              <w:spacing w:after="20"/>
              <w:ind w:left="20"/>
              <w:jc w:val="both"/>
            </w:pPr>
            <w:r>
              <w:rPr>
                <w:rFonts w:ascii="Times New Roman"/>
                <w:b w:val="false"/>
                <w:i w:val="false"/>
                <w:color w:val="000000"/>
                <w:sz w:val="20"/>
              </w:rPr>
              <w:t>
527</w:t>
            </w:r>
          </w:p>
          <w:bookmarkEnd w:id="53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51326.1-99</w:t>
            </w:r>
            <w:r>
              <w:br/>
            </w:r>
            <w:r>
              <w:rPr>
                <w:rFonts w:ascii="Times New Roman"/>
                <w:b w:val="false"/>
                <w:i w:val="false"/>
                <w:color w:val="000000"/>
                <w:sz w:val="20"/>
              </w:rPr>
              <w:t>
(МЭК 61008-1-96)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37"/>
          <w:p>
            <w:pPr>
              <w:spacing w:after="20"/>
              <w:ind w:left="20"/>
              <w:jc w:val="both"/>
            </w:pPr>
            <w:r>
              <w:rPr>
                <w:rFonts w:ascii="Times New Roman"/>
                <w:b w:val="false"/>
                <w:i w:val="false"/>
                <w:color w:val="000000"/>
                <w:sz w:val="20"/>
              </w:rPr>
              <w:t>
528</w:t>
            </w:r>
          </w:p>
          <w:bookmarkEnd w:id="53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31601.2.1-2012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 бытового и аналогичного назначения без встроенной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защиты от сверхтоков. Часть 2-1. Применяемость основных норм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61008-2-1:1990)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ВДТ, функционально независящим от напряжения сети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38"/>
          <w:p>
            <w:pPr>
              <w:spacing w:after="20"/>
              <w:ind w:left="20"/>
              <w:jc w:val="both"/>
            </w:pPr>
            <w:r>
              <w:rPr>
                <w:rFonts w:ascii="Times New Roman"/>
                <w:b w:val="false"/>
                <w:i w:val="false"/>
                <w:color w:val="000000"/>
                <w:sz w:val="20"/>
              </w:rPr>
              <w:t>
529</w:t>
            </w:r>
          </w:p>
          <w:bookmarkEnd w:id="53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срабатывающие от остаточного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 со встроенной защитой от тока перегрузки, бытовые и аналогичного назначения. Часть 1. Общие правила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39"/>
          <w:p>
            <w:pPr>
              <w:spacing w:after="20"/>
              <w:ind w:left="20"/>
              <w:jc w:val="both"/>
            </w:pPr>
            <w:r>
              <w:rPr>
                <w:rFonts w:ascii="Times New Roman"/>
                <w:b w:val="false"/>
                <w:i w:val="false"/>
                <w:color w:val="000000"/>
                <w:sz w:val="20"/>
              </w:rPr>
              <w:t>
530</w:t>
            </w:r>
          </w:p>
          <w:bookmarkEnd w:id="5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51327.1-2010</w:t>
            </w:r>
            <w:r>
              <w:br/>
            </w:r>
            <w:r>
              <w:rPr>
                <w:rFonts w:ascii="Times New Roman"/>
                <w:b w:val="false"/>
                <w:i w:val="false"/>
                <w:color w:val="000000"/>
                <w:sz w:val="20"/>
              </w:rPr>
              <w:t>
(МЭК 61009-1:2006)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 бытового и аналогичного назначения со встроенной защитой от сверхтоков.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40"/>
          <w:p>
            <w:pPr>
              <w:spacing w:after="20"/>
              <w:ind w:left="20"/>
              <w:jc w:val="both"/>
            </w:pPr>
            <w:r>
              <w:rPr>
                <w:rFonts w:ascii="Times New Roman"/>
                <w:b w:val="false"/>
                <w:i w:val="false"/>
                <w:color w:val="000000"/>
                <w:sz w:val="20"/>
              </w:rPr>
              <w:t>
531</w:t>
            </w:r>
          </w:p>
          <w:bookmarkEnd w:id="5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31225.2.1-2012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 бытового и аналогичного назначения со встроенной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защитой от сверхтоков. Часть 2-1. Применяемость основных норм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61009-2-1:1991)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АВДТ, функционально независящим от напряжения сети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41"/>
          <w:p>
            <w:pPr>
              <w:spacing w:after="20"/>
              <w:ind w:left="20"/>
              <w:jc w:val="both"/>
            </w:pPr>
            <w:r>
              <w:rPr>
                <w:rFonts w:ascii="Times New Roman"/>
                <w:b w:val="false"/>
                <w:i w:val="false"/>
                <w:color w:val="000000"/>
                <w:sz w:val="20"/>
              </w:rPr>
              <w:t>
532</w:t>
            </w:r>
          </w:p>
          <w:bookmarkEnd w:id="54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 шестой –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лабораторного оборудования.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42"/>
          <w:p>
            <w:pPr>
              <w:spacing w:after="20"/>
              <w:ind w:left="20"/>
              <w:jc w:val="both"/>
            </w:pPr>
            <w:r>
              <w:rPr>
                <w:rFonts w:ascii="Times New Roman"/>
                <w:b w:val="false"/>
                <w:i w:val="false"/>
                <w:color w:val="000000"/>
                <w:sz w:val="20"/>
              </w:rPr>
              <w:t>
533</w:t>
            </w:r>
          </w:p>
          <w:bookmarkEnd w:id="54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электрического оборудования для измерения,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12.2.091-2012</w:t>
            </w:r>
            <w:r>
              <w:br/>
            </w:r>
            <w:r>
              <w:rPr>
                <w:rFonts w:ascii="Times New Roman"/>
                <w:b w:val="false"/>
                <w:i w:val="false"/>
                <w:color w:val="000000"/>
                <w:sz w:val="20"/>
              </w:rPr>
              <w:t>
(IEC 61010-1:2001)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и лабораторного применения.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43"/>
          <w:p>
            <w:pPr>
              <w:spacing w:after="20"/>
              <w:ind w:left="20"/>
              <w:jc w:val="both"/>
            </w:pPr>
            <w:r>
              <w:rPr>
                <w:rFonts w:ascii="Times New Roman"/>
                <w:b w:val="false"/>
                <w:i w:val="false"/>
                <w:color w:val="000000"/>
                <w:sz w:val="20"/>
              </w:rPr>
              <w:t>
534</w:t>
            </w:r>
          </w:p>
          <w:bookmarkEnd w:id="54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12.2.091-2002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лабораторного оборудования.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44"/>
          <w:p>
            <w:pPr>
              <w:spacing w:after="20"/>
              <w:ind w:left="20"/>
              <w:jc w:val="both"/>
            </w:pPr>
            <w:r>
              <w:rPr>
                <w:rFonts w:ascii="Times New Roman"/>
                <w:b w:val="false"/>
                <w:i w:val="false"/>
                <w:color w:val="000000"/>
                <w:sz w:val="20"/>
              </w:rPr>
              <w:t>
535</w:t>
            </w:r>
          </w:p>
          <w:bookmarkEnd w:id="54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61010-2-010-2013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лабораторного оборудования. Часть 2-010. Частные требования к лабораторному оборудованию для нагревания материалов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45"/>
          <w:p>
            <w:pPr>
              <w:spacing w:after="20"/>
              <w:ind w:left="20"/>
              <w:jc w:val="both"/>
            </w:pPr>
            <w:r>
              <w:rPr>
                <w:rFonts w:ascii="Times New Roman"/>
                <w:b w:val="false"/>
                <w:i w:val="false"/>
                <w:color w:val="000000"/>
                <w:sz w:val="20"/>
              </w:rPr>
              <w:t>
536</w:t>
            </w:r>
          </w:p>
          <w:bookmarkEnd w:id="54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61010-2-020-2013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46"/>
          <w:p>
            <w:pPr>
              <w:spacing w:after="20"/>
              <w:ind w:left="20"/>
              <w:jc w:val="both"/>
            </w:pPr>
            <w:r>
              <w:rPr>
                <w:rFonts w:ascii="Times New Roman"/>
                <w:b w:val="false"/>
                <w:i w:val="false"/>
                <w:color w:val="000000"/>
                <w:sz w:val="20"/>
              </w:rPr>
              <w:t>
537</w:t>
            </w:r>
          </w:p>
          <w:bookmarkEnd w:id="54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2-030. Частные требования для испытательных и измерительных цепей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47"/>
          <w:p>
            <w:pPr>
              <w:spacing w:after="20"/>
              <w:ind w:left="20"/>
              <w:jc w:val="both"/>
            </w:pPr>
            <w:r>
              <w:rPr>
                <w:rFonts w:ascii="Times New Roman"/>
                <w:b w:val="false"/>
                <w:i w:val="false"/>
                <w:color w:val="000000"/>
                <w:sz w:val="20"/>
              </w:rPr>
              <w:t>
538</w:t>
            </w:r>
          </w:p>
          <w:bookmarkEnd w:id="54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61010-2-032-2014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2-032. Частные требования к ручным и управляемым вручную датчикам тока для электрических испытаний и измерений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48"/>
          <w:p>
            <w:pPr>
              <w:spacing w:after="20"/>
              <w:ind w:left="20"/>
              <w:jc w:val="both"/>
            </w:pPr>
            <w:r>
              <w:rPr>
                <w:rFonts w:ascii="Times New Roman"/>
                <w:b w:val="false"/>
                <w:i w:val="false"/>
                <w:color w:val="000000"/>
                <w:sz w:val="20"/>
              </w:rPr>
              <w:t>
539</w:t>
            </w:r>
          </w:p>
          <w:bookmarkEnd w:id="54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49"/>
          <w:p>
            <w:pPr>
              <w:spacing w:after="20"/>
              <w:ind w:left="20"/>
              <w:jc w:val="both"/>
            </w:pPr>
            <w:r>
              <w:rPr>
                <w:rFonts w:ascii="Times New Roman"/>
                <w:b w:val="false"/>
                <w:i w:val="false"/>
                <w:color w:val="000000"/>
                <w:sz w:val="20"/>
              </w:rPr>
              <w:t>
540</w:t>
            </w:r>
          </w:p>
          <w:bookmarkEnd w:id="54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2-033. Частные требования к портативным мультиметрам и другим измерительным приборам для бытового и профессионального применения, обеспечивающим измерение сетевого напряжения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50"/>
          <w:p>
            <w:pPr>
              <w:spacing w:after="20"/>
              <w:ind w:left="20"/>
              <w:jc w:val="both"/>
            </w:pPr>
            <w:r>
              <w:rPr>
                <w:rFonts w:ascii="Times New Roman"/>
                <w:b w:val="false"/>
                <w:i w:val="false"/>
                <w:color w:val="000000"/>
                <w:sz w:val="20"/>
              </w:rPr>
              <w:t>
541</w:t>
            </w:r>
          </w:p>
          <w:bookmarkEnd w:id="55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61010-2-051-2014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51"/>
          <w:p>
            <w:pPr>
              <w:spacing w:after="20"/>
              <w:ind w:left="20"/>
              <w:jc w:val="both"/>
            </w:pPr>
            <w:r>
              <w:rPr>
                <w:rFonts w:ascii="Times New Roman"/>
                <w:b w:val="false"/>
                <w:i w:val="false"/>
                <w:color w:val="000000"/>
                <w:sz w:val="20"/>
              </w:rPr>
              <w:t>
542</w:t>
            </w:r>
          </w:p>
          <w:bookmarkEnd w:id="55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61010-2-051-2011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52"/>
          <w:p>
            <w:pPr>
              <w:spacing w:after="20"/>
              <w:ind w:left="20"/>
              <w:jc w:val="both"/>
            </w:pPr>
            <w:r>
              <w:rPr>
                <w:rFonts w:ascii="Times New Roman"/>
                <w:b w:val="false"/>
                <w:i w:val="false"/>
                <w:color w:val="000000"/>
                <w:sz w:val="20"/>
              </w:rPr>
              <w:t>
543</w:t>
            </w:r>
          </w:p>
          <w:bookmarkEnd w:id="55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61010-2-061-2014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53"/>
          <w:p>
            <w:pPr>
              <w:spacing w:after="20"/>
              <w:ind w:left="20"/>
              <w:jc w:val="both"/>
            </w:pPr>
            <w:r>
              <w:rPr>
                <w:rFonts w:ascii="Times New Roman"/>
                <w:b w:val="false"/>
                <w:i w:val="false"/>
                <w:color w:val="000000"/>
                <w:sz w:val="20"/>
              </w:rPr>
              <w:t>
544</w:t>
            </w:r>
          </w:p>
          <w:bookmarkEnd w:id="55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61010-2-061-2011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54"/>
          <w:p>
            <w:pPr>
              <w:spacing w:after="20"/>
              <w:ind w:left="20"/>
              <w:jc w:val="both"/>
            </w:pPr>
            <w:r>
              <w:rPr>
                <w:rFonts w:ascii="Times New Roman"/>
                <w:b w:val="false"/>
                <w:i w:val="false"/>
                <w:color w:val="000000"/>
                <w:sz w:val="20"/>
              </w:rPr>
              <w:t>
545</w:t>
            </w:r>
          </w:p>
          <w:bookmarkEnd w:id="55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61010-2-081-2013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2-081. Частные требования к автоматическому и полуавтоматическому лабораторному оборудованию для проведения анализов и других целей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55"/>
          <w:p>
            <w:pPr>
              <w:spacing w:after="20"/>
              <w:ind w:left="20"/>
              <w:jc w:val="both"/>
            </w:pPr>
            <w:r>
              <w:rPr>
                <w:rFonts w:ascii="Times New Roman"/>
                <w:b w:val="false"/>
                <w:i w:val="false"/>
                <w:color w:val="000000"/>
                <w:sz w:val="20"/>
              </w:rPr>
              <w:t>
546</w:t>
            </w:r>
          </w:p>
          <w:bookmarkEnd w:id="555"/>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61010-031-2013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031. Требования безопасности к портативным измерительным щупам для электрических измерений и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56"/>
          <w:p>
            <w:pPr>
              <w:spacing w:after="20"/>
              <w:ind w:left="20"/>
              <w:jc w:val="both"/>
            </w:pPr>
            <w:r>
              <w:rPr>
                <w:rFonts w:ascii="Times New Roman"/>
                <w:b w:val="false"/>
                <w:i w:val="false"/>
                <w:color w:val="000000"/>
                <w:sz w:val="20"/>
              </w:rPr>
              <w:t>
547</w:t>
            </w:r>
          </w:p>
          <w:bookmarkEnd w:id="55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61010-031-2011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031. Частные требования к щупам электрическим ручным для электрических измерений и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57"/>
          <w:p>
            <w:pPr>
              <w:spacing w:after="20"/>
              <w:ind w:left="20"/>
              <w:jc w:val="both"/>
            </w:pPr>
            <w:r>
              <w:rPr>
                <w:rFonts w:ascii="Times New Roman"/>
                <w:b w:val="false"/>
                <w:i w:val="false"/>
                <w:color w:val="000000"/>
                <w:sz w:val="20"/>
              </w:rPr>
              <w:t>
548</w:t>
            </w:r>
          </w:p>
          <w:bookmarkEnd w:id="55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Общие требования безопасности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58"/>
          <w:p>
            <w:pPr>
              <w:spacing w:after="20"/>
              <w:ind w:left="20"/>
              <w:jc w:val="both"/>
            </w:pPr>
            <w:r>
              <w:rPr>
                <w:rFonts w:ascii="Times New Roman"/>
                <w:b w:val="false"/>
                <w:i w:val="false"/>
                <w:color w:val="000000"/>
                <w:sz w:val="20"/>
              </w:rPr>
              <w:t>
549</w:t>
            </w:r>
          </w:p>
          <w:bookmarkEnd w:id="55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дисковых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59"/>
          <w:p>
            <w:pPr>
              <w:spacing w:after="20"/>
              <w:ind w:left="20"/>
              <w:jc w:val="both"/>
            </w:pPr>
            <w:r>
              <w:rPr>
                <w:rFonts w:ascii="Times New Roman"/>
                <w:b w:val="false"/>
                <w:i w:val="false"/>
                <w:color w:val="000000"/>
                <w:sz w:val="20"/>
              </w:rPr>
              <w:t>
550</w:t>
            </w:r>
          </w:p>
          <w:bookmarkEnd w:id="55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61029-2-2-2011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радиально-рычажных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60"/>
          <w:p>
            <w:pPr>
              <w:spacing w:after="20"/>
              <w:ind w:left="20"/>
              <w:jc w:val="both"/>
            </w:pPr>
            <w:r>
              <w:rPr>
                <w:rFonts w:ascii="Times New Roman"/>
                <w:b w:val="false"/>
                <w:i w:val="false"/>
                <w:color w:val="000000"/>
                <w:sz w:val="20"/>
              </w:rPr>
              <w:t>
551</w:t>
            </w:r>
          </w:p>
          <w:bookmarkEnd w:id="56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61029-2-3-2011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строгальных и рейсмусовых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61"/>
          <w:p>
            <w:pPr>
              <w:spacing w:after="20"/>
              <w:ind w:left="20"/>
              <w:jc w:val="both"/>
            </w:pPr>
            <w:r>
              <w:rPr>
                <w:rFonts w:ascii="Times New Roman"/>
                <w:b w:val="false"/>
                <w:i w:val="false"/>
                <w:color w:val="000000"/>
                <w:sz w:val="20"/>
              </w:rPr>
              <w:t>
552</w:t>
            </w:r>
          </w:p>
          <w:bookmarkEnd w:id="56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62"/>
          <w:p>
            <w:pPr>
              <w:spacing w:after="20"/>
              <w:ind w:left="20"/>
              <w:jc w:val="both"/>
            </w:pPr>
            <w:r>
              <w:rPr>
                <w:rFonts w:ascii="Times New Roman"/>
                <w:b w:val="false"/>
                <w:i w:val="false"/>
                <w:color w:val="000000"/>
                <w:sz w:val="20"/>
              </w:rPr>
              <w:t>
553</w:t>
            </w:r>
          </w:p>
          <w:bookmarkEnd w:id="56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1029-2-4-96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63"/>
          <w:p>
            <w:pPr>
              <w:spacing w:after="20"/>
              <w:ind w:left="20"/>
              <w:jc w:val="both"/>
            </w:pPr>
            <w:r>
              <w:rPr>
                <w:rFonts w:ascii="Times New Roman"/>
                <w:b w:val="false"/>
                <w:i w:val="false"/>
                <w:color w:val="000000"/>
                <w:sz w:val="20"/>
              </w:rPr>
              <w:t>
554</w:t>
            </w:r>
          </w:p>
          <w:bookmarkEnd w:id="56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61029-2-5-2011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ленточных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64"/>
          <w:p>
            <w:pPr>
              <w:spacing w:after="20"/>
              <w:ind w:left="20"/>
              <w:jc w:val="both"/>
            </w:pPr>
            <w:r>
              <w:rPr>
                <w:rFonts w:ascii="Times New Roman"/>
                <w:b w:val="false"/>
                <w:i w:val="false"/>
                <w:color w:val="000000"/>
                <w:sz w:val="20"/>
              </w:rPr>
              <w:t>
555</w:t>
            </w:r>
          </w:p>
          <w:bookmarkEnd w:id="56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61029-2-6-2011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65"/>
          <w:p>
            <w:pPr>
              <w:spacing w:after="20"/>
              <w:ind w:left="20"/>
              <w:jc w:val="both"/>
            </w:pPr>
            <w:r>
              <w:rPr>
                <w:rFonts w:ascii="Times New Roman"/>
                <w:b w:val="false"/>
                <w:i w:val="false"/>
                <w:color w:val="000000"/>
                <w:sz w:val="20"/>
              </w:rPr>
              <w:t>
556</w:t>
            </w:r>
          </w:p>
          <w:bookmarkEnd w:id="56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61029-2-7-2011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алмазных пил с подачей воды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66"/>
          <w:p>
            <w:pPr>
              <w:spacing w:after="20"/>
              <w:ind w:left="20"/>
              <w:jc w:val="both"/>
            </w:pPr>
            <w:r>
              <w:rPr>
                <w:rFonts w:ascii="Times New Roman"/>
                <w:b w:val="false"/>
                <w:i w:val="false"/>
                <w:color w:val="000000"/>
                <w:sz w:val="20"/>
              </w:rPr>
              <w:t>
557</w:t>
            </w:r>
          </w:p>
          <w:bookmarkEnd w:id="56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61029-2-8-2011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67"/>
          <w:p>
            <w:pPr>
              <w:spacing w:after="20"/>
              <w:ind w:left="20"/>
              <w:jc w:val="both"/>
            </w:pPr>
            <w:r>
              <w:rPr>
                <w:rFonts w:ascii="Times New Roman"/>
                <w:b w:val="false"/>
                <w:i w:val="false"/>
                <w:color w:val="000000"/>
                <w:sz w:val="20"/>
              </w:rPr>
              <w:t>
558</w:t>
            </w:r>
          </w:p>
          <w:bookmarkEnd w:id="56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61029-2-9-2012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68"/>
          <w:p>
            <w:pPr>
              <w:spacing w:after="20"/>
              <w:ind w:left="20"/>
              <w:jc w:val="both"/>
            </w:pPr>
            <w:r>
              <w:rPr>
                <w:rFonts w:ascii="Times New Roman"/>
                <w:b w:val="false"/>
                <w:i w:val="false"/>
                <w:color w:val="000000"/>
                <w:sz w:val="20"/>
              </w:rPr>
              <w:t>
559</w:t>
            </w:r>
          </w:p>
          <w:bookmarkEnd w:id="56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1029-2-9-99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69"/>
          <w:p>
            <w:pPr>
              <w:spacing w:after="20"/>
              <w:ind w:left="20"/>
              <w:jc w:val="both"/>
            </w:pPr>
            <w:r>
              <w:rPr>
                <w:rFonts w:ascii="Times New Roman"/>
                <w:b w:val="false"/>
                <w:i w:val="false"/>
                <w:color w:val="000000"/>
                <w:sz w:val="20"/>
              </w:rPr>
              <w:t>
560</w:t>
            </w:r>
          </w:p>
          <w:bookmarkEnd w:id="56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61029-2-10-2013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отрезных шлифовальных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70"/>
          <w:p>
            <w:pPr>
              <w:spacing w:after="20"/>
              <w:ind w:left="20"/>
              <w:jc w:val="both"/>
            </w:pPr>
            <w:r>
              <w:rPr>
                <w:rFonts w:ascii="Times New Roman"/>
                <w:b w:val="false"/>
                <w:i w:val="false"/>
                <w:color w:val="000000"/>
                <w:sz w:val="20"/>
              </w:rPr>
              <w:t>
561</w:t>
            </w:r>
          </w:p>
          <w:bookmarkEnd w:id="57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61029-2-12-2014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Часть 2-12. Частные требования безопасности и методы испытаний к машинам для нарезки внешней резьбы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71"/>
          <w:p>
            <w:pPr>
              <w:spacing w:after="20"/>
              <w:ind w:left="20"/>
              <w:jc w:val="both"/>
            </w:pPr>
            <w:r>
              <w:rPr>
                <w:rFonts w:ascii="Times New Roman"/>
                <w:b w:val="false"/>
                <w:i w:val="false"/>
                <w:color w:val="000000"/>
                <w:sz w:val="20"/>
              </w:rPr>
              <w:t>
562</w:t>
            </w:r>
          </w:p>
          <w:bookmarkEnd w:id="57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61048-2011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72"/>
          <w:p>
            <w:pPr>
              <w:spacing w:after="20"/>
              <w:ind w:left="20"/>
              <w:jc w:val="both"/>
            </w:pPr>
            <w:r>
              <w:rPr>
                <w:rFonts w:ascii="Times New Roman"/>
                <w:b w:val="false"/>
                <w:i w:val="false"/>
                <w:color w:val="000000"/>
                <w:sz w:val="20"/>
              </w:rPr>
              <w:t>
563</w:t>
            </w:r>
          </w:p>
          <w:bookmarkEnd w:id="57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61050-2011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73"/>
          <w:p>
            <w:pPr>
              <w:spacing w:after="20"/>
              <w:ind w:left="20"/>
              <w:jc w:val="both"/>
            </w:pPr>
            <w:r>
              <w:rPr>
                <w:rFonts w:ascii="Times New Roman"/>
                <w:b w:val="false"/>
                <w:i w:val="false"/>
                <w:color w:val="000000"/>
                <w:sz w:val="20"/>
              </w:rPr>
              <w:t>
564</w:t>
            </w:r>
          </w:p>
          <w:bookmarkEnd w:id="57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74"/>
          <w:p>
            <w:pPr>
              <w:spacing w:after="20"/>
              <w:ind w:left="20"/>
              <w:jc w:val="both"/>
            </w:pPr>
            <w:r>
              <w:rPr>
                <w:rFonts w:ascii="Times New Roman"/>
                <w:b w:val="false"/>
                <w:i w:val="false"/>
                <w:color w:val="000000"/>
                <w:sz w:val="20"/>
              </w:rPr>
              <w:t>
565</w:t>
            </w:r>
          </w:p>
          <w:bookmarkEnd w:id="57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61058-1-2009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75"/>
          <w:p>
            <w:pPr>
              <w:spacing w:after="20"/>
              <w:ind w:left="20"/>
              <w:jc w:val="both"/>
            </w:pPr>
            <w:r>
              <w:rPr>
                <w:rFonts w:ascii="Times New Roman"/>
                <w:b w:val="false"/>
                <w:i w:val="false"/>
                <w:color w:val="000000"/>
                <w:sz w:val="20"/>
              </w:rPr>
              <w:t>
566</w:t>
            </w:r>
          </w:p>
          <w:bookmarkEnd w:id="575"/>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61058.1-2000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76"/>
          <w:p>
            <w:pPr>
              <w:spacing w:after="20"/>
              <w:ind w:left="20"/>
              <w:jc w:val="both"/>
            </w:pPr>
            <w:r>
              <w:rPr>
                <w:rFonts w:ascii="Times New Roman"/>
                <w:b w:val="false"/>
                <w:i w:val="false"/>
                <w:color w:val="000000"/>
                <w:sz w:val="20"/>
              </w:rPr>
              <w:t>
567</w:t>
            </w:r>
          </w:p>
          <w:bookmarkEnd w:id="57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электрических бытовых приборов. Часть 2-1. Дополнительные требования к шнуровым выключателям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77"/>
          <w:p>
            <w:pPr>
              <w:spacing w:after="20"/>
              <w:ind w:left="20"/>
              <w:jc w:val="both"/>
            </w:pPr>
            <w:r>
              <w:rPr>
                <w:rFonts w:ascii="Times New Roman"/>
                <w:b w:val="false"/>
                <w:i w:val="false"/>
                <w:color w:val="000000"/>
                <w:sz w:val="20"/>
              </w:rPr>
              <w:t>
568</w:t>
            </w:r>
          </w:p>
          <w:bookmarkEnd w:id="57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61058-2-4-2012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электрических бытовых приборов. Часть 2-4. Дополнительные требования к независимо устанавливаемым выключателям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78"/>
          <w:p>
            <w:pPr>
              <w:spacing w:after="20"/>
              <w:ind w:left="20"/>
              <w:jc w:val="both"/>
            </w:pPr>
            <w:r>
              <w:rPr>
                <w:rFonts w:ascii="Times New Roman"/>
                <w:b w:val="false"/>
                <w:i w:val="false"/>
                <w:color w:val="000000"/>
                <w:sz w:val="20"/>
              </w:rPr>
              <w:t>
569</w:t>
            </w:r>
          </w:p>
          <w:bookmarkEnd w:id="57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2-5. Дополнительные требования к переключателям полюсов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79"/>
          <w:p>
            <w:pPr>
              <w:spacing w:after="20"/>
              <w:ind w:left="20"/>
              <w:jc w:val="both"/>
            </w:pPr>
            <w:r>
              <w:rPr>
                <w:rFonts w:ascii="Times New Roman"/>
                <w:b w:val="false"/>
                <w:i w:val="false"/>
                <w:color w:val="000000"/>
                <w:sz w:val="20"/>
              </w:rPr>
              <w:t>
570</w:t>
            </w:r>
          </w:p>
          <w:bookmarkEnd w:id="57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61071-2014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электронные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80"/>
          <w:p>
            <w:pPr>
              <w:spacing w:after="20"/>
              <w:ind w:left="20"/>
              <w:jc w:val="both"/>
            </w:pPr>
            <w:r>
              <w:rPr>
                <w:rFonts w:ascii="Times New Roman"/>
                <w:b w:val="false"/>
                <w:i w:val="false"/>
                <w:color w:val="000000"/>
                <w:sz w:val="20"/>
              </w:rPr>
              <w:t>
571</w:t>
            </w:r>
          </w:p>
          <w:bookmarkEnd w:id="58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31637-2012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электромеханические бытовые и аналогичного применения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81"/>
          <w:p>
            <w:pPr>
              <w:spacing w:after="20"/>
              <w:ind w:left="20"/>
              <w:jc w:val="both"/>
            </w:pPr>
            <w:r>
              <w:rPr>
                <w:rFonts w:ascii="Times New Roman"/>
                <w:b w:val="false"/>
                <w:i w:val="false"/>
                <w:color w:val="000000"/>
                <w:sz w:val="20"/>
              </w:rPr>
              <w:t>
572</w:t>
            </w:r>
          </w:p>
          <w:bookmarkEnd w:id="58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51731-2010</w:t>
            </w:r>
            <w:r>
              <w:br/>
            </w:r>
            <w:r>
              <w:rPr>
                <w:rFonts w:ascii="Times New Roman"/>
                <w:b w:val="false"/>
                <w:i w:val="false"/>
                <w:color w:val="000000"/>
                <w:sz w:val="20"/>
              </w:rPr>
              <w:t>
(МЭК 61095:2000)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электромеханические бытового и аналогичного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82"/>
          <w:p>
            <w:pPr>
              <w:spacing w:after="20"/>
              <w:ind w:left="20"/>
              <w:jc w:val="both"/>
            </w:pPr>
            <w:r>
              <w:rPr>
                <w:rFonts w:ascii="Times New Roman"/>
                <w:b w:val="false"/>
                <w:i w:val="false"/>
                <w:color w:val="000000"/>
                <w:sz w:val="20"/>
              </w:rPr>
              <w:t>
573</w:t>
            </w:r>
          </w:p>
          <w:bookmarkEnd w:id="58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61131-2-2012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программируемые. Часть 2. Требования к оборудованию и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83"/>
          <w:p>
            <w:pPr>
              <w:spacing w:after="20"/>
              <w:ind w:left="20"/>
              <w:jc w:val="both"/>
            </w:pPr>
            <w:r>
              <w:rPr>
                <w:rFonts w:ascii="Times New Roman"/>
                <w:b w:val="false"/>
                <w:i w:val="false"/>
                <w:color w:val="000000"/>
                <w:sz w:val="20"/>
              </w:rPr>
              <w:t>
574</w:t>
            </w:r>
          </w:p>
          <w:bookmarkEnd w:id="58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61131-2-2010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программируемые. Часть 2. Требования к оборудованию и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84"/>
          <w:p>
            <w:pPr>
              <w:spacing w:after="20"/>
              <w:ind w:left="20"/>
              <w:jc w:val="both"/>
            </w:pPr>
            <w:r>
              <w:rPr>
                <w:rFonts w:ascii="Times New Roman"/>
                <w:b w:val="false"/>
                <w:i w:val="false"/>
                <w:color w:val="000000"/>
                <w:sz w:val="20"/>
              </w:rPr>
              <w:t>
575</w:t>
            </w:r>
          </w:p>
          <w:bookmarkEnd w:id="58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и пятый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61140-2012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поражения электрическим током. Общие положения безопасности установок и оборудования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85"/>
          <w:p>
            <w:pPr>
              <w:spacing w:after="20"/>
              <w:ind w:left="20"/>
              <w:jc w:val="both"/>
            </w:pPr>
            <w:r>
              <w:rPr>
                <w:rFonts w:ascii="Times New Roman"/>
                <w:b w:val="false"/>
                <w:i w:val="false"/>
                <w:color w:val="000000"/>
                <w:sz w:val="20"/>
              </w:rPr>
              <w:t>
576</w:t>
            </w:r>
          </w:p>
          <w:bookmarkEnd w:id="58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53075-2008</w:t>
            </w:r>
            <w:r>
              <w:br/>
            </w:r>
            <w:r>
              <w:rPr>
                <w:rFonts w:ascii="Times New Roman"/>
                <w:b w:val="false"/>
                <w:i w:val="false"/>
                <w:color w:val="000000"/>
                <w:sz w:val="20"/>
              </w:rPr>
              <w:t>
(МЭК 61167:1992)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металлогалогенные. Эксплуатационные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86"/>
          <w:p>
            <w:pPr>
              <w:spacing w:after="20"/>
              <w:ind w:left="20"/>
              <w:jc w:val="both"/>
            </w:pPr>
            <w:r>
              <w:rPr>
                <w:rFonts w:ascii="Times New Roman"/>
                <w:b w:val="false"/>
                <w:i w:val="false"/>
                <w:color w:val="000000"/>
                <w:sz w:val="20"/>
              </w:rPr>
              <w:t>
577</w:t>
            </w:r>
          </w:p>
          <w:bookmarkEnd w:id="58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61184-2011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байонетные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87"/>
          <w:p>
            <w:pPr>
              <w:spacing w:after="20"/>
              <w:ind w:left="20"/>
              <w:jc w:val="both"/>
            </w:pPr>
            <w:r>
              <w:rPr>
                <w:rFonts w:ascii="Times New Roman"/>
                <w:b w:val="false"/>
                <w:i w:val="false"/>
                <w:color w:val="000000"/>
                <w:sz w:val="20"/>
              </w:rPr>
              <w:t>
578</w:t>
            </w:r>
          </w:p>
          <w:bookmarkEnd w:id="58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десятый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51288-99 (МЭК 187-93)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электрических и магнитных величин. Эксплуатационные документы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88"/>
          <w:p>
            <w:pPr>
              <w:spacing w:after="20"/>
              <w:ind w:left="20"/>
              <w:jc w:val="both"/>
            </w:pPr>
            <w:r>
              <w:rPr>
                <w:rFonts w:ascii="Times New Roman"/>
                <w:b w:val="false"/>
                <w:i w:val="false"/>
                <w:color w:val="000000"/>
                <w:sz w:val="20"/>
              </w:rPr>
              <w:t>
579</w:t>
            </w:r>
          </w:p>
          <w:bookmarkEnd w:id="58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61195-2012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двухцокольные.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89"/>
          <w:p>
            <w:pPr>
              <w:spacing w:after="20"/>
              <w:ind w:left="20"/>
              <w:jc w:val="both"/>
            </w:pPr>
            <w:r>
              <w:rPr>
                <w:rFonts w:ascii="Times New Roman"/>
                <w:b w:val="false"/>
                <w:i w:val="false"/>
                <w:color w:val="000000"/>
                <w:sz w:val="20"/>
              </w:rPr>
              <w:t>
580</w:t>
            </w:r>
          </w:p>
          <w:bookmarkEnd w:id="58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61195-2001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двухцокольные.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90"/>
          <w:p>
            <w:pPr>
              <w:spacing w:after="20"/>
              <w:ind w:left="20"/>
              <w:jc w:val="both"/>
            </w:pPr>
            <w:r>
              <w:rPr>
                <w:rFonts w:ascii="Times New Roman"/>
                <w:b w:val="false"/>
                <w:i w:val="false"/>
                <w:color w:val="000000"/>
                <w:sz w:val="20"/>
              </w:rPr>
              <w:t>
581</w:t>
            </w:r>
          </w:p>
          <w:bookmarkEnd w:id="59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61199-2011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одноцокольные.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91"/>
          <w:p>
            <w:pPr>
              <w:spacing w:after="20"/>
              <w:ind w:left="20"/>
              <w:jc w:val="both"/>
            </w:pPr>
            <w:r>
              <w:rPr>
                <w:rFonts w:ascii="Times New Roman"/>
                <w:b w:val="false"/>
                <w:i w:val="false"/>
                <w:color w:val="000000"/>
                <w:sz w:val="20"/>
              </w:rPr>
              <w:t>
582</w:t>
            </w:r>
          </w:p>
          <w:bookmarkEnd w:id="59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61199-2006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одноцокольные.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92"/>
          <w:p>
            <w:pPr>
              <w:spacing w:after="20"/>
              <w:ind w:left="20"/>
              <w:jc w:val="both"/>
            </w:pPr>
            <w:r>
              <w:rPr>
                <w:rFonts w:ascii="Times New Roman"/>
                <w:b w:val="false"/>
                <w:i w:val="false"/>
                <w:color w:val="000000"/>
                <w:sz w:val="20"/>
              </w:rPr>
              <w:t>
583</w:t>
            </w:r>
          </w:p>
          <w:bookmarkEnd w:id="59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постоянного тока низковольтные. Рабочие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93"/>
          <w:p>
            <w:pPr>
              <w:spacing w:after="20"/>
              <w:ind w:left="20"/>
              <w:jc w:val="both"/>
            </w:pPr>
            <w:r>
              <w:rPr>
                <w:rFonts w:ascii="Times New Roman"/>
                <w:b w:val="false"/>
                <w:i w:val="false"/>
                <w:color w:val="000000"/>
                <w:sz w:val="20"/>
              </w:rPr>
              <w:t>
584</w:t>
            </w:r>
          </w:p>
          <w:bookmarkEnd w:id="59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постоянного тока низковольтные. Часть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61204-7-2014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94"/>
          <w:p>
            <w:pPr>
              <w:spacing w:after="20"/>
              <w:ind w:left="20"/>
              <w:jc w:val="both"/>
            </w:pPr>
            <w:r>
              <w:rPr>
                <w:rFonts w:ascii="Times New Roman"/>
                <w:b w:val="false"/>
                <w:i w:val="false"/>
                <w:color w:val="000000"/>
                <w:sz w:val="20"/>
              </w:rPr>
              <w:t>
585</w:t>
            </w:r>
          </w:p>
          <w:bookmarkEnd w:id="59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присоединительные. Зажимы плоские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быстросоединяемые для медных электрических проводников.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95"/>
          <w:p>
            <w:pPr>
              <w:spacing w:after="20"/>
              <w:ind w:left="20"/>
              <w:jc w:val="both"/>
            </w:pPr>
            <w:r>
              <w:rPr>
                <w:rFonts w:ascii="Times New Roman"/>
                <w:b w:val="false"/>
                <w:i w:val="false"/>
                <w:color w:val="000000"/>
                <w:sz w:val="20"/>
              </w:rPr>
              <w:t>
586</w:t>
            </w:r>
          </w:p>
          <w:bookmarkEnd w:id="59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выполняемые под напряжением. Переносное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 и</w:t>
            </w:r>
            <w:r>
              <w:br/>
            </w:r>
            <w:r>
              <w:rPr>
                <w:rFonts w:ascii="Times New Roman"/>
                <w:b w:val="false"/>
                <w:i w:val="false"/>
                <w:color w:val="000000"/>
                <w:sz w:val="20"/>
              </w:rPr>
              <w:t>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заземления или для заземления и закорачивания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96"/>
          <w:p>
            <w:pPr>
              <w:spacing w:after="20"/>
              <w:ind w:left="20"/>
              <w:jc w:val="both"/>
            </w:pPr>
            <w:r>
              <w:rPr>
                <w:rFonts w:ascii="Times New Roman"/>
                <w:b w:val="false"/>
                <w:i w:val="false"/>
                <w:color w:val="000000"/>
                <w:sz w:val="20"/>
              </w:rPr>
              <w:t>
587</w:t>
            </w:r>
          </w:p>
          <w:bookmarkEnd w:id="59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31223-2012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Удлинители бытового и аналогичного назначения на кабельных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61242:1995)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катушках.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97"/>
          <w:p>
            <w:pPr>
              <w:spacing w:after="20"/>
              <w:ind w:left="20"/>
              <w:jc w:val="both"/>
            </w:pPr>
            <w:r>
              <w:rPr>
                <w:rFonts w:ascii="Times New Roman"/>
                <w:b w:val="false"/>
                <w:i w:val="false"/>
                <w:color w:val="000000"/>
                <w:sz w:val="20"/>
              </w:rPr>
              <w:t>
588</w:t>
            </w:r>
          </w:p>
          <w:bookmarkEnd w:id="59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под напряжением. Индикаторы напряжения. Часть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61243-3-2014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низкого напряжения двухполюсного типа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98"/>
          <w:p>
            <w:pPr>
              <w:spacing w:after="20"/>
              <w:ind w:left="20"/>
              <w:jc w:val="both"/>
            </w:pPr>
            <w:r>
              <w:rPr>
                <w:rFonts w:ascii="Times New Roman"/>
                <w:b w:val="false"/>
                <w:i w:val="false"/>
                <w:color w:val="000000"/>
                <w:sz w:val="20"/>
              </w:rPr>
              <w:t>
589</w:t>
            </w:r>
          </w:p>
          <w:bookmarkEnd w:id="59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61270-1-2013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микроволновых печей. Часть 1. Общие положения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99"/>
          <w:p>
            <w:pPr>
              <w:spacing w:after="20"/>
              <w:ind w:left="20"/>
              <w:jc w:val="both"/>
            </w:pPr>
            <w:r>
              <w:rPr>
                <w:rFonts w:ascii="Times New Roman"/>
                <w:b w:val="false"/>
                <w:i w:val="false"/>
                <w:color w:val="000000"/>
                <w:sz w:val="20"/>
              </w:rPr>
              <w:t>
590</w:t>
            </w:r>
          </w:p>
          <w:bookmarkEnd w:id="59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61293-2000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электротехническое. Маркировка с указанием параметров и характеристик источника питания.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00"/>
          <w:p>
            <w:pPr>
              <w:spacing w:after="20"/>
              <w:ind w:left="20"/>
              <w:jc w:val="both"/>
            </w:pPr>
            <w:r>
              <w:rPr>
                <w:rFonts w:ascii="Times New Roman"/>
                <w:b w:val="false"/>
                <w:i w:val="false"/>
                <w:color w:val="000000"/>
                <w:sz w:val="20"/>
              </w:rPr>
              <w:t>
591</w:t>
            </w:r>
          </w:p>
          <w:bookmarkEnd w:id="600"/>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61310-1-2005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1. Требования к визуальным, звуковым и осязаемым сигналам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01"/>
          <w:p>
            <w:pPr>
              <w:spacing w:after="20"/>
              <w:ind w:left="20"/>
              <w:jc w:val="both"/>
            </w:pPr>
            <w:r>
              <w:rPr>
                <w:rFonts w:ascii="Times New Roman"/>
                <w:b w:val="false"/>
                <w:i w:val="false"/>
                <w:color w:val="000000"/>
                <w:sz w:val="20"/>
              </w:rPr>
              <w:t>
592</w:t>
            </w:r>
          </w:p>
          <w:bookmarkEnd w:id="601"/>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61310-1-2008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1. Требования к визуальным, звуковым и осязаемым сигналам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02"/>
          <w:p>
            <w:pPr>
              <w:spacing w:after="20"/>
              <w:ind w:left="20"/>
              <w:jc w:val="both"/>
            </w:pPr>
            <w:r>
              <w:rPr>
                <w:rFonts w:ascii="Times New Roman"/>
                <w:b w:val="false"/>
                <w:i w:val="false"/>
                <w:color w:val="000000"/>
                <w:sz w:val="20"/>
              </w:rPr>
              <w:t>
593</w:t>
            </w:r>
          </w:p>
          <w:bookmarkEnd w:id="60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61310-2-2005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2. Требования к маркировке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03"/>
          <w:p>
            <w:pPr>
              <w:spacing w:after="20"/>
              <w:ind w:left="20"/>
              <w:jc w:val="both"/>
            </w:pPr>
            <w:r>
              <w:rPr>
                <w:rFonts w:ascii="Times New Roman"/>
                <w:b w:val="false"/>
                <w:i w:val="false"/>
                <w:color w:val="000000"/>
                <w:sz w:val="20"/>
              </w:rPr>
              <w:t>
594</w:t>
            </w:r>
          </w:p>
          <w:bookmarkEnd w:id="60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61310-2-2008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2. Требование к маркировке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04"/>
          <w:p>
            <w:pPr>
              <w:spacing w:after="20"/>
              <w:ind w:left="20"/>
              <w:jc w:val="both"/>
            </w:pPr>
            <w:r>
              <w:rPr>
                <w:rFonts w:ascii="Times New Roman"/>
                <w:b w:val="false"/>
                <w:i w:val="false"/>
                <w:color w:val="000000"/>
                <w:sz w:val="20"/>
              </w:rPr>
              <w:t>
595</w:t>
            </w:r>
          </w:p>
          <w:bookmarkEnd w:id="60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61310-3-2005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3. Требования к размещению и функционированию органов управления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05"/>
          <w:p>
            <w:pPr>
              <w:spacing w:after="20"/>
              <w:ind w:left="20"/>
              <w:jc w:val="both"/>
            </w:pPr>
            <w:r>
              <w:rPr>
                <w:rFonts w:ascii="Times New Roman"/>
                <w:b w:val="false"/>
                <w:i w:val="false"/>
                <w:color w:val="000000"/>
                <w:sz w:val="20"/>
              </w:rPr>
              <w:t>
596</w:t>
            </w:r>
          </w:p>
          <w:bookmarkEnd w:id="605"/>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1.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06"/>
          <w:p>
            <w:pPr>
              <w:spacing w:after="20"/>
              <w:ind w:left="20"/>
              <w:jc w:val="both"/>
            </w:pPr>
            <w:r>
              <w:rPr>
                <w:rFonts w:ascii="Times New Roman"/>
                <w:b w:val="false"/>
                <w:i w:val="false"/>
                <w:color w:val="000000"/>
                <w:sz w:val="20"/>
              </w:rPr>
              <w:t>
597</w:t>
            </w:r>
          </w:p>
          <w:bookmarkEnd w:id="60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61347-1-2008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1.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07"/>
          <w:p>
            <w:pPr>
              <w:spacing w:after="20"/>
              <w:ind w:left="20"/>
              <w:jc w:val="both"/>
            </w:pPr>
            <w:r>
              <w:rPr>
                <w:rFonts w:ascii="Times New Roman"/>
                <w:b w:val="false"/>
                <w:i w:val="false"/>
                <w:color w:val="000000"/>
                <w:sz w:val="20"/>
              </w:rPr>
              <w:t>
598</w:t>
            </w:r>
          </w:p>
          <w:bookmarkEnd w:id="60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ІЕС</w:t>
            </w:r>
            <w:r>
              <w:br/>
            </w:r>
            <w:r>
              <w:rPr>
                <w:rFonts w:ascii="Times New Roman"/>
                <w:b w:val="false"/>
                <w:i w:val="false"/>
                <w:color w:val="000000"/>
                <w:sz w:val="20"/>
              </w:rPr>
              <w:t>
61347-1-2013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управления ламповая. Часть 1.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08"/>
          <w:p>
            <w:pPr>
              <w:spacing w:after="20"/>
              <w:ind w:left="20"/>
              <w:jc w:val="both"/>
            </w:pPr>
            <w:r>
              <w:rPr>
                <w:rFonts w:ascii="Times New Roman"/>
                <w:b w:val="false"/>
                <w:i w:val="false"/>
                <w:color w:val="000000"/>
                <w:sz w:val="20"/>
              </w:rPr>
              <w:t>
599</w:t>
            </w:r>
          </w:p>
          <w:bookmarkEnd w:id="60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61347-2-2-2014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2-2. Дополнительные требования к электронным понижающим преобразователям, работающим от источников постоянного или переменного тока,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09"/>
          <w:p>
            <w:pPr>
              <w:spacing w:after="20"/>
              <w:ind w:left="20"/>
              <w:jc w:val="both"/>
            </w:pPr>
            <w:r>
              <w:rPr>
                <w:rFonts w:ascii="Times New Roman"/>
                <w:b w:val="false"/>
                <w:i w:val="false"/>
                <w:color w:val="000000"/>
                <w:sz w:val="20"/>
              </w:rPr>
              <w:t>
600</w:t>
            </w:r>
          </w:p>
          <w:bookmarkEnd w:id="60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61347-2-3-2011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для ламп. Часть 2-3. Частные требования к аппаратам пускорегулирующим электронным, питаемым от источников переменного тока, для трубчатых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10"/>
          <w:p>
            <w:pPr>
              <w:spacing w:after="20"/>
              <w:ind w:left="20"/>
              <w:jc w:val="both"/>
            </w:pPr>
            <w:r>
              <w:rPr>
                <w:rFonts w:ascii="Times New Roman"/>
                <w:b w:val="false"/>
                <w:i w:val="false"/>
                <w:color w:val="000000"/>
                <w:sz w:val="20"/>
              </w:rPr>
              <w:t>
601</w:t>
            </w:r>
          </w:p>
          <w:bookmarkEnd w:id="61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61347-2-7-2014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2-7. Частные требования к электронным пускорегулирующим аппаратам, работающий от батарей, применяемым для аварийного освещения (автономного)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11"/>
          <w:p>
            <w:pPr>
              <w:spacing w:after="20"/>
              <w:ind w:left="20"/>
              <w:jc w:val="both"/>
            </w:pPr>
            <w:r>
              <w:rPr>
                <w:rFonts w:ascii="Times New Roman"/>
                <w:b w:val="false"/>
                <w:i w:val="false"/>
                <w:color w:val="000000"/>
                <w:sz w:val="20"/>
              </w:rPr>
              <w:t>
602</w:t>
            </w:r>
          </w:p>
          <w:bookmarkEnd w:id="61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61347-2-8-2011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2-8. Частные требования к пускорегулирующим аппаратам для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12"/>
          <w:p>
            <w:pPr>
              <w:spacing w:after="20"/>
              <w:ind w:left="20"/>
              <w:jc w:val="both"/>
            </w:pPr>
            <w:r>
              <w:rPr>
                <w:rFonts w:ascii="Times New Roman"/>
                <w:b w:val="false"/>
                <w:i w:val="false"/>
                <w:color w:val="000000"/>
                <w:sz w:val="20"/>
              </w:rPr>
              <w:t>
603</w:t>
            </w:r>
          </w:p>
          <w:bookmarkEnd w:id="61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61347-2-9-2014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2-9. Частные требования к электромагнитным пускорегулирующим аппаратам для разрядных ламп (кроме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13"/>
          <w:p>
            <w:pPr>
              <w:spacing w:after="20"/>
              <w:ind w:left="20"/>
              <w:jc w:val="both"/>
            </w:pPr>
            <w:r>
              <w:rPr>
                <w:rFonts w:ascii="Times New Roman"/>
                <w:b w:val="false"/>
                <w:i w:val="false"/>
                <w:color w:val="000000"/>
                <w:sz w:val="20"/>
              </w:rPr>
              <w:t>
604</w:t>
            </w:r>
          </w:p>
          <w:bookmarkEnd w:id="61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61347-2-10-2014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2-10. Дополнительные требования к электронным инверторам и преобразователям для высокочастотных трубчатых газоразрядных ламп (неоновых ламп) холодного запуска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14"/>
          <w:p>
            <w:pPr>
              <w:spacing w:after="20"/>
              <w:ind w:left="20"/>
              <w:jc w:val="both"/>
            </w:pPr>
            <w:r>
              <w:rPr>
                <w:rFonts w:ascii="Times New Roman"/>
                <w:b w:val="false"/>
                <w:i w:val="false"/>
                <w:color w:val="000000"/>
                <w:sz w:val="20"/>
              </w:rPr>
              <w:t>
605</w:t>
            </w:r>
          </w:p>
          <w:bookmarkEnd w:id="61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2-11. Дополнительные требования к вспомогательным электронным схемам для светильников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15"/>
          <w:p>
            <w:pPr>
              <w:spacing w:after="20"/>
              <w:ind w:left="20"/>
              <w:jc w:val="both"/>
            </w:pPr>
            <w:r>
              <w:rPr>
                <w:rFonts w:ascii="Times New Roman"/>
                <w:b w:val="false"/>
                <w:i w:val="false"/>
                <w:color w:val="000000"/>
                <w:sz w:val="20"/>
              </w:rPr>
              <w:t>
606</w:t>
            </w:r>
          </w:p>
          <w:bookmarkEnd w:id="61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61347-2-12-2015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2-12. Дополнительные требования к электронным балластам постоянного или переменного тока, для газоразрядных ламп (за исключением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16"/>
          <w:p>
            <w:pPr>
              <w:spacing w:after="20"/>
              <w:ind w:left="20"/>
              <w:jc w:val="both"/>
            </w:pPr>
            <w:r>
              <w:rPr>
                <w:rFonts w:ascii="Times New Roman"/>
                <w:b w:val="false"/>
                <w:i w:val="false"/>
                <w:color w:val="000000"/>
                <w:sz w:val="20"/>
              </w:rPr>
              <w:t>
607</w:t>
            </w:r>
          </w:p>
          <w:bookmarkEnd w:id="61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17"/>
          <w:p>
            <w:pPr>
              <w:spacing w:after="20"/>
              <w:ind w:left="20"/>
              <w:jc w:val="both"/>
            </w:pPr>
            <w:r>
              <w:rPr>
                <w:rFonts w:ascii="Times New Roman"/>
                <w:b w:val="false"/>
                <w:i w:val="false"/>
                <w:color w:val="000000"/>
                <w:sz w:val="20"/>
              </w:rPr>
              <w:t>
608</w:t>
            </w:r>
          </w:p>
          <w:bookmarkEnd w:id="61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61347-2-13-2011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2-13. Частные требования к электронным устройствам управления, питаемым от источников постоянного или переменного тока, для светодиодных модулей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18"/>
          <w:p>
            <w:pPr>
              <w:spacing w:after="20"/>
              <w:ind w:left="20"/>
              <w:jc w:val="both"/>
            </w:pPr>
            <w:r>
              <w:rPr>
                <w:rFonts w:ascii="Times New Roman"/>
                <w:b w:val="false"/>
                <w:i w:val="false"/>
                <w:color w:val="000000"/>
                <w:sz w:val="20"/>
              </w:rPr>
              <w:t>
609</w:t>
            </w:r>
          </w:p>
          <w:bookmarkEnd w:id="61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19"/>
          <w:p>
            <w:pPr>
              <w:spacing w:after="20"/>
              <w:ind w:left="20"/>
              <w:jc w:val="both"/>
            </w:pPr>
            <w:r>
              <w:rPr>
                <w:rFonts w:ascii="Times New Roman"/>
                <w:b w:val="false"/>
                <w:i w:val="false"/>
                <w:color w:val="000000"/>
                <w:sz w:val="20"/>
              </w:rPr>
              <w:t>
610</w:t>
            </w:r>
          </w:p>
          <w:bookmarkEnd w:id="61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61439-2-2015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2. Устройства распределения и управления электроэнергией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20"/>
          <w:p>
            <w:pPr>
              <w:spacing w:after="20"/>
              <w:ind w:left="20"/>
              <w:jc w:val="both"/>
            </w:pPr>
            <w:r>
              <w:rPr>
                <w:rFonts w:ascii="Times New Roman"/>
                <w:b w:val="false"/>
                <w:i w:val="false"/>
                <w:color w:val="000000"/>
                <w:sz w:val="20"/>
              </w:rPr>
              <w:t>
611</w:t>
            </w:r>
          </w:p>
          <w:bookmarkEnd w:id="62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5. Частные требования к распределению мощности в сетях общественного пользования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21"/>
          <w:p>
            <w:pPr>
              <w:spacing w:after="20"/>
              <w:ind w:left="20"/>
              <w:jc w:val="both"/>
            </w:pPr>
            <w:r>
              <w:rPr>
                <w:rFonts w:ascii="Times New Roman"/>
                <w:b w:val="false"/>
                <w:i w:val="false"/>
                <w:color w:val="000000"/>
                <w:sz w:val="20"/>
              </w:rPr>
              <w:t>
612</w:t>
            </w:r>
          </w:p>
          <w:bookmarkEnd w:id="62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61535-2015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установочные для неразъемного соединения в стационарных установках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22"/>
          <w:p>
            <w:pPr>
              <w:spacing w:after="20"/>
              <w:ind w:left="20"/>
              <w:jc w:val="both"/>
            </w:pPr>
            <w:r>
              <w:rPr>
                <w:rFonts w:ascii="Times New Roman"/>
                <w:b w:val="false"/>
                <w:i w:val="false"/>
                <w:color w:val="000000"/>
                <w:sz w:val="20"/>
              </w:rPr>
              <w:t>
613</w:t>
            </w:r>
          </w:p>
          <w:bookmarkEnd w:id="62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третий, шестой,</w:t>
            </w:r>
            <w:r>
              <w:br/>
            </w:r>
            <w:r>
              <w:rPr>
                <w:rFonts w:ascii="Times New Roman"/>
                <w:b w:val="false"/>
                <w:i w:val="false"/>
                <w:color w:val="000000"/>
                <w:sz w:val="20"/>
              </w:rPr>
              <w:t>
восьмой, девятый,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52868-2007</w:t>
            </w:r>
            <w:r>
              <w:br/>
            </w:r>
            <w:r>
              <w:rPr>
                <w:rFonts w:ascii="Times New Roman"/>
                <w:b w:val="false"/>
                <w:i w:val="false"/>
                <w:color w:val="000000"/>
                <w:sz w:val="20"/>
              </w:rPr>
              <w:t>
(МЭК 61537:2006)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кабельных лотков и системы кабельных лестниц для прокладки кабелей. Общие технические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23"/>
          <w:p>
            <w:pPr>
              <w:spacing w:after="20"/>
              <w:ind w:left="20"/>
              <w:jc w:val="both"/>
            </w:pPr>
            <w:r>
              <w:rPr>
                <w:rFonts w:ascii="Times New Roman"/>
                <w:b w:val="false"/>
                <w:i w:val="false"/>
                <w:color w:val="000000"/>
                <w:sz w:val="20"/>
              </w:rPr>
              <w:t>
614</w:t>
            </w:r>
          </w:p>
          <w:bookmarkEnd w:id="62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61549-2012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различного назначения. Технические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24"/>
          <w:p>
            <w:pPr>
              <w:spacing w:after="20"/>
              <w:ind w:left="20"/>
              <w:jc w:val="both"/>
            </w:pPr>
            <w:r>
              <w:rPr>
                <w:rFonts w:ascii="Times New Roman"/>
                <w:b w:val="false"/>
                <w:i w:val="false"/>
                <w:color w:val="000000"/>
                <w:sz w:val="20"/>
              </w:rPr>
              <w:t>
615</w:t>
            </w:r>
          </w:p>
          <w:bookmarkEnd w:id="62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54127-1-2010</w:t>
            </w:r>
            <w:r>
              <w:br/>
            </w:r>
            <w:r>
              <w:rPr>
                <w:rFonts w:ascii="Times New Roman"/>
                <w:b w:val="false"/>
                <w:i w:val="false"/>
                <w:color w:val="000000"/>
                <w:sz w:val="20"/>
              </w:rPr>
              <w:t>
(МЭК 61557-1:2007)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25"/>
          <w:p>
            <w:pPr>
              <w:spacing w:after="20"/>
              <w:ind w:left="20"/>
              <w:jc w:val="both"/>
            </w:pPr>
            <w:r>
              <w:rPr>
                <w:rFonts w:ascii="Times New Roman"/>
                <w:b w:val="false"/>
                <w:i w:val="false"/>
                <w:color w:val="000000"/>
                <w:sz w:val="20"/>
              </w:rPr>
              <w:t>
616</w:t>
            </w:r>
          </w:p>
          <w:bookmarkEnd w:id="625"/>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2. Сопротивление изоляции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26"/>
          <w:p>
            <w:pPr>
              <w:spacing w:after="20"/>
              <w:ind w:left="20"/>
              <w:jc w:val="both"/>
            </w:pPr>
            <w:r>
              <w:rPr>
                <w:rFonts w:ascii="Times New Roman"/>
                <w:b w:val="false"/>
                <w:i w:val="false"/>
                <w:color w:val="000000"/>
                <w:sz w:val="20"/>
              </w:rPr>
              <w:t>
617</w:t>
            </w:r>
          </w:p>
          <w:bookmarkEnd w:id="62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54127-2-2011</w:t>
            </w:r>
            <w:r>
              <w:br/>
            </w:r>
            <w:r>
              <w:rPr>
                <w:rFonts w:ascii="Times New Roman"/>
                <w:b w:val="false"/>
                <w:i w:val="false"/>
                <w:color w:val="000000"/>
                <w:sz w:val="20"/>
              </w:rPr>
              <w:t>
(МЭК 61557-2:2007)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27"/>
          <w:p>
            <w:pPr>
              <w:spacing w:after="20"/>
              <w:ind w:left="20"/>
              <w:jc w:val="both"/>
            </w:pPr>
            <w:r>
              <w:rPr>
                <w:rFonts w:ascii="Times New Roman"/>
                <w:b w:val="false"/>
                <w:i w:val="false"/>
                <w:color w:val="000000"/>
                <w:sz w:val="20"/>
              </w:rPr>
              <w:t>
618</w:t>
            </w:r>
          </w:p>
          <w:bookmarkEnd w:id="62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28"/>
          <w:p>
            <w:pPr>
              <w:spacing w:after="20"/>
              <w:ind w:left="20"/>
              <w:jc w:val="both"/>
            </w:pPr>
            <w:r>
              <w:rPr>
                <w:rFonts w:ascii="Times New Roman"/>
                <w:b w:val="false"/>
                <w:i w:val="false"/>
                <w:color w:val="000000"/>
                <w:sz w:val="20"/>
              </w:rPr>
              <w:t>
619</w:t>
            </w:r>
          </w:p>
          <w:bookmarkEnd w:id="62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54127-3-2011</w:t>
            </w:r>
            <w:r>
              <w:br/>
            </w:r>
            <w:r>
              <w:rPr>
                <w:rFonts w:ascii="Times New Roman"/>
                <w:b w:val="false"/>
                <w:i w:val="false"/>
                <w:color w:val="000000"/>
                <w:sz w:val="20"/>
              </w:rPr>
              <w:t>
(МЭК 61557-3:2007)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29"/>
          <w:p>
            <w:pPr>
              <w:spacing w:after="20"/>
              <w:ind w:left="20"/>
              <w:jc w:val="both"/>
            </w:pPr>
            <w:r>
              <w:rPr>
                <w:rFonts w:ascii="Times New Roman"/>
                <w:b w:val="false"/>
                <w:i w:val="false"/>
                <w:color w:val="000000"/>
                <w:sz w:val="20"/>
              </w:rPr>
              <w:t>
620</w:t>
            </w:r>
          </w:p>
          <w:bookmarkEnd w:id="629"/>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61557-4-2013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4. Сопротивление заземления и эквипотенциального соединения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30"/>
          <w:p>
            <w:pPr>
              <w:spacing w:after="20"/>
              <w:ind w:left="20"/>
              <w:jc w:val="both"/>
            </w:pPr>
            <w:r>
              <w:rPr>
                <w:rFonts w:ascii="Times New Roman"/>
                <w:b w:val="false"/>
                <w:i w:val="false"/>
                <w:color w:val="000000"/>
                <w:sz w:val="20"/>
              </w:rPr>
              <w:t>
621</w:t>
            </w:r>
          </w:p>
          <w:bookmarkEnd w:id="63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54127-4-2011</w:t>
            </w:r>
            <w:r>
              <w:br/>
            </w:r>
            <w:r>
              <w:rPr>
                <w:rFonts w:ascii="Times New Roman"/>
                <w:b w:val="false"/>
                <w:i w:val="false"/>
                <w:color w:val="000000"/>
                <w:sz w:val="20"/>
              </w:rPr>
              <w:t>
(МЭК 61557-4:2007)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31"/>
          <w:p>
            <w:pPr>
              <w:spacing w:after="20"/>
              <w:ind w:left="20"/>
              <w:jc w:val="both"/>
            </w:pPr>
            <w:r>
              <w:rPr>
                <w:rFonts w:ascii="Times New Roman"/>
                <w:b w:val="false"/>
                <w:i w:val="false"/>
                <w:color w:val="000000"/>
                <w:sz w:val="20"/>
              </w:rPr>
              <w:t>
622</w:t>
            </w:r>
          </w:p>
          <w:bookmarkEnd w:id="6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5. Сопротивление заземлителя относительно земли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32"/>
          <w:p>
            <w:pPr>
              <w:spacing w:after="20"/>
              <w:ind w:left="20"/>
              <w:jc w:val="both"/>
            </w:pPr>
            <w:r>
              <w:rPr>
                <w:rFonts w:ascii="Times New Roman"/>
                <w:b w:val="false"/>
                <w:i w:val="false"/>
                <w:color w:val="000000"/>
                <w:sz w:val="20"/>
              </w:rPr>
              <w:t>
623</w:t>
            </w:r>
          </w:p>
          <w:bookmarkEnd w:id="6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54127-5-2011</w:t>
            </w:r>
            <w:r>
              <w:br/>
            </w:r>
            <w:r>
              <w:rPr>
                <w:rFonts w:ascii="Times New Roman"/>
                <w:b w:val="false"/>
                <w:i w:val="false"/>
                <w:color w:val="000000"/>
                <w:sz w:val="20"/>
              </w:rPr>
              <w:t>
(МЭК 61557-5:2007)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33"/>
          <w:p>
            <w:pPr>
              <w:spacing w:after="20"/>
              <w:ind w:left="20"/>
              <w:jc w:val="both"/>
            </w:pPr>
            <w:r>
              <w:rPr>
                <w:rFonts w:ascii="Times New Roman"/>
                <w:b w:val="false"/>
                <w:i w:val="false"/>
                <w:color w:val="000000"/>
                <w:sz w:val="20"/>
              </w:rPr>
              <w:t>
624</w:t>
            </w:r>
          </w:p>
          <w:bookmarkEnd w:id="63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61557-6-2013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6. Устройства защитные, управляемые дифференциальным током, в ТТ и ТN 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34"/>
          <w:p>
            <w:pPr>
              <w:spacing w:after="20"/>
              <w:ind w:left="20"/>
              <w:jc w:val="both"/>
            </w:pPr>
            <w:r>
              <w:rPr>
                <w:rFonts w:ascii="Times New Roman"/>
                <w:b w:val="false"/>
                <w:i w:val="false"/>
                <w:color w:val="000000"/>
                <w:sz w:val="20"/>
              </w:rPr>
              <w:t>
625</w:t>
            </w:r>
          </w:p>
          <w:bookmarkEnd w:id="63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54127-6-2012</w:t>
            </w:r>
            <w:r>
              <w:br/>
            </w:r>
            <w:r>
              <w:rPr>
                <w:rFonts w:ascii="Times New Roman"/>
                <w:b w:val="false"/>
                <w:i w:val="false"/>
                <w:color w:val="000000"/>
                <w:sz w:val="20"/>
              </w:rPr>
              <w:t>
(МЭК 61557-6:2007)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TT, TN и IT 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35"/>
          <w:p>
            <w:pPr>
              <w:spacing w:after="20"/>
              <w:ind w:left="20"/>
              <w:jc w:val="both"/>
            </w:pPr>
            <w:r>
              <w:rPr>
                <w:rFonts w:ascii="Times New Roman"/>
                <w:b w:val="false"/>
                <w:i w:val="false"/>
                <w:color w:val="000000"/>
                <w:sz w:val="20"/>
              </w:rPr>
              <w:t>
626</w:t>
            </w:r>
          </w:p>
          <w:bookmarkEnd w:id="635"/>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61557-7-2013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7. Порядок следования фаз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36"/>
          <w:p>
            <w:pPr>
              <w:spacing w:after="20"/>
              <w:ind w:left="20"/>
              <w:jc w:val="both"/>
            </w:pPr>
            <w:r>
              <w:rPr>
                <w:rFonts w:ascii="Times New Roman"/>
                <w:b w:val="false"/>
                <w:i w:val="false"/>
                <w:color w:val="000000"/>
                <w:sz w:val="20"/>
              </w:rPr>
              <w:t>
627</w:t>
            </w:r>
          </w:p>
          <w:bookmarkEnd w:id="63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54124-2012</w:t>
            </w:r>
            <w:r>
              <w:br/>
            </w:r>
            <w:r>
              <w:rPr>
                <w:rFonts w:ascii="Times New Roman"/>
                <w:b w:val="false"/>
                <w:i w:val="false"/>
                <w:color w:val="000000"/>
                <w:sz w:val="20"/>
              </w:rPr>
              <w:t>
(МЭК</w:t>
            </w:r>
            <w:r>
              <w:br/>
            </w:r>
            <w:r>
              <w:rPr>
                <w:rFonts w:ascii="Times New Roman"/>
                <w:b w:val="false"/>
                <w:i w:val="false"/>
                <w:color w:val="000000"/>
                <w:sz w:val="20"/>
              </w:rPr>
              <w:t>
61557-7:2003)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37"/>
          <w:p>
            <w:pPr>
              <w:spacing w:after="20"/>
              <w:ind w:left="20"/>
              <w:jc w:val="both"/>
            </w:pPr>
            <w:r>
              <w:rPr>
                <w:rFonts w:ascii="Times New Roman"/>
                <w:b w:val="false"/>
                <w:i w:val="false"/>
                <w:color w:val="000000"/>
                <w:sz w:val="20"/>
              </w:rPr>
              <w:t>
628</w:t>
            </w:r>
          </w:p>
          <w:bookmarkEnd w:id="63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61557-8-2015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8. Устройства контроля изоляции в IT-системах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38"/>
          <w:p>
            <w:pPr>
              <w:spacing w:after="20"/>
              <w:ind w:left="20"/>
              <w:jc w:val="both"/>
            </w:pPr>
            <w:r>
              <w:rPr>
                <w:rFonts w:ascii="Times New Roman"/>
                <w:b w:val="false"/>
                <w:i w:val="false"/>
                <w:color w:val="000000"/>
                <w:sz w:val="20"/>
              </w:rPr>
              <w:t>
629</w:t>
            </w:r>
          </w:p>
          <w:bookmarkEnd w:id="63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61557-9-2015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9. Аппаратура для выявления мест повреждения изоляции в it-системах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39"/>
          <w:p>
            <w:pPr>
              <w:spacing w:after="20"/>
              <w:ind w:left="20"/>
              <w:jc w:val="both"/>
            </w:pPr>
            <w:r>
              <w:rPr>
                <w:rFonts w:ascii="Times New Roman"/>
                <w:b w:val="false"/>
                <w:i w:val="false"/>
                <w:color w:val="000000"/>
                <w:sz w:val="20"/>
              </w:rPr>
              <w:t>
630</w:t>
            </w:r>
          </w:p>
          <w:bookmarkEnd w:id="6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61557-10-2015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безопасность в низковольтных распределительных системах до 1000 В переменного тока 1500 В постоянного тока. Оборудование для испытания, измерения или контроля защитных устройств. Часть 10. Комплексное измерительное оборудование для испытания, измерения или мониторинга защитных устройств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40"/>
          <w:p>
            <w:pPr>
              <w:spacing w:after="20"/>
              <w:ind w:left="20"/>
              <w:jc w:val="both"/>
            </w:pPr>
            <w:r>
              <w:rPr>
                <w:rFonts w:ascii="Times New Roman"/>
                <w:b w:val="false"/>
                <w:i w:val="false"/>
                <w:color w:val="000000"/>
                <w:sz w:val="20"/>
              </w:rPr>
              <w:t>
631</w:t>
            </w:r>
          </w:p>
          <w:bookmarkEnd w:id="6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11. Эффективность устройств контроля дифференциального тока (укдт) типа a и типа b в системах TT, TN и IT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41"/>
          <w:p>
            <w:pPr>
              <w:spacing w:after="20"/>
              <w:ind w:left="20"/>
              <w:jc w:val="both"/>
            </w:pPr>
            <w:r>
              <w:rPr>
                <w:rFonts w:ascii="Times New Roman"/>
                <w:b w:val="false"/>
                <w:i w:val="false"/>
                <w:color w:val="000000"/>
                <w:sz w:val="20"/>
              </w:rPr>
              <w:t>
632</w:t>
            </w:r>
          </w:p>
          <w:bookmarkEnd w:id="64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61557-12-2015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12. Устройства для измерения и контроля рабочих характеристик (PMD)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42"/>
          <w:p>
            <w:pPr>
              <w:spacing w:after="20"/>
              <w:ind w:left="20"/>
              <w:jc w:val="both"/>
            </w:pPr>
            <w:r>
              <w:rPr>
                <w:rFonts w:ascii="Times New Roman"/>
                <w:b w:val="false"/>
                <w:i w:val="false"/>
                <w:color w:val="000000"/>
                <w:sz w:val="20"/>
              </w:rPr>
              <w:t>
633</w:t>
            </w:r>
          </w:p>
          <w:bookmarkEnd w:id="64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61557-13-2014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до 1000 В переменного тока и 1500 В постоянного тока. Безопасность. Оборудование для испытания, измерения или контроля средств защиты. Часть 13. Ручные и управляемые вручную клеммы и датчики тока для измерения утечки тока в электрораспределительных 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43"/>
          <w:p>
            <w:pPr>
              <w:spacing w:after="20"/>
              <w:ind w:left="20"/>
              <w:jc w:val="both"/>
            </w:pPr>
            <w:r>
              <w:rPr>
                <w:rFonts w:ascii="Times New Roman"/>
                <w:b w:val="false"/>
                <w:i w:val="false"/>
                <w:color w:val="000000"/>
                <w:sz w:val="20"/>
              </w:rPr>
              <w:t>
634</w:t>
            </w:r>
          </w:p>
          <w:bookmarkEnd w:id="64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61558-1-2012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44"/>
          <w:p>
            <w:pPr>
              <w:spacing w:after="20"/>
              <w:ind w:left="20"/>
              <w:jc w:val="both"/>
            </w:pPr>
            <w:r>
              <w:rPr>
                <w:rFonts w:ascii="Times New Roman"/>
                <w:b w:val="false"/>
                <w:i w:val="false"/>
                <w:color w:val="000000"/>
                <w:sz w:val="20"/>
              </w:rPr>
              <w:t>
635</w:t>
            </w:r>
          </w:p>
          <w:bookmarkEnd w:id="64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 Дополнительные требования и методы испытаний отделяющих трансформаторов и источников питания с отделяющими трансформаторами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45"/>
          <w:p>
            <w:pPr>
              <w:spacing w:after="20"/>
              <w:ind w:left="20"/>
              <w:jc w:val="both"/>
            </w:pPr>
            <w:r>
              <w:rPr>
                <w:rFonts w:ascii="Times New Roman"/>
                <w:b w:val="false"/>
                <w:i w:val="false"/>
                <w:color w:val="000000"/>
                <w:sz w:val="20"/>
              </w:rPr>
              <w:t>
636</w:t>
            </w:r>
          </w:p>
          <w:bookmarkEnd w:id="64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блоков питания, реакторов и аналогичного оборудования. Часть 2-2. Дополнительные требования и испытания регулировочных трансформаторов и блоков питания с регулировочными трансформаторами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46"/>
          <w:p>
            <w:pPr>
              <w:spacing w:after="20"/>
              <w:ind w:left="20"/>
              <w:jc w:val="both"/>
            </w:pPr>
            <w:r>
              <w:rPr>
                <w:rFonts w:ascii="Times New Roman"/>
                <w:b w:val="false"/>
                <w:i w:val="false"/>
                <w:color w:val="000000"/>
                <w:sz w:val="20"/>
              </w:rPr>
              <w:t>
637</w:t>
            </w:r>
          </w:p>
          <w:bookmarkEnd w:id="64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61558-2-3-2015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2-3. Дополнительные требования и методы испытаний трансформаторов розжига газовых и жидкотопливных горелок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47"/>
          <w:p>
            <w:pPr>
              <w:spacing w:after="20"/>
              <w:ind w:left="20"/>
              <w:jc w:val="both"/>
            </w:pPr>
            <w:r>
              <w:rPr>
                <w:rFonts w:ascii="Times New Roman"/>
                <w:b w:val="false"/>
                <w:i w:val="false"/>
                <w:color w:val="000000"/>
                <w:sz w:val="20"/>
              </w:rPr>
              <w:t>
638</w:t>
            </w:r>
          </w:p>
          <w:bookmarkEnd w:id="64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61558-2-4-2015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трансформаторов, реакторов, блоков питания и аналогичного оборудования с напряжением питания до 1100 В. Часть 2-4. Дополнительные требования и испытания изолирующих трансформаторов и блоков питания с изолирующими трансформаторами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48"/>
          <w:p>
            <w:pPr>
              <w:spacing w:after="20"/>
              <w:ind w:left="20"/>
              <w:jc w:val="both"/>
            </w:pPr>
            <w:r>
              <w:rPr>
                <w:rFonts w:ascii="Times New Roman"/>
                <w:b w:val="false"/>
                <w:i w:val="false"/>
                <w:color w:val="000000"/>
                <w:sz w:val="20"/>
              </w:rPr>
              <w:t>
639</w:t>
            </w:r>
          </w:p>
          <w:bookmarkEnd w:id="64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61558-2-5-2013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блоков питания и аналогичного оборудования. Часть 2-5. Дополнительные требования к трансформаторам и блокам питания для электробритв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49"/>
          <w:p>
            <w:pPr>
              <w:spacing w:after="20"/>
              <w:ind w:left="20"/>
              <w:jc w:val="both"/>
            </w:pPr>
            <w:r>
              <w:rPr>
                <w:rFonts w:ascii="Times New Roman"/>
                <w:b w:val="false"/>
                <w:i w:val="false"/>
                <w:color w:val="000000"/>
                <w:sz w:val="20"/>
              </w:rPr>
              <w:t>
640</w:t>
            </w:r>
          </w:p>
          <w:bookmarkEnd w:id="64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61558-2-6-2012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трансформаторов, электрических реакторов, источников питания и аналогичных изделий с напряжением питания до 1100 В. Часть 2-6.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50"/>
          <w:p>
            <w:pPr>
              <w:spacing w:after="20"/>
              <w:ind w:left="20"/>
              <w:jc w:val="both"/>
            </w:pPr>
            <w:r>
              <w:rPr>
                <w:rFonts w:ascii="Times New Roman"/>
                <w:b w:val="false"/>
                <w:i w:val="false"/>
                <w:color w:val="000000"/>
                <w:sz w:val="20"/>
              </w:rPr>
              <w:t>
641</w:t>
            </w:r>
          </w:p>
          <w:bookmarkEnd w:id="65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61558-2-7-2012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блоки питания, реакторы и аналогичные изделия. Безопасность. Часть 2-7. Частные требования к трансформаторам и энергоснабжению для игрушек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51"/>
          <w:p>
            <w:pPr>
              <w:spacing w:after="20"/>
              <w:ind w:left="20"/>
              <w:jc w:val="both"/>
            </w:pPr>
            <w:r>
              <w:rPr>
                <w:rFonts w:ascii="Times New Roman"/>
                <w:b w:val="false"/>
                <w:i w:val="false"/>
                <w:color w:val="000000"/>
                <w:sz w:val="20"/>
              </w:rPr>
              <w:t>
642</w:t>
            </w:r>
          </w:p>
          <w:bookmarkEnd w:id="65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61558-2-8-2015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2-8. Дополнительные требования и методы испытаний трансформаторов и блоков питания для звонков и устройств звуковой сигнализации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52"/>
          <w:p>
            <w:pPr>
              <w:spacing w:after="20"/>
              <w:ind w:left="20"/>
              <w:jc w:val="both"/>
            </w:pPr>
            <w:r>
              <w:rPr>
                <w:rFonts w:ascii="Times New Roman"/>
                <w:b w:val="false"/>
                <w:i w:val="false"/>
                <w:color w:val="000000"/>
                <w:sz w:val="20"/>
              </w:rPr>
              <w:t>
643</w:t>
            </w:r>
          </w:p>
          <w:bookmarkEnd w:id="65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61558-2-9-2015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2-9.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53"/>
          <w:p>
            <w:pPr>
              <w:spacing w:after="20"/>
              <w:ind w:left="20"/>
              <w:jc w:val="both"/>
            </w:pPr>
            <w:r>
              <w:rPr>
                <w:rFonts w:ascii="Times New Roman"/>
                <w:b w:val="false"/>
                <w:i w:val="false"/>
                <w:color w:val="000000"/>
                <w:sz w:val="20"/>
              </w:rPr>
              <w:t>
644</w:t>
            </w:r>
          </w:p>
          <w:bookmarkEnd w:id="65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61558-2-10-2015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2-10. Дополнительные требования и методы испытаний отделяющих трансформаторов с высокой степенью изоляции и отделяющих трансформаторов с вторичными напряжениями свыше 1000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54"/>
          <w:p>
            <w:pPr>
              <w:spacing w:after="20"/>
              <w:ind w:left="20"/>
              <w:jc w:val="both"/>
            </w:pPr>
            <w:r>
              <w:rPr>
                <w:rFonts w:ascii="Times New Roman"/>
                <w:b w:val="false"/>
                <w:i w:val="false"/>
                <w:color w:val="000000"/>
                <w:sz w:val="20"/>
              </w:rPr>
              <w:t>
645</w:t>
            </w:r>
          </w:p>
          <w:bookmarkEnd w:id="65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61558-2-12-2015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2-12. Дополнительные требования и методы испытаний трансформаторов со стабилизированным вторичным напряжением и стабилизированных блоков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55"/>
          <w:p>
            <w:pPr>
              <w:spacing w:after="20"/>
              <w:ind w:left="20"/>
              <w:jc w:val="both"/>
            </w:pPr>
            <w:r>
              <w:rPr>
                <w:rFonts w:ascii="Times New Roman"/>
                <w:b w:val="false"/>
                <w:i w:val="false"/>
                <w:color w:val="000000"/>
                <w:sz w:val="20"/>
              </w:rPr>
              <w:t>
646</w:t>
            </w:r>
          </w:p>
          <w:bookmarkEnd w:id="65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61558-2-13-2015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2-13. Дополнительные требования и методы испытаний автотрансформаторов и блоков питания с автотрансформаторами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56"/>
          <w:p>
            <w:pPr>
              <w:spacing w:after="20"/>
              <w:ind w:left="20"/>
              <w:jc w:val="both"/>
            </w:pPr>
            <w:r>
              <w:rPr>
                <w:rFonts w:ascii="Times New Roman"/>
                <w:b w:val="false"/>
                <w:i w:val="false"/>
                <w:color w:val="000000"/>
                <w:sz w:val="20"/>
              </w:rPr>
              <w:t>
647</w:t>
            </w:r>
          </w:p>
          <w:bookmarkEnd w:id="65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61558-2-14-2015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2-14. Дополнительные требования и методы испытаний регулировочных трансформаторов и источников питания, встроенных в регулировочные трансформаторы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57"/>
          <w:p>
            <w:pPr>
              <w:spacing w:after="20"/>
              <w:ind w:left="20"/>
              <w:jc w:val="both"/>
            </w:pPr>
            <w:r>
              <w:rPr>
                <w:rFonts w:ascii="Times New Roman"/>
                <w:b w:val="false"/>
                <w:i w:val="false"/>
                <w:color w:val="000000"/>
                <w:sz w:val="20"/>
              </w:rPr>
              <w:t>
648</w:t>
            </w:r>
          </w:p>
          <w:bookmarkEnd w:id="65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61558-2-15-2015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2-15. Дополнительные требования и методы испытаний разделительных трансформаторов для электросетей медицинских помещений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58"/>
          <w:p>
            <w:pPr>
              <w:spacing w:after="20"/>
              <w:ind w:left="20"/>
              <w:jc w:val="both"/>
            </w:pPr>
            <w:r>
              <w:rPr>
                <w:rFonts w:ascii="Times New Roman"/>
                <w:b w:val="false"/>
                <w:i w:val="false"/>
                <w:color w:val="000000"/>
                <w:sz w:val="20"/>
              </w:rPr>
              <w:t>
649</w:t>
            </w:r>
          </w:p>
          <w:bookmarkEnd w:id="65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61558-2-16-2015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2-16. Дополнительные требования и методы испытаний импульсных блоков питания и трансформаторов для импульсных блоков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59"/>
          <w:p>
            <w:pPr>
              <w:spacing w:after="20"/>
              <w:ind w:left="20"/>
              <w:jc w:val="both"/>
            </w:pPr>
            <w:r>
              <w:rPr>
                <w:rFonts w:ascii="Times New Roman"/>
                <w:b w:val="false"/>
                <w:i w:val="false"/>
                <w:color w:val="000000"/>
                <w:sz w:val="20"/>
              </w:rPr>
              <w:t>
650</w:t>
            </w:r>
          </w:p>
          <w:bookmarkEnd w:id="65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61558-2-20-2015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2-20. Дополнительные требования и методы испытаний реакторов малой мощности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60"/>
          <w:p>
            <w:pPr>
              <w:spacing w:after="20"/>
              <w:ind w:left="20"/>
              <w:jc w:val="both"/>
            </w:pPr>
            <w:r>
              <w:rPr>
                <w:rFonts w:ascii="Times New Roman"/>
                <w:b w:val="false"/>
                <w:i w:val="false"/>
                <w:color w:val="000000"/>
                <w:sz w:val="20"/>
              </w:rPr>
              <w:t>
651</w:t>
            </w:r>
          </w:p>
          <w:bookmarkEnd w:id="66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61558-2-23-2015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2-23. Дополнительные требования и методы испытаний трансформаторов и блоков питания для строительных площадок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61"/>
          <w:p>
            <w:pPr>
              <w:spacing w:after="20"/>
              <w:ind w:left="20"/>
              <w:jc w:val="both"/>
            </w:pPr>
            <w:r>
              <w:rPr>
                <w:rFonts w:ascii="Times New Roman"/>
                <w:b w:val="false"/>
                <w:i w:val="false"/>
                <w:color w:val="000000"/>
                <w:sz w:val="20"/>
              </w:rPr>
              <w:t>
652</w:t>
            </w:r>
          </w:p>
          <w:bookmarkEnd w:id="66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61643-11-2013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устройства для защиты от импульсных перенапряжений. Часть 11. Устройства для защиты от импульсных перенапряжений в низковольтных силовых 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62"/>
          <w:p>
            <w:pPr>
              <w:spacing w:after="20"/>
              <w:ind w:left="20"/>
              <w:jc w:val="both"/>
            </w:pPr>
            <w:r>
              <w:rPr>
                <w:rFonts w:ascii="Times New Roman"/>
                <w:b w:val="false"/>
                <w:i w:val="false"/>
                <w:color w:val="000000"/>
                <w:sz w:val="20"/>
              </w:rPr>
              <w:t>
653</w:t>
            </w:r>
          </w:p>
          <w:bookmarkEnd w:id="66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61643-21-2014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63"/>
          <w:p>
            <w:pPr>
              <w:spacing w:after="20"/>
              <w:ind w:left="20"/>
              <w:jc w:val="both"/>
            </w:pPr>
            <w:r>
              <w:rPr>
                <w:rFonts w:ascii="Times New Roman"/>
                <w:b w:val="false"/>
                <w:i w:val="false"/>
                <w:color w:val="000000"/>
                <w:sz w:val="20"/>
              </w:rPr>
              <w:t>
654</w:t>
            </w:r>
          </w:p>
          <w:bookmarkEnd w:id="663"/>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седьмой</w:t>
            </w:r>
            <w:r>
              <w:br/>
            </w:r>
            <w:r>
              <w:rPr>
                <w:rFonts w:ascii="Times New Roman"/>
                <w:b w:val="false"/>
                <w:i w:val="false"/>
                <w:color w:val="000000"/>
                <w:sz w:val="20"/>
              </w:rPr>
              <w:t>
статьи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61770-2012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64"/>
          <w:p>
            <w:pPr>
              <w:spacing w:after="20"/>
              <w:ind w:left="20"/>
              <w:jc w:val="both"/>
            </w:pPr>
            <w:r>
              <w:rPr>
                <w:rFonts w:ascii="Times New Roman"/>
                <w:b w:val="false"/>
                <w:i w:val="false"/>
                <w:color w:val="000000"/>
                <w:sz w:val="20"/>
              </w:rPr>
              <w:t>
655</w:t>
            </w:r>
          </w:p>
          <w:bookmarkEnd w:id="664"/>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61770-2007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65"/>
          <w:p>
            <w:pPr>
              <w:spacing w:after="20"/>
              <w:ind w:left="20"/>
              <w:jc w:val="both"/>
            </w:pPr>
            <w:r>
              <w:rPr>
                <w:rFonts w:ascii="Times New Roman"/>
                <w:b w:val="false"/>
                <w:i w:val="false"/>
                <w:color w:val="000000"/>
                <w:sz w:val="20"/>
              </w:rPr>
              <w:t>
656</w:t>
            </w:r>
          </w:p>
          <w:bookmarkEnd w:id="66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61730-1-2013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фотоэлектрические. Оценка безопасности. Часть 1. Требования к конструкции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66"/>
          <w:p>
            <w:pPr>
              <w:spacing w:after="20"/>
              <w:ind w:left="20"/>
              <w:jc w:val="both"/>
            </w:pPr>
            <w:r>
              <w:rPr>
                <w:rFonts w:ascii="Times New Roman"/>
                <w:b w:val="false"/>
                <w:i w:val="false"/>
                <w:color w:val="000000"/>
                <w:sz w:val="20"/>
              </w:rPr>
              <w:t>
657</w:t>
            </w:r>
          </w:p>
          <w:bookmarkEnd w:id="66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61810-1-2013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логические электромеханические с ненормируемым временем срабатывания.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67"/>
          <w:p>
            <w:pPr>
              <w:spacing w:after="20"/>
              <w:ind w:left="20"/>
              <w:jc w:val="both"/>
            </w:pPr>
            <w:r>
              <w:rPr>
                <w:rFonts w:ascii="Times New Roman"/>
                <w:b w:val="false"/>
                <w:i w:val="false"/>
                <w:color w:val="000000"/>
                <w:sz w:val="20"/>
              </w:rPr>
              <w:t>
658</w:t>
            </w:r>
          </w:p>
          <w:bookmarkEnd w:id="66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61812-1-2013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с нормируемым временем промышленного назначения. Часть 1. Требования и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68"/>
          <w:p>
            <w:pPr>
              <w:spacing w:after="20"/>
              <w:ind w:left="20"/>
              <w:jc w:val="both"/>
            </w:pPr>
            <w:r>
              <w:rPr>
                <w:rFonts w:ascii="Times New Roman"/>
                <w:b w:val="false"/>
                <w:i w:val="false"/>
                <w:color w:val="000000"/>
                <w:sz w:val="20"/>
              </w:rPr>
              <w:t>
659</w:t>
            </w:r>
          </w:p>
          <w:bookmarkEnd w:id="668"/>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61851-1-2008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69"/>
          <w:p>
            <w:pPr>
              <w:spacing w:after="20"/>
              <w:ind w:left="20"/>
              <w:jc w:val="both"/>
            </w:pPr>
            <w:r>
              <w:rPr>
                <w:rFonts w:ascii="Times New Roman"/>
                <w:b w:val="false"/>
                <w:i w:val="false"/>
                <w:color w:val="000000"/>
                <w:sz w:val="20"/>
              </w:rPr>
              <w:t>
660</w:t>
            </w:r>
          </w:p>
          <w:bookmarkEnd w:id="669"/>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61851-1-2013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70"/>
          <w:p>
            <w:pPr>
              <w:spacing w:after="20"/>
              <w:ind w:left="20"/>
              <w:jc w:val="both"/>
            </w:pPr>
            <w:r>
              <w:rPr>
                <w:rFonts w:ascii="Times New Roman"/>
                <w:b w:val="false"/>
                <w:i w:val="false"/>
                <w:color w:val="000000"/>
                <w:sz w:val="20"/>
              </w:rPr>
              <w:t>
661</w:t>
            </w:r>
          </w:p>
          <w:bookmarkEnd w:id="67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61851-21-2007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71"/>
          <w:p>
            <w:pPr>
              <w:spacing w:after="20"/>
              <w:ind w:left="20"/>
              <w:jc w:val="both"/>
            </w:pPr>
            <w:r>
              <w:rPr>
                <w:rFonts w:ascii="Times New Roman"/>
                <w:b w:val="false"/>
                <w:i w:val="false"/>
                <w:color w:val="000000"/>
                <w:sz w:val="20"/>
              </w:rPr>
              <w:t>
662</w:t>
            </w:r>
          </w:p>
          <w:bookmarkEnd w:id="67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61869-1-2015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72"/>
          <w:p>
            <w:pPr>
              <w:spacing w:after="20"/>
              <w:ind w:left="20"/>
              <w:jc w:val="both"/>
            </w:pPr>
            <w:r>
              <w:rPr>
                <w:rFonts w:ascii="Times New Roman"/>
                <w:b w:val="false"/>
                <w:i w:val="false"/>
                <w:color w:val="000000"/>
                <w:sz w:val="20"/>
              </w:rPr>
              <w:t>
663</w:t>
            </w:r>
          </w:p>
          <w:bookmarkEnd w:id="672"/>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61869-2-2015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2. Дополнительные требования к трансформаторам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73"/>
          <w:p>
            <w:pPr>
              <w:spacing w:after="20"/>
              <w:ind w:left="20"/>
              <w:jc w:val="both"/>
            </w:pPr>
            <w:r>
              <w:rPr>
                <w:rFonts w:ascii="Times New Roman"/>
                <w:b w:val="false"/>
                <w:i w:val="false"/>
                <w:color w:val="000000"/>
                <w:sz w:val="20"/>
              </w:rPr>
              <w:t>
664</w:t>
            </w:r>
          </w:p>
          <w:bookmarkEnd w:id="673"/>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61869-2-2013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2. Дополнительные требования для токовых трансформаторов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74"/>
          <w:p>
            <w:pPr>
              <w:spacing w:after="20"/>
              <w:ind w:left="20"/>
              <w:jc w:val="both"/>
            </w:pPr>
            <w:r>
              <w:rPr>
                <w:rFonts w:ascii="Times New Roman"/>
                <w:b w:val="false"/>
                <w:i w:val="false"/>
                <w:color w:val="000000"/>
                <w:sz w:val="20"/>
              </w:rPr>
              <w:t>
665</w:t>
            </w:r>
          </w:p>
          <w:bookmarkEnd w:id="67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61869-3-2012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75"/>
          <w:p>
            <w:pPr>
              <w:spacing w:after="20"/>
              <w:ind w:left="20"/>
              <w:jc w:val="both"/>
            </w:pPr>
            <w:r>
              <w:rPr>
                <w:rFonts w:ascii="Times New Roman"/>
                <w:b w:val="false"/>
                <w:i w:val="false"/>
                <w:color w:val="000000"/>
                <w:sz w:val="20"/>
              </w:rPr>
              <w:t>
666</w:t>
            </w:r>
          </w:p>
          <w:bookmarkEnd w:id="67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61921-2013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Конденсаторные батареи для коррекции коэффициента мощности при низком напряжении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76"/>
          <w:p>
            <w:pPr>
              <w:spacing w:after="20"/>
              <w:ind w:left="20"/>
              <w:jc w:val="both"/>
            </w:pPr>
            <w:r>
              <w:rPr>
                <w:rFonts w:ascii="Times New Roman"/>
                <w:b w:val="false"/>
                <w:i w:val="false"/>
                <w:color w:val="000000"/>
                <w:sz w:val="20"/>
              </w:rPr>
              <w:t>
667</w:t>
            </w:r>
          </w:p>
          <w:bookmarkEnd w:id="67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61995-1-2013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подсоединения светильников бытового и аналогичного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77"/>
          <w:p>
            <w:pPr>
              <w:spacing w:after="20"/>
              <w:ind w:left="20"/>
              <w:jc w:val="both"/>
            </w:pPr>
            <w:r>
              <w:rPr>
                <w:rFonts w:ascii="Times New Roman"/>
                <w:b w:val="false"/>
                <w:i w:val="false"/>
                <w:color w:val="000000"/>
                <w:sz w:val="20"/>
              </w:rPr>
              <w:t>
668</w:t>
            </w:r>
          </w:p>
          <w:bookmarkEnd w:id="67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62026-1-2015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Интерфейсы между контроллерами и приборами (CDI). Часть 1. Общие правила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78"/>
          <w:p>
            <w:pPr>
              <w:spacing w:after="20"/>
              <w:ind w:left="20"/>
              <w:jc w:val="both"/>
            </w:pPr>
            <w:r>
              <w:rPr>
                <w:rFonts w:ascii="Times New Roman"/>
                <w:b w:val="false"/>
                <w:i w:val="false"/>
                <w:color w:val="000000"/>
                <w:sz w:val="20"/>
              </w:rPr>
              <w:t>
669</w:t>
            </w:r>
          </w:p>
          <w:bookmarkEnd w:id="67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62026-3-2015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Интерфейсы между контроллерами и приборами (CDI). Часть 3. Система связи DeviceNet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79"/>
          <w:p>
            <w:pPr>
              <w:spacing w:after="20"/>
              <w:ind w:left="20"/>
              <w:jc w:val="both"/>
            </w:pPr>
            <w:r>
              <w:rPr>
                <w:rFonts w:ascii="Times New Roman"/>
                <w:b w:val="false"/>
                <w:i w:val="false"/>
                <w:color w:val="000000"/>
                <w:sz w:val="20"/>
              </w:rPr>
              <w:t>
670</w:t>
            </w:r>
          </w:p>
          <w:bookmarkEnd w:id="679"/>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62031-2011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светоизлучающих диодов для общего освещения.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80"/>
          <w:p>
            <w:pPr>
              <w:spacing w:after="20"/>
              <w:ind w:left="20"/>
              <w:jc w:val="both"/>
            </w:pPr>
            <w:r>
              <w:rPr>
                <w:rFonts w:ascii="Times New Roman"/>
                <w:b w:val="false"/>
                <w:i w:val="false"/>
                <w:color w:val="000000"/>
                <w:sz w:val="20"/>
              </w:rPr>
              <w:t>
671</w:t>
            </w:r>
          </w:p>
          <w:bookmarkEnd w:id="680"/>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62031-2009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со светоизлучающими диодами для общего освещения.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81"/>
          <w:p>
            <w:pPr>
              <w:spacing w:after="20"/>
              <w:ind w:left="20"/>
              <w:jc w:val="both"/>
            </w:pPr>
            <w:r>
              <w:rPr>
                <w:rFonts w:ascii="Times New Roman"/>
                <w:b w:val="false"/>
                <w:i w:val="false"/>
                <w:color w:val="000000"/>
                <w:sz w:val="20"/>
              </w:rPr>
              <w:t>
672</w:t>
            </w:r>
          </w:p>
          <w:bookmarkEnd w:id="681"/>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31948-2012 (IEC 62035:1999)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разрядные (кроме люминесцентных ламп).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82"/>
          <w:p>
            <w:pPr>
              <w:spacing w:after="20"/>
              <w:ind w:left="20"/>
              <w:jc w:val="both"/>
            </w:pPr>
            <w:r>
              <w:rPr>
                <w:rFonts w:ascii="Times New Roman"/>
                <w:b w:val="false"/>
                <w:i w:val="false"/>
                <w:color w:val="000000"/>
                <w:sz w:val="20"/>
              </w:rPr>
              <w:t>
673</w:t>
            </w:r>
          </w:p>
          <w:bookmarkEnd w:id="682"/>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62035-2007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газоразрядные (кроме люминесцентных ламп).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83"/>
          <w:p>
            <w:pPr>
              <w:spacing w:after="20"/>
              <w:ind w:left="20"/>
              <w:jc w:val="both"/>
            </w:pPr>
            <w:r>
              <w:rPr>
                <w:rFonts w:ascii="Times New Roman"/>
                <w:b w:val="false"/>
                <w:i w:val="false"/>
                <w:color w:val="000000"/>
                <w:sz w:val="20"/>
              </w:rPr>
              <w:t>
674</w:t>
            </w:r>
          </w:p>
          <w:bookmarkEnd w:id="68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 шестой – двенадцатый</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62040-1-2013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бесперебойного энергоснабжения (UPS). Часть 1. Общие требования и требования безопасности к установкам бесперебойного питания (UPS)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84"/>
          <w:p>
            <w:pPr>
              <w:spacing w:after="20"/>
              <w:ind w:left="20"/>
              <w:jc w:val="both"/>
            </w:pPr>
            <w:r>
              <w:rPr>
                <w:rFonts w:ascii="Times New Roman"/>
                <w:b w:val="false"/>
                <w:i w:val="false"/>
                <w:color w:val="000000"/>
                <w:sz w:val="20"/>
              </w:rPr>
              <w:t>
675</w:t>
            </w:r>
          </w:p>
          <w:bookmarkEnd w:id="68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62040-1-2011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бесперебойного питания (ИБП). Часть 1. Общие требования и требования безопасности для ИБП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85"/>
          <w:p>
            <w:pPr>
              <w:spacing w:after="20"/>
              <w:ind w:left="20"/>
              <w:jc w:val="both"/>
            </w:pPr>
            <w:r>
              <w:rPr>
                <w:rFonts w:ascii="Times New Roman"/>
                <w:b w:val="false"/>
                <w:i w:val="false"/>
                <w:color w:val="000000"/>
                <w:sz w:val="20"/>
              </w:rPr>
              <w:t>
676</w:t>
            </w:r>
          </w:p>
          <w:bookmarkEnd w:id="685"/>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62208-2013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для низковольтных комплектных устройств распределения и управления.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86"/>
          <w:p>
            <w:pPr>
              <w:spacing w:after="20"/>
              <w:ind w:left="20"/>
              <w:jc w:val="both"/>
            </w:pPr>
            <w:r>
              <w:rPr>
                <w:rFonts w:ascii="Times New Roman"/>
                <w:b w:val="false"/>
                <w:i w:val="false"/>
                <w:color w:val="000000"/>
                <w:sz w:val="20"/>
              </w:rPr>
              <w:t>
677</w:t>
            </w:r>
          </w:p>
          <w:bookmarkEnd w:id="686"/>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32127-2013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Пустые оболочки для низковольтных комплектных устройств распределения и управления.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87"/>
          <w:p>
            <w:pPr>
              <w:spacing w:after="20"/>
              <w:ind w:left="20"/>
              <w:jc w:val="both"/>
            </w:pPr>
            <w:r>
              <w:rPr>
                <w:rFonts w:ascii="Times New Roman"/>
                <w:b w:val="false"/>
                <w:i w:val="false"/>
                <w:color w:val="000000"/>
                <w:sz w:val="20"/>
              </w:rPr>
              <w:t>
678</w:t>
            </w:r>
          </w:p>
          <w:bookmarkEnd w:id="687"/>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r>
              <w:br/>
            </w:r>
            <w:r>
              <w:rPr>
                <w:rFonts w:ascii="Times New Roman"/>
                <w:b w:val="false"/>
                <w:i w:val="false"/>
                <w:color w:val="000000"/>
                <w:sz w:val="20"/>
              </w:rPr>
              <w:t>
ГОСТ EN</w:t>
            </w:r>
            <w:r>
              <w:br/>
            </w:r>
            <w:r>
              <w:rPr>
                <w:rFonts w:ascii="Times New Roman"/>
                <w:b w:val="false"/>
                <w:i w:val="false"/>
                <w:color w:val="000000"/>
                <w:sz w:val="20"/>
              </w:rPr>
              <w:t>
62233-2013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измерений электромагнитных полей, создаваемых бытовыми и аналогичными электрическими приборами, в части их воздействия на человека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88"/>
          <w:p>
            <w:pPr>
              <w:spacing w:after="20"/>
              <w:ind w:left="20"/>
              <w:jc w:val="both"/>
            </w:pPr>
            <w:r>
              <w:rPr>
                <w:rFonts w:ascii="Times New Roman"/>
                <w:b w:val="false"/>
                <w:i w:val="false"/>
                <w:color w:val="000000"/>
                <w:sz w:val="20"/>
              </w:rPr>
              <w:t>
679</w:t>
            </w:r>
          </w:p>
          <w:bookmarkEnd w:id="688"/>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r>
              <w:br/>
            </w:r>
            <w:r>
              <w:rPr>
                <w:rFonts w:ascii="Times New Roman"/>
                <w:b w:val="false"/>
                <w:i w:val="false"/>
                <w:color w:val="000000"/>
                <w:sz w:val="20"/>
              </w:rPr>
              <w:t>
СТБ EN</w:t>
            </w:r>
            <w:r>
              <w:br/>
            </w:r>
            <w:r>
              <w:rPr>
                <w:rFonts w:ascii="Times New Roman"/>
                <w:b w:val="false"/>
                <w:i w:val="false"/>
                <w:color w:val="000000"/>
                <w:sz w:val="20"/>
              </w:rPr>
              <w:t>
50366-2007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Поля электромагнитные. Методы оценки и измерения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89"/>
          <w:p>
            <w:pPr>
              <w:spacing w:after="20"/>
              <w:ind w:left="20"/>
              <w:jc w:val="both"/>
            </w:pPr>
            <w:r>
              <w:rPr>
                <w:rFonts w:ascii="Times New Roman"/>
                <w:b w:val="false"/>
                <w:i w:val="false"/>
                <w:color w:val="000000"/>
                <w:sz w:val="20"/>
              </w:rPr>
              <w:t>
680</w:t>
            </w:r>
          </w:p>
          <w:bookmarkEnd w:id="68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62311-2013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электронного и электрического оборудования в отношении ограничений воздействия на человека электромагнитных полей (0 Гц – 300 ГГц)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90"/>
          <w:p>
            <w:pPr>
              <w:spacing w:after="20"/>
              <w:ind w:left="20"/>
              <w:jc w:val="both"/>
            </w:pPr>
            <w:r>
              <w:rPr>
                <w:rFonts w:ascii="Times New Roman"/>
                <w:b w:val="false"/>
                <w:i w:val="false"/>
                <w:color w:val="000000"/>
                <w:sz w:val="20"/>
              </w:rPr>
              <w:t>
681</w:t>
            </w:r>
          </w:p>
          <w:bookmarkEnd w:id="69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62368-1-2014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аппаратура, оборудование информационных технологий и техники связи. Часть 1.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91"/>
          <w:p>
            <w:pPr>
              <w:spacing w:after="20"/>
              <w:ind w:left="20"/>
              <w:jc w:val="both"/>
            </w:pPr>
            <w:r>
              <w:rPr>
                <w:rFonts w:ascii="Times New Roman"/>
                <w:b w:val="false"/>
                <w:i w:val="false"/>
                <w:color w:val="000000"/>
                <w:sz w:val="20"/>
              </w:rPr>
              <w:t>
682</w:t>
            </w:r>
          </w:p>
          <w:bookmarkEnd w:id="69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62423-2013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 управляемые дифференциальным током типа F и типа В со встроенной и без встроенной защиты от сверхтоков бытового и аналогичного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92"/>
          <w:p>
            <w:pPr>
              <w:spacing w:after="20"/>
              <w:ind w:left="20"/>
              <w:jc w:val="both"/>
            </w:pPr>
            <w:r>
              <w:rPr>
                <w:rFonts w:ascii="Times New Roman"/>
                <w:b w:val="false"/>
                <w:i w:val="false"/>
                <w:color w:val="000000"/>
                <w:sz w:val="20"/>
              </w:rPr>
              <w:t>
683</w:t>
            </w:r>
          </w:p>
          <w:bookmarkEnd w:id="69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62471-2013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Фотобиологическая безопасность ламп и ламповых систем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93"/>
          <w:p>
            <w:pPr>
              <w:spacing w:after="20"/>
              <w:ind w:left="20"/>
              <w:jc w:val="both"/>
            </w:pPr>
            <w:r>
              <w:rPr>
                <w:rFonts w:ascii="Times New Roman"/>
                <w:b w:val="false"/>
                <w:i w:val="false"/>
                <w:color w:val="000000"/>
                <w:sz w:val="20"/>
              </w:rPr>
              <w:t>
684</w:t>
            </w:r>
          </w:p>
          <w:bookmarkEnd w:id="69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62479-2013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94"/>
          <w:p>
            <w:pPr>
              <w:spacing w:after="20"/>
              <w:ind w:left="20"/>
              <w:jc w:val="both"/>
            </w:pPr>
            <w:r>
              <w:rPr>
                <w:rFonts w:ascii="Times New Roman"/>
                <w:b w:val="false"/>
                <w:i w:val="false"/>
                <w:color w:val="000000"/>
                <w:sz w:val="20"/>
              </w:rPr>
              <w:t>
685</w:t>
            </w:r>
          </w:p>
          <w:bookmarkEnd w:id="69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62493-2014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осветительного оборудования, связанная с влиянием на человека электромагнитных полей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95"/>
          <w:p>
            <w:pPr>
              <w:spacing w:after="20"/>
              <w:ind w:left="20"/>
              <w:jc w:val="both"/>
            </w:pPr>
            <w:r>
              <w:rPr>
                <w:rFonts w:ascii="Times New Roman"/>
                <w:b w:val="false"/>
                <w:i w:val="false"/>
                <w:color w:val="000000"/>
                <w:sz w:val="20"/>
              </w:rPr>
              <w:t>
686</w:t>
            </w:r>
          </w:p>
          <w:bookmarkEnd w:id="69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62552-2013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холодильные бытовые. Технические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96"/>
          <w:p>
            <w:pPr>
              <w:spacing w:after="20"/>
              <w:ind w:left="20"/>
              <w:jc w:val="both"/>
            </w:pPr>
            <w:r>
              <w:rPr>
                <w:rFonts w:ascii="Times New Roman"/>
                <w:b w:val="false"/>
                <w:i w:val="false"/>
                <w:color w:val="000000"/>
                <w:sz w:val="20"/>
              </w:rPr>
              <w:t>
687</w:t>
            </w:r>
          </w:p>
          <w:bookmarkEnd w:id="69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62560-2011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97"/>
          <w:p>
            <w:pPr>
              <w:spacing w:after="20"/>
              <w:ind w:left="20"/>
              <w:jc w:val="both"/>
            </w:pPr>
            <w:r>
              <w:rPr>
                <w:rFonts w:ascii="Times New Roman"/>
                <w:b w:val="false"/>
                <w:i w:val="false"/>
                <w:color w:val="000000"/>
                <w:sz w:val="20"/>
              </w:rPr>
              <w:t>
688</w:t>
            </w:r>
          </w:p>
          <w:bookmarkEnd w:id="697"/>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62560-2011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светодиодные со встроенным устройством управления для общего освещения на напряжения свыше 50 В.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98"/>
          <w:p>
            <w:pPr>
              <w:spacing w:after="20"/>
              <w:ind w:left="20"/>
              <w:jc w:val="both"/>
            </w:pPr>
            <w:r>
              <w:rPr>
                <w:rFonts w:ascii="Times New Roman"/>
                <w:b w:val="false"/>
                <w:i w:val="false"/>
                <w:color w:val="000000"/>
                <w:sz w:val="20"/>
              </w:rPr>
              <w:t>
689</w:t>
            </w:r>
          </w:p>
          <w:bookmarkEnd w:id="69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99"/>
          <w:p>
            <w:pPr>
              <w:spacing w:after="20"/>
              <w:ind w:left="20"/>
              <w:jc w:val="both"/>
            </w:pPr>
            <w:r>
              <w:rPr>
                <w:rFonts w:ascii="Times New Roman"/>
                <w:b w:val="false"/>
                <w:i w:val="false"/>
                <w:color w:val="000000"/>
                <w:sz w:val="20"/>
              </w:rPr>
              <w:t>
690</w:t>
            </w:r>
          </w:p>
          <w:bookmarkEnd w:id="69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62821-3-2015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3. Гибкие кабели (шнуры)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00"/>
          <w:p>
            <w:pPr>
              <w:spacing w:after="20"/>
              <w:ind w:left="20"/>
              <w:jc w:val="both"/>
            </w:pPr>
            <w:r>
              <w:rPr>
                <w:rFonts w:ascii="Times New Roman"/>
                <w:b w:val="false"/>
                <w:i w:val="false"/>
                <w:color w:val="000000"/>
                <w:sz w:val="20"/>
              </w:rPr>
              <w:t>
691</w:t>
            </w:r>
          </w:p>
          <w:bookmarkEnd w:id="70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62841-1-2014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01"/>
          <w:p>
            <w:pPr>
              <w:spacing w:after="20"/>
              <w:ind w:left="20"/>
              <w:jc w:val="both"/>
            </w:pPr>
            <w:r>
              <w:rPr>
                <w:rFonts w:ascii="Times New Roman"/>
                <w:b w:val="false"/>
                <w:i w:val="false"/>
                <w:color w:val="000000"/>
                <w:sz w:val="20"/>
              </w:rPr>
              <w:t>
692</w:t>
            </w:r>
          </w:p>
          <w:bookmarkEnd w:id="70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62841-2-2-2015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2-2. Частные требования к шуруповертам и ударным гайковертам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02"/>
          <w:p>
            <w:pPr>
              <w:spacing w:after="20"/>
              <w:ind w:left="20"/>
              <w:jc w:val="both"/>
            </w:pPr>
            <w:r>
              <w:rPr>
                <w:rFonts w:ascii="Times New Roman"/>
                <w:b w:val="false"/>
                <w:i w:val="false"/>
                <w:color w:val="000000"/>
                <w:sz w:val="20"/>
              </w:rPr>
              <w:t>
693</w:t>
            </w:r>
          </w:p>
          <w:bookmarkEnd w:id="70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62841-2-4-2015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2-4. Частные требования к плоскошлифовальным и ленточно-шлифовальным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03"/>
          <w:p>
            <w:pPr>
              <w:spacing w:after="20"/>
              <w:ind w:left="20"/>
              <w:jc w:val="both"/>
            </w:pPr>
            <w:r>
              <w:rPr>
                <w:rFonts w:ascii="Times New Roman"/>
                <w:b w:val="false"/>
                <w:i w:val="false"/>
                <w:color w:val="000000"/>
                <w:sz w:val="20"/>
              </w:rPr>
              <w:t>
694</w:t>
            </w:r>
          </w:p>
          <w:bookmarkEnd w:id="70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62841-2-5-2015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2-5. Частные требования к дисковым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04"/>
          <w:p>
            <w:pPr>
              <w:spacing w:after="20"/>
              <w:ind w:left="20"/>
              <w:jc w:val="both"/>
            </w:pPr>
            <w:r>
              <w:rPr>
                <w:rFonts w:ascii="Times New Roman"/>
                <w:b w:val="false"/>
                <w:i w:val="false"/>
                <w:color w:val="000000"/>
                <w:sz w:val="20"/>
              </w:rPr>
              <w:t>
695</w:t>
            </w:r>
          </w:p>
          <w:bookmarkEnd w:id="70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62841-3-1-2015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3-1. Частные требования к дисковым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05"/>
          <w:p>
            <w:pPr>
              <w:spacing w:after="20"/>
              <w:ind w:left="20"/>
              <w:jc w:val="both"/>
            </w:pPr>
            <w:r>
              <w:rPr>
                <w:rFonts w:ascii="Times New Roman"/>
                <w:b w:val="false"/>
                <w:i w:val="false"/>
                <w:color w:val="000000"/>
                <w:sz w:val="20"/>
              </w:rPr>
              <w:t>
696</w:t>
            </w:r>
          </w:p>
          <w:bookmarkEnd w:id="70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62841-3-6-2015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3-6. Частные требования к машинам для сверления алмазными сверлами с жидкостной системой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8" w:id="706"/>
    <w:p>
      <w:pPr>
        <w:spacing w:after="0"/>
        <w:ind w:left="0"/>
        <w:jc w:val="both"/>
      </w:pPr>
      <w:r>
        <w:rPr>
          <w:rFonts w:ascii="Times New Roman"/>
          <w:b w:val="false"/>
          <w:i w:val="false"/>
          <w:color w:val="000000"/>
          <w:sz w:val="28"/>
        </w:rPr>
        <w:t>
      3.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низковольтного оборудования" (ТР ТС 004/2011) и осуществления оценки (подтверждения) соответствия продукции, утвержденный указанным Решением, изложить в следующей редакции:</w:t>
      </w:r>
    </w:p>
    <w:bookmarkEnd w:id="7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16 августа 2011 г. № 768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октября 2016 г. № 120)</w:t>
            </w:r>
          </w:p>
        </w:tc>
      </w:tr>
    </w:tbl>
    <w:bookmarkStart w:name="z830" w:id="707"/>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 (испытаний) и измерений, в том числе правила отбора образцов, необходимые для применения и</w:t>
      </w:r>
      <w:r>
        <w:br/>
      </w:r>
      <w:r>
        <w:rPr>
          <w:rFonts w:ascii="Times New Roman"/>
          <w:b/>
          <w:i w:val="false"/>
          <w:color w:val="000000"/>
        </w:rPr>
        <w:t>исполнения требований технического регламента Таможенного союза "О безопасности низковольтного оборудования" (ТР ТС 004/2011)</w:t>
      </w:r>
      <w:r>
        <w:br/>
      </w:r>
      <w:r>
        <w:rPr>
          <w:rFonts w:ascii="Times New Roman"/>
          <w:b/>
          <w:i w:val="false"/>
          <w:color w:val="000000"/>
        </w:rPr>
        <w:t>и осуществления оценки соответствия объектов технического регулирования</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14"/>
        <w:gridCol w:w="2919"/>
        <w:gridCol w:w="6750"/>
        <w:gridCol w:w="13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08"/>
          <w:p>
            <w:pPr>
              <w:spacing w:after="20"/>
              <w:ind w:left="20"/>
              <w:jc w:val="both"/>
            </w:pPr>
            <w:r>
              <w:rPr>
                <w:rFonts w:ascii="Times New Roman"/>
                <w:b w:val="false"/>
                <w:i w:val="false"/>
                <w:color w:val="000000"/>
                <w:sz w:val="20"/>
              </w:rPr>
              <w:t>
№ п/п</w:t>
            </w:r>
          </w:p>
          <w:bookmarkEnd w:id="70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w:t>
            </w:r>
            <w:r>
              <w:br/>
            </w:r>
            <w:r>
              <w:rPr>
                <w:rFonts w:ascii="Times New Roman"/>
                <w:b w:val="false"/>
                <w:i w:val="false"/>
                <w:color w:val="000000"/>
                <w:sz w:val="20"/>
              </w:rPr>
              <w:t>
технического</w:t>
            </w:r>
            <w:r>
              <w:br/>
            </w:r>
            <w:r>
              <w:rPr>
                <w:rFonts w:ascii="Times New Roman"/>
                <w:b w:val="false"/>
                <w:i w:val="false"/>
                <w:color w:val="000000"/>
                <w:sz w:val="20"/>
              </w:rPr>
              <w:t>
регламента</w:t>
            </w:r>
            <w:r>
              <w:br/>
            </w:r>
            <w:r>
              <w:rPr>
                <w:rFonts w:ascii="Times New Roman"/>
                <w:b w:val="false"/>
                <w:i w:val="false"/>
                <w:color w:val="000000"/>
                <w:sz w:val="20"/>
              </w:rPr>
              <w:t>
Таможенного союза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09"/>
          <w:p>
            <w:pPr>
              <w:spacing w:after="20"/>
              <w:ind w:left="20"/>
              <w:jc w:val="both"/>
            </w:pPr>
            <w:r>
              <w:rPr>
                <w:rFonts w:ascii="Times New Roman"/>
                <w:b w:val="false"/>
                <w:i w:val="false"/>
                <w:color w:val="000000"/>
                <w:sz w:val="20"/>
              </w:rPr>
              <w:t>
1</w:t>
            </w:r>
          </w:p>
          <w:bookmarkEnd w:id="70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10"/>
          <w:p>
            <w:pPr>
              <w:spacing w:after="20"/>
              <w:ind w:left="20"/>
              <w:jc w:val="both"/>
            </w:pPr>
            <w:r>
              <w:rPr>
                <w:rFonts w:ascii="Times New Roman"/>
                <w:b w:val="false"/>
                <w:i w:val="false"/>
                <w:color w:val="000000"/>
                <w:sz w:val="20"/>
              </w:rPr>
              <w:t>
1</w:t>
            </w:r>
          </w:p>
          <w:bookmarkEnd w:id="71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(ИСО 4589-84)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Пожаровзрывоопасность веществ и материалов. Номенклатура показателей и методы их определения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11"/>
          <w:p>
            <w:pPr>
              <w:spacing w:after="20"/>
              <w:ind w:left="20"/>
              <w:jc w:val="both"/>
            </w:pPr>
            <w:r>
              <w:rPr>
                <w:rFonts w:ascii="Times New Roman"/>
                <w:b w:val="false"/>
                <w:i w:val="false"/>
                <w:color w:val="000000"/>
                <w:sz w:val="20"/>
              </w:rPr>
              <w:t>
2</w:t>
            </w:r>
          </w:p>
          <w:bookmarkEnd w:id="71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433-73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резиновой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12"/>
          <w:p>
            <w:pPr>
              <w:spacing w:after="20"/>
              <w:ind w:left="20"/>
              <w:jc w:val="both"/>
            </w:pPr>
            <w:r>
              <w:rPr>
                <w:rFonts w:ascii="Times New Roman"/>
                <w:b w:val="false"/>
                <w:i w:val="false"/>
                <w:color w:val="000000"/>
                <w:sz w:val="20"/>
              </w:rPr>
              <w:t>
3</w:t>
            </w:r>
          </w:p>
          <w:bookmarkEnd w:id="71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839-80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неизолированные для воздушных линий электропередачи.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13"/>
          <w:p>
            <w:pPr>
              <w:spacing w:after="20"/>
              <w:ind w:left="20"/>
              <w:jc w:val="both"/>
            </w:pPr>
            <w:r>
              <w:rPr>
                <w:rFonts w:ascii="Times New Roman"/>
                <w:b w:val="false"/>
                <w:i w:val="false"/>
                <w:color w:val="000000"/>
                <w:sz w:val="20"/>
              </w:rPr>
              <w:t>
4</w:t>
            </w:r>
          </w:p>
          <w:bookmarkEnd w:id="7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1508-78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контрольные с резиновой и пластмассовой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14"/>
          <w:p>
            <w:pPr>
              <w:spacing w:after="20"/>
              <w:ind w:left="20"/>
              <w:jc w:val="both"/>
            </w:pPr>
            <w:r>
              <w:rPr>
                <w:rFonts w:ascii="Times New Roman"/>
                <w:b w:val="false"/>
                <w:i w:val="false"/>
                <w:color w:val="000000"/>
                <w:sz w:val="20"/>
              </w:rPr>
              <w:t>
5</w:t>
            </w:r>
          </w:p>
          <w:bookmarkEnd w:id="7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2190-77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саперные.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15"/>
          <w:p>
            <w:pPr>
              <w:spacing w:after="20"/>
              <w:ind w:left="20"/>
              <w:jc w:val="both"/>
            </w:pPr>
            <w:r>
              <w:rPr>
                <w:rFonts w:ascii="Times New Roman"/>
                <w:b w:val="false"/>
                <w:i w:val="false"/>
                <w:color w:val="000000"/>
                <w:sz w:val="20"/>
              </w:rPr>
              <w:t>
6</w:t>
            </w:r>
          </w:p>
          <w:bookmarkEnd w:id="71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6285-74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для промышленных взрывных работ.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16"/>
          <w:p>
            <w:pPr>
              <w:spacing w:after="20"/>
              <w:ind w:left="20"/>
              <w:jc w:val="both"/>
            </w:pPr>
            <w:r>
              <w:rPr>
                <w:rFonts w:ascii="Times New Roman"/>
                <w:b w:val="false"/>
                <w:i w:val="false"/>
                <w:color w:val="000000"/>
                <w:sz w:val="20"/>
              </w:rPr>
              <w:t>
7</w:t>
            </w:r>
          </w:p>
          <w:bookmarkEnd w:id="71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7006-72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Покровы защитные кабелей. Конструкция и типы, технические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17"/>
          <w:p>
            <w:pPr>
              <w:spacing w:after="20"/>
              <w:ind w:left="20"/>
              <w:jc w:val="both"/>
            </w:pPr>
            <w:r>
              <w:rPr>
                <w:rFonts w:ascii="Times New Roman"/>
                <w:b w:val="false"/>
                <w:i w:val="false"/>
                <w:color w:val="000000"/>
                <w:sz w:val="20"/>
              </w:rPr>
              <w:t>
8</w:t>
            </w:r>
          </w:p>
          <w:bookmarkEnd w:id="71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 ГОСТ 7399-97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шнуры на номинальное напряжение до 450/750 В.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18"/>
          <w:p>
            <w:pPr>
              <w:spacing w:after="20"/>
              <w:ind w:left="20"/>
              <w:jc w:val="both"/>
            </w:pPr>
            <w:r>
              <w:rPr>
                <w:rFonts w:ascii="Times New Roman"/>
                <w:b w:val="false"/>
                <w:i w:val="false"/>
                <w:color w:val="000000"/>
                <w:sz w:val="20"/>
              </w:rPr>
              <w:t>
9</w:t>
            </w:r>
          </w:p>
          <w:bookmarkEnd w:id="71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10348-80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монтажные многожильные с пластмассовой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19"/>
          <w:p>
            <w:pPr>
              <w:spacing w:after="20"/>
              <w:ind w:left="20"/>
              <w:jc w:val="both"/>
            </w:pPr>
            <w:r>
              <w:rPr>
                <w:rFonts w:ascii="Times New Roman"/>
                <w:b w:val="false"/>
                <w:i w:val="false"/>
                <w:color w:val="000000"/>
                <w:sz w:val="20"/>
              </w:rPr>
              <w:t>
10</w:t>
            </w:r>
          </w:p>
          <w:bookmarkEnd w:id="71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восьмой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устойчивость к климатическим внешним воздействующим факторам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20"/>
          <w:p>
            <w:pPr>
              <w:spacing w:after="20"/>
              <w:ind w:left="20"/>
              <w:jc w:val="both"/>
            </w:pPr>
            <w:r>
              <w:rPr>
                <w:rFonts w:ascii="Times New Roman"/>
                <w:b w:val="false"/>
                <w:i w:val="false"/>
                <w:color w:val="000000"/>
                <w:sz w:val="20"/>
              </w:rPr>
              <w:t>
11</w:t>
            </w:r>
          </w:p>
          <w:bookmarkEnd w:id="72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седьмой</w:t>
            </w:r>
            <w:r>
              <w:br/>
            </w:r>
            <w:r>
              <w:rPr>
                <w:rFonts w:ascii="Times New Roman"/>
                <w:b w:val="false"/>
                <w:i w:val="false"/>
                <w:color w:val="000000"/>
                <w:sz w:val="20"/>
              </w:rPr>
              <w:t>
и восьмой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стойкость к механическим внешним воздействующим факторам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21"/>
          <w:p>
            <w:pPr>
              <w:spacing w:after="20"/>
              <w:ind w:left="20"/>
              <w:jc w:val="both"/>
            </w:pPr>
            <w:r>
              <w:rPr>
                <w:rFonts w:ascii="Times New Roman"/>
                <w:b w:val="false"/>
                <w:i w:val="false"/>
                <w:color w:val="000000"/>
                <w:sz w:val="20"/>
              </w:rPr>
              <w:t>
12</w:t>
            </w:r>
          </w:p>
          <w:bookmarkEnd w:id="72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17515-72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монтажные с пластмассовой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22"/>
          <w:p>
            <w:pPr>
              <w:spacing w:after="20"/>
              <w:ind w:left="20"/>
              <w:jc w:val="both"/>
            </w:pPr>
            <w:r>
              <w:rPr>
                <w:rFonts w:ascii="Times New Roman"/>
                <w:b w:val="false"/>
                <w:i w:val="false"/>
                <w:color w:val="000000"/>
                <w:sz w:val="20"/>
              </w:rPr>
              <w:t>
13</w:t>
            </w:r>
          </w:p>
          <w:bookmarkEnd w:id="72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18404.0-78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23"/>
          <w:p>
            <w:pPr>
              <w:spacing w:after="20"/>
              <w:ind w:left="20"/>
              <w:jc w:val="both"/>
            </w:pPr>
            <w:r>
              <w:rPr>
                <w:rFonts w:ascii="Times New Roman"/>
                <w:b w:val="false"/>
                <w:i w:val="false"/>
                <w:color w:val="000000"/>
                <w:sz w:val="20"/>
              </w:rPr>
              <w:t>
14</w:t>
            </w:r>
          </w:p>
          <w:bookmarkEnd w:id="72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18404.1-73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фторопластовой изоляцией в усиленной резиновой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24"/>
          <w:p>
            <w:pPr>
              <w:spacing w:after="20"/>
              <w:ind w:left="20"/>
              <w:jc w:val="both"/>
            </w:pPr>
            <w:r>
              <w:rPr>
                <w:rFonts w:ascii="Times New Roman"/>
                <w:b w:val="false"/>
                <w:i w:val="false"/>
                <w:color w:val="000000"/>
                <w:sz w:val="20"/>
              </w:rPr>
              <w:t>
15</w:t>
            </w:r>
          </w:p>
          <w:bookmarkEnd w:id="72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18404.2-73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полиэтиленовой изоляцией в резиновой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25"/>
          <w:p>
            <w:pPr>
              <w:spacing w:after="20"/>
              <w:ind w:left="20"/>
              <w:jc w:val="both"/>
            </w:pPr>
            <w:r>
              <w:rPr>
                <w:rFonts w:ascii="Times New Roman"/>
                <w:b w:val="false"/>
                <w:i w:val="false"/>
                <w:color w:val="000000"/>
                <w:sz w:val="20"/>
              </w:rPr>
              <w:t>
16</w:t>
            </w:r>
          </w:p>
          <w:bookmarkEnd w:id="72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18404.3-73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полиэтиленовой изоляцией в оболочке из поливинилхлоридного пластиката.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26"/>
          <w:p>
            <w:pPr>
              <w:spacing w:after="20"/>
              <w:ind w:left="20"/>
              <w:jc w:val="both"/>
            </w:pPr>
            <w:r>
              <w:rPr>
                <w:rFonts w:ascii="Times New Roman"/>
                <w:b w:val="false"/>
                <w:i w:val="false"/>
                <w:color w:val="000000"/>
                <w:sz w:val="20"/>
              </w:rPr>
              <w:t>
17</w:t>
            </w:r>
          </w:p>
          <w:bookmarkEnd w:id="72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18410-73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пропитанной бумажной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27"/>
          <w:p>
            <w:pPr>
              <w:spacing w:after="20"/>
              <w:ind w:left="20"/>
              <w:jc w:val="both"/>
            </w:pPr>
            <w:r>
              <w:rPr>
                <w:rFonts w:ascii="Times New Roman"/>
                <w:b w:val="false"/>
                <w:i w:val="false"/>
                <w:color w:val="000000"/>
                <w:sz w:val="20"/>
              </w:rPr>
              <w:t>
18</w:t>
            </w:r>
          </w:p>
          <w:bookmarkEnd w:id="72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24641-81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кабельные свинцовые и алюминиевые.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28"/>
          <w:p>
            <w:pPr>
              <w:spacing w:after="20"/>
              <w:ind w:left="20"/>
              <w:jc w:val="both"/>
            </w:pPr>
            <w:r>
              <w:rPr>
                <w:rFonts w:ascii="Times New Roman"/>
                <w:b w:val="false"/>
                <w:i w:val="false"/>
                <w:color w:val="000000"/>
                <w:sz w:val="20"/>
              </w:rPr>
              <w:t>
19</w:t>
            </w:r>
          </w:p>
          <w:bookmarkEnd w:id="72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 ГОСТ 26411-85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контрольные.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29"/>
          <w:p>
            <w:pPr>
              <w:spacing w:after="20"/>
              <w:ind w:left="20"/>
              <w:jc w:val="both"/>
            </w:pPr>
            <w:r>
              <w:rPr>
                <w:rFonts w:ascii="Times New Roman"/>
                <w:b w:val="false"/>
                <w:i w:val="false"/>
                <w:color w:val="000000"/>
                <w:sz w:val="20"/>
              </w:rPr>
              <w:t>
20</w:t>
            </w:r>
          </w:p>
          <w:bookmarkEnd w:id="72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26445-85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силовые изолированные.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30"/>
          <w:p>
            <w:pPr>
              <w:spacing w:after="20"/>
              <w:ind w:left="20"/>
              <w:jc w:val="both"/>
            </w:pPr>
            <w:r>
              <w:rPr>
                <w:rFonts w:ascii="Times New Roman"/>
                <w:b w:val="false"/>
                <w:i w:val="false"/>
                <w:color w:val="000000"/>
                <w:sz w:val="20"/>
              </w:rPr>
              <w:t>
21</w:t>
            </w:r>
          </w:p>
          <w:bookmarkEnd w:id="7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27179-86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отопительные аккумуляционные электрические бытовые. Требования безопасности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31"/>
          <w:p>
            <w:pPr>
              <w:spacing w:after="20"/>
              <w:ind w:left="20"/>
              <w:jc w:val="both"/>
            </w:pPr>
            <w:r>
              <w:rPr>
                <w:rFonts w:ascii="Times New Roman"/>
                <w:b w:val="false"/>
                <w:i w:val="false"/>
                <w:color w:val="000000"/>
                <w:sz w:val="20"/>
              </w:rPr>
              <w:t>
22</w:t>
            </w:r>
          </w:p>
          <w:bookmarkEnd w:id="73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 ГОСТ 28244-96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шнуры армированные.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32"/>
          <w:p>
            <w:pPr>
              <w:spacing w:after="20"/>
              <w:ind w:left="20"/>
              <w:jc w:val="both"/>
            </w:pPr>
            <w:r>
              <w:rPr>
                <w:rFonts w:ascii="Times New Roman"/>
                <w:b w:val="false"/>
                <w:i w:val="false"/>
                <w:color w:val="000000"/>
                <w:sz w:val="20"/>
              </w:rPr>
              <w:t>
23</w:t>
            </w:r>
          </w:p>
          <w:bookmarkEnd w:id="73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система контроля качества. Изделия электронной техники, квантовой электроники и электротехнические.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33"/>
          <w:p>
            <w:pPr>
              <w:spacing w:after="20"/>
              <w:ind w:left="20"/>
              <w:jc w:val="both"/>
            </w:pPr>
            <w:r>
              <w:rPr>
                <w:rFonts w:ascii="Times New Roman"/>
                <w:b w:val="false"/>
                <w:i w:val="false"/>
                <w:color w:val="000000"/>
                <w:sz w:val="20"/>
              </w:rPr>
              <w:t>
24</w:t>
            </w:r>
          </w:p>
          <w:bookmarkEnd w:id="73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электрические низковольтные.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34"/>
          <w:p>
            <w:pPr>
              <w:spacing w:after="20"/>
              <w:ind w:left="20"/>
              <w:jc w:val="both"/>
            </w:pPr>
            <w:r>
              <w:rPr>
                <w:rFonts w:ascii="Times New Roman"/>
                <w:b w:val="false"/>
                <w:i w:val="false"/>
                <w:color w:val="000000"/>
                <w:sz w:val="20"/>
              </w:rPr>
              <w:t>
25</w:t>
            </w:r>
          </w:p>
          <w:bookmarkEnd w:id="7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2990-78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испытания напряжением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35"/>
          <w:p>
            <w:pPr>
              <w:spacing w:after="20"/>
              <w:ind w:left="20"/>
              <w:jc w:val="both"/>
            </w:pPr>
            <w:r>
              <w:rPr>
                <w:rFonts w:ascii="Times New Roman"/>
                <w:b w:val="false"/>
                <w:i w:val="false"/>
                <w:color w:val="000000"/>
                <w:sz w:val="20"/>
              </w:rPr>
              <w:t>
26</w:t>
            </w:r>
          </w:p>
          <w:bookmarkEnd w:id="7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3345-76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определения электрического сопротивления изоляции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36"/>
          <w:p>
            <w:pPr>
              <w:spacing w:after="20"/>
              <w:ind w:left="20"/>
              <w:jc w:val="both"/>
            </w:pPr>
            <w:r>
              <w:rPr>
                <w:rFonts w:ascii="Times New Roman"/>
                <w:b w:val="false"/>
                <w:i w:val="false"/>
                <w:color w:val="000000"/>
                <w:sz w:val="20"/>
              </w:rPr>
              <w:t>
27</w:t>
            </w:r>
          </w:p>
          <w:bookmarkEnd w:id="7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7229-76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определения электрического сопротивления токопроводящих жил и проводников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37"/>
          <w:p>
            <w:pPr>
              <w:spacing w:after="20"/>
              <w:ind w:left="20"/>
              <w:jc w:val="both"/>
            </w:pPr>
            <w:r>
              <w:rPr>
                <w:rFonts w:ascii="Times New Roman"/>
                <w:b w:val="false"/>
                <w:i w:val="false"/>
                <w:color w:val="000000"/>
                <w:sz w:val="20"/>
              </w:rPr>
              <w:t>
28</w:t>
            </w:r>
          </w:p>
          <w:bookmarkEnd w:id="7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10169-77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38"/>
          <w:p>
            <w:pPr>
              <w:spacing w:after="20"/>
              <w:ind w:left="20"/>
              <w:jc w:val="both"/>
            </w:pPr>
            <w:r>
              <w:rPr>
                <w:rFonts w:ascii="Times New Roman"/>
                <w:b w:val="false"/>
                <w:i w:val="false"/>
                <w:color w:val="000000"/>
                <w:sz w:val="20"/>
              </w:rPr>
              <w:t>
29</w:t>
            </w:r>
          </w:p>
          <w:bookmarkEnd w:id="7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10446-80 (ИСО 6892-84)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Метод испытания на растяжение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39"/>
          <w:p>
            <w:pPr>
              <w:spacing w:after="20"/>
              <w:ind w:left="20"/>
              <w:jc w:val="both"/>
            </w:pPr>
            <w:r>
              <w:rPr>
                <w:rFonts w:ascii="Times New Roman"/>
                <w:b w:val="false"/>
                <w:i w:val="false"/>
                <w:color w:val="000000"/>
                <w:sz w:val="20"/>
              </w:rPr>
              <w:t>
30</w:t>
            </w:r>
          </w:p>
          <w:bookmarkEnd w:id="7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11262-80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Метод испытания на растяжение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40"/>
          <w:p>
            <w:pPr>
              <w:spacing w:after="20"/>
              <w:ind w:left="20"/>
              <w:jc w:val="both"/>
            </w:pPr>
            <w:r>
              <w:rPr>
                <w:rFonts w:ascii="Times New Roman"/>
                <w:b w:val="false"/>
                <w:i w:val="false"/>
                <w:color w:val="000000"/>
                <w:sz w:val="20"/>
              </w:rPr>
              <w:t>
31</w:t>
            </w:r>
          </w:p>
          <w:bookmarkEnd w:id="7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12174-76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Метод испытания металлических оболочек на растяжение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41"/>
          <w:p>
            <w:pPr>
              <w:spacing w:after="20"/>
              <w:ind w:left="20"/>
              <w:jc w:val="both"/>
            </w:pPr>
            <w:r>
              <w:rPr>
                <w:rFonts w:ascii="Times New Roman"/>
                <w:b w:val="false"/>
                <w:i w:val="false"/>
                <w:color w:val="000000"/>
                <w:sz w:val="20"/>
              </w:rPr>
              <w:t>
32</w:t>
            </w:r>
          </w:p>
          <w:bookmarkEnd w:id="7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12177-79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проверки конструкции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42"/>
          <w:p>
            <w:pPr>
              <w:spacing w:after="20"/>
              <w:ind w:left="20"/>
              <w:jc w:val="both"/>
            </w:pPr>
            <w:r>
              <w:rPr>
                <w:rFonts w:ascii="Times New Roman"/>
                <w:b w:val="false"/>
                <w:i w:val="false"/>
                <w:color w:val="000000"/>
                <w:sz w:val="20"/>
              </w:rPr>
              <w:t>
33</w:t>
            </w:r>
          </w:p>
          <w:bookmarkEnd w:id="7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12182.0-80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проверки стойкости к механическим воздействиям.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43"/>
          <w:p>
            <w:pPr>
              <w:spacing w:after="20"/>
              <w:ind w:left="20"/>
              <w:jc w:val="both"/>
            </w:pPr>
            <w:r>
              <w:rPr>
                <w:rFonts w:ascii="Times New Roman"/>
                <w:b w:val="false"/>
                <w:i w:val="false"/>
                <w:color w:val="000000"/>
                <w:sz w:val="20"/>
              </w:rPr>
              <w:t>
34</w:t>
            </w:r>
          </w:p>
          <w:bookmarkEnd w:id="74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12182.1-80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проверки стойкости к многократному перегибу через систему роликов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44"/>
          <w:p>
            <w:pPr>
              <w:spacing w:after="20"/>
              <w:ind w:left="20"/>
              <w:jc w:val="both"/>
            </w:pPr>
            <w:r>
              <w:rPr>
                <w:rFonts w:ascii="Times New Roman"/>
                <w:b w:val="false"/>
                <w:i w:val="false"/>
                <w:color w:val="000000"/>
                <w:sz w:val="20"/>
              </w:rPr>
              <w:t>
35</w:t>
            </w:r>
          </w:p>
          <w:bookmarkEnd w:id="74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12182.2-80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навиванию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45"/>
          <w:p>
            <w:pPr>
              <w:spacing w:after="20"/>
              <w:ind w:left="20"/>
              <w:jc w:val="both"/>
            </w:pPr>
            <w:r>
              <w:rPr>
                <w:rFonts w:ascii="Times New Roman"/>
                <w:b w:val="false"/>
                <w:i w:val="false"/>
                <w:color w:val="000000"/>
                <w:sz w:val="20"/>
              </w:rPr>
              <w:t>
36</w:t>
            </w:r>
          </w:p>
          <w:bookmarkEnd w:id="74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12182.3-80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проверки стойкости к изгибу с осевым кручением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46"/>
          <w:p>
            <w:pPr>
              <w:spacing w:after="20"/>
              <w:ind w:left="20"/>
              <w:jc w:val="both"/>
            </w:pPr>
            <w:r>
              <w:rPr>
                <w:rFonts w:ascii="Times New Roman"/>
                <w:b w:val="false"/>
                <w:i w:val="false"/>
                <w:color w:val="000000"/>
                <w:sz w:val="20"/>
              </w:rPr>
              <w:t>
37</w:t>
            </w:r>
          </w:p>
          <w:bookmarkEnd w:id="74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12182.4-80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перемотке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47"/>
          <w:p>
            <w:pPr>
              <w:spacing w:after="20"/>
              <w:ind w:left="20"/>
              <w:jc w:val="both"/>
            </w:pPr>
            <w:r>
              <w:rPr>
                <w:rFonts w:ascii="Times New Roman"/>
                <w:b w:val="false"/>
                <w:i w:val="false"/>
                <w:color w:val="000000"/>
                <w:sz w:val="20"/>
              </w:rPr>
              <w:t>
38</w:t>
            </w:r>
          </w:p>
          <w:bookmarkEnd w:id="74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12182.5-80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растяжению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48"/>
          <w:p>
            <w:pPr>
              <w:spacing w:after="20"/>
              <w:ind w:left="20"/>
              <w:jc w:val="both"/>
            </w:pPr>
            <w:r>
              <w:rPr>
                <w:rFonts w:ascii="Times New Roman"/>
                <w:b w:val="false"/>
                <w:i w:val="false"/>
                <w:color w:val="000000"/>
                <w:sz w:val="20"/>
              </w:rPr>
              <w:t>
39</w:t>
            </w:r>
          </w:p>
          <w:bookmarkEnd w:id="74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12182.6-80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раздавливанию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49"/>
          <w:p>
            <w:pPr>
              <w:spacing w:after="20"/>
              <w:ind w:left="20"/>
              <w:jc w:val="both"/>
            </w:pPr>
            <w:r>
              <w:rPr>
                <w:rFonts w:ascii="Times New Roman"/>
                <w:b w:val="false"/>
                <w:i w:val="false"/>
                <w:color w:val="000000"/>
                <w:sz w:val="20"/>
              </w:rPr>
              <w:t>
40</w:t>
            </w:r>
          </w:p>
          <w:bookmarkEnd w:id="74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12182.7-80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осевому кручению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50"/>
          <w:p>
            <w:pPr>
              <w:spacing w:after="20"/>
              <w:ind w:left="20"/>
              <w:jc w:val="both"/>
            </w:pPr>
            <w:r>
              <w:rPr>
                <w:rFonts w:ascii="Times New Roman"/>
                <w:b w:val="false"/>
                <w:i w:val="false"/>
                <w:color w:val="000000"/>
                <w:sz w:val="20"/>
              </w:rPr>
              <w:t>
41</w:t>
            </w:r>
          </w:p>
          <w:bookmarkEnd w:id="75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12182.8-80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изгибу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51"/>
          <w:p>
            <w:pPr>
              <w:spacing w:after="20"/>
              <w:ind w:left="20"/>
              <w:jc w:val="both"/>
            </w:pPr>
            <w:r>
              <w:rPr>
                <w:rFonts w:ascii="Times New Roman"/>
                <w:b w:val="false"/>
                <w:i w:val="false"/>
                <w:color w:val="000000"/>
                <w:sz w:val="20"/>
              </w:rPr>
              <w:t>
42</w:t>
            </w:r>
          </w:p>
          <w:bookmarkEnd w:id="75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стойкость к механическим внешним воздействующим факторам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52"/>
          <w:p>
            <w:pPr>
              <w:spacing w:after="20"/>
              <w:ind w:left="20"/>
              <w:jc w:val="both"/>
            </w:pPr>
            <w:r>
              <w:rPr>
                <w:rFonts w:ascii="Times New Roman"/>
                <w:b w:val="false"/>
                <w:i w:val="false"/>
                <w:color w:val="000000"/>
                <w:sz w:val="20"/>
              </w:rPr>
              <w:t>
43</w:t>
            </w:r>
          </w:p>
          <w:bookmarkEnd w:id="75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17491-80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с резиновой и пластмассовой изоляцией и оболочкой. Методы испытания на холодостокость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53"/>
          <w:p>
            <w:pPr>
              <w:spacing w:after="20"/>
              <w:ind w:left="20"/>
              <w:jc w:val="both"/>
            </w:pPr>
            <w:r>
              <w:rPr>
                <w:rFonts w:ascii="Times New Roman"/>
                <w:b w:val="false"/>
                <w:i w:val="false"/>
                <w:color w:val="000000"/>
                <w:sz w:val="20"/>
              </w:rPr>
              <w:t>
44</w:t>
            </w:r>
          </w:p>
          <w:bookmarkEnd w:id="75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17492-72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экранированные. Метод измерения электрического сопротивления экранов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54"/>
          <w:p>
            <w:pPr>
              <w:spacing w:after="20"/>
              <w:ind w:left="20"/>
              <w:jc w:val="both"/>
            </w:pPr>
            <w:r>
              <w:rPr>
                <w:rFonts w:ascii="Times New Roman"/>
                <w:b w:val="false"/>
                <w:i w:val="false"/>
                <w:color w:val="000000"/>
                <w:sz w:val="20"/>
              </w:rPr>
              <w:t>
45</w:t>
            </w:r>
          </w:p>
          <w:bookmarkEnd w:id="75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22220-76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определения стойкости изоляции и оболочек из поливинилхлоридного пластика к растрескиванию и деформации при повышенной температуре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55"/>
          <w:p>
            <w:pPr>
              <w:spacing w:after="20"/>
              <w:ind w:left="20"/>
              <w:jc w:val="both"/>
            </w:pPr>
            <w:r>
              <w:rPr>
                <w:rFonts w:ascii="Times New Roman"/>
                <w:b w:val="false"/>
                <w:i w:val="false"/>
                <w:color w:val="000000"/>
                <w:sz w:val="20"/>
              </w:rPr>
              <w:t>
46</w:t>
            </w:r>
          </w:p>
          <w:bookmarkEnd w:id="75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24683-81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контроля стойкости к воздействию специальных сред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56"/>
          <w:p>
            <w:pPr>
              <w:spacing w:after="20"/>
              <w:ind w:left="20"/>
              <w:jc w:val="both"/>
            </w:pPr>
            <w:r>
              <w:rPr>
                <w:rFonts w:ascii="Times New Roman"/>
                <w:b w:val="false"/>
                <w:i w:val="false"/>
                <w:color w:val="000000"/>
                <w:sz w:val="20"/>
              </w:rPr>
              <w:t>
47</w:t>
            </w:r>
          </w:p>
          <w:bookmarkEnd w:id="75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25018-81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определения механических показателей изоляции и оболочки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57"/>
          <w:p>
            <w:pPr>
              <w:spacing w:after="20"/>
              <w:ind w:left="20"/>
              <w:jc w:val="both"/>
            </w:pPr>
            <w:r>
              <w:rPr>
                <w:rFonts w:ascii="Times New Roman"/>
                <w:b w:val="false"/>
                <w:i w:val="false"/>
                <w:color w:val="000000"/>
                <w:sz w:val="20"/>
              </w:rPr>
              <w:t>
48</w:t>
            </w:r>
          </w:p>
          <w:bookmarkEnd w:id="75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27893-88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связи.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58"/>
          <w:p>
            <w:pPr>
              <w:spacing w:after="20"/>
              <w:ind w:left="20"/>
              <w:jc w:val="both"/>
            </w:pPr>
            <w:r>
              <w:rPr>
                <w:rFonts w:ascii="Times New Roman"/>
                <w:b w:val="false"/>
                <w:i w:val="false"/>
                <w:color w:val="000000"/>
                <w:sz w:val="20"/>
              </w:rPr>
              <w:t>
49</w:t>
            </w:r>
          </w:p>
          <w:bookmarkEnd w:id="75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28249-93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замыкания в электроустановках. Методы расчета в электроустановках переменного тока напряжением до 1 кВ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59"/>
          <w:p>
            <w:pPr>
              <w:spacing w:after="20"/>
              <w:ind w:left="20"/>
              <w:jc w:val="both"/>
            </w:pPr>
            <w:r>
              <w:rPr>
                <w:rFonts w:ascii="Times New Roman"/>
                <w:b w:val="false"/>
                <w:i w:val="false"/>
                <w:color w:val="000000"/>
                <w:sz w:val="20"/>
              </w:rPr>
              <w:t>
50</w:t>
            </w:r>
          </w:p>
          <w:bookmarkEnd w:id="75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31565-2012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изделия. Требования пожарной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60"/>
          <w:p>
            <w:pPr>
              <w:spacing w:after="20"/>
              <w:ind w:left="20"/>
              <w:jc w:val="both"/>
            </w:pPr>
            <w:r>
              <w:rPr>
                <w:rFonts w:ascii="Times New Roman"/>
                <w:b w:val="false"/>
                <w:i w:val="false"/>
                <w:color w:val="000000"/>
                <w:sz w:val="20"/>
              </w:rPr>
              <w:t>
51</w:t>
            </w:r>
          </w:p>
          <w:bookmarkEnd w:id="76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31943-2012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телефонные с полиэтиленовой изоляцией в пластмассовой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61"/>
          <w:p>
            <w:pPr>
              <w:spacing w:after="20"/>
              <w:ind w:left="20"/>
              <w:jc w:val="both"/>
            </w:pPr>
            <w:r>
              <w:rPr>
                <w:rFonts w:ascii="Times New Roman"/>
                <w:b w:val="false"/>
                <w:i w:val="false"/>
                <w:color w:val="000000"/>
                <w:sz w:val="20"/>
              </w:rPr>
              <w:t>
52</w:t>
            </w:r>
          </w:p>
          <w:bookmarkEnd w:id="76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31944-2012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грузонесущие геофизические бронированные.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62"/>
          <w:p>
            <w:pPr>
              <w:spacing w:after="20"/>
              <w:ind w:left="20"/>
              <w:jc w:val="both"/>
            </w:pPr>
            <w:r>
              <w:rPr>
                <w:rFonts w:ascii="Times New Roman"/>
                <w:b w:val="false"/>
                <w:i w:val="false"/>
                <w:color w:val="000000"/>
                <w:sz w:val="20"/>
              </w:rPr>
              <w:t>
53</w:t>
            </w:r>
          </w:p>
          <w:bookmarkEnd w:id="76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31945-2012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и шнуры для подземных и открытых горных работ.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63"/>
          <w:p>
            <w:pPr>
              <w:spacing w:after="20"/>
              <w:ind w:left="20"/>
              <w:jc w:val="both"/>
            </w:pPr>
            <w:r>
              <w:rPr>
                <w:rFonts w:ascii="Times New Roman"/>
                <w:b w:val="false"/>
                <w:i w:val="false"/>
                <w:color w:val="000000"/>
                <w:sz w:val="20"/>
              </w:rPr>
              <w:t>
54</w:t>
            </w:r>
          </w:p>
          <w:bookmarkEnd w:id="76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 ГОСТ 31946-2012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самонесущие изолированные и защищенные для воздушных линий электропередачи.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64"/>
          <w:p>
            <w:pPr>
              <w:spacing w:after="20"/>
              <w:ind w:left="20"/>
              <w:jc w:val="both"/>
            </w:pPr>
            <w:r>
              <w:rPr>
                <w:rFonts w:ascii="Times New Roman"/>
                <w:b w:val="false"/>
                <w:i w:val="false"/>
                <w:color w:val="000000"/>
                <w:sz w:val="20"/>
              </w:rPr>
              <w:t>
55</w:t>
            </w:r>
          </w:p>
          <w:bookmarkEnd w:id="76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 ГОСТ 31947-2012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кабели для электрических установок на номинальное напряжение до 450/750 В включительно.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65"/>
          <w:p>
            <w:pPr>
              <w:spacing w:after="20"/>
              <w:ind w:left="20"/>
              <w:jc w:val="both"/>
            </w:pPr>
            <w:r>
              <w:rPr>
                <w:rFonts w:ascii="Times New Roman"/>
                <w:b w:val="false"/>
                <w:i w:val="false"/>
                <w:color w:val="000000"/>
                <w:sz w:val="20"/>
              </w:rPr>
              <w:t>
56</w:t>
            </w:r>
          </w:p>
          <w:bookmarkEnd w:id="76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2341-2013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 кроссовый стационарный с изоляцией из поливинилхлоридного пластиката.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66"/>
          <w:p>
            <w:pPr>
              <w:spacing w:after="20"/>
              <w:ind w:left="20"/>
              <w:jc w:val="both"/>
            </w:pPr>
            <w:r>
              <w:rPr>
                <w:rFonts w:ascii="Times New Roman"/>
                <w:b w:val="false"/>
                <w:i w:val="false"/>
                <w:color w:val="000000"/>
                <w:sz w:val="20"/>
              </w:rPr>
              <w:t>
57</w:t>
            </w:r>
          </w:p>
          <w:bookmarkEnd w:id="76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2462-2014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медные неизолированные гибкие.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67"/>
          <w:p>
            <w:pPr>
              <w:spacing w:after="20"/>
              <w:ind w:left="20"/>
              <w:jc w:val="both"/>
            </w:pPr>
            <w:r>
              <w:rPr>
                <w:rFonts w:ascii="Times New Roman"/>
                <w:b w:val="false"/>
                <w:i w:val="false"/>
                <w:color w:val="000000"/>
                <w:sz w:val="20"/>
              </w:rPr>
              <w:t>
58</w:t>
            </w:r>
          </w:p>
          <w:bookmarkEnd w:id="76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2526-2014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нагревательные.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68"/>
          <w:p>
            <w:pPr>
              <w:spacing w:after="20"/>
              <w:ind w:left="20"/>
              <w:jc w:val="both"/>
            </w:pPr>
            <w:r>
              <w:rPr>
                <w:rFonts w:ascii="Times New Roman"/>
                <w:b w:val="false"/>
                <w:i w:val="false"/>
                <w:color w:val="000000"/>
                <w:sz w:val="20"/>
              </w:rPr>
              <w:t>
59</w:t>
            </w:r>
          </w:p>
          <w:bookmarkEnd w:id="76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2527-2014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 полиэтиленовой изоляционно-защитной оболочкой для полевой связи.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69"/>
          <w:p>
            <w:pPr>
              <w:spacing w:after="20"/>
              <w:ind w:left="20"/>
              <w:jc w:val="both"/>
            </w:pPr>
            <w:r>
              <w:rPr>
                <w:rFonts w:ascii="Times New Roman"/>
                <w:b w:val="false"/>
                <w:i w:val="false"/>
                <w:color w:val="000000"/>
                <w:sz w:val="20"/>
              </w:rPr>
              <w:t>
60</w:t>
            </w:r>
          </w:p>
          <w:bookmarkEnd w:id="76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2641-2015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телефонные распределительные однопарные.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70"/>
          <w:p>
            <w:pPr>
              <w:spacing w:after="20"/>
              <w:ind w:left="20"/>
              <w:jc w:val="both"/>
            </w:pPr>
            <w:r>
              <w:rPr>
                <w:rFonts w:ascii="Times New Roman"/>
                <w:b w:val="false"/>
                <w:i w:val="false"/>
                <w:color w:val="000000"/>
                <w:sz w:val="20"/>
              </w:rPr>
              <w:t>
61</w:t>
            </w:r>
          </w:p>
          <w:bookmarkEnd w:id="77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2794-2015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самонесущие изолированные и защищенные для воздушных линий электропередачи.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71"/>
          <w:p>
            <w:pPr>
              <w:spacing w:after="20"/>
              <w:ind w:left="20"/>
              <w:jc w:val="both"/>
            </w:pPr>
            <w:r>
              <w:rPr>
                <w:rFonts w:ascii="Times New Roman"/>
                <w:b w:val="false"/>
                <w:i w:val="false"/>
                <w:color w:val="000000"/>
                <w:sz w:val="20"/>
              </w:rPr>
              <w:t>
62</w:t>
            </w:r>
          </w:p>
          <w:bookmarkEnd w:id="77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31995-2012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для сигнализации и блокировки с полиэтиленовой изоляцией в пластмассовой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72"/>
          <w:p>
            <w:pPr>
              <w:spacing w:after="20"/>
              <w:ind w:left="20"/>
              <w:jc w:val="both"/>
            </w:pPr>
            <w:r>
              <w:rPr>
                <w:rFonts w:ascii="Times New Roman"/>
                <w:b w:val="false"/>
                <w:i w:val="false"/>
                <w:color w:val="000000"/>
                <w:sz w:val="20"/>
              </w:rPr>
              <w:t>
63</w:t>
            </w:r>
          </w:p>
          <w:bookmarkEnd w:id="77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 ГОСТ 31996-2012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пластмассовой изоляцией на номинальное напряжение 0,66; 1 и 3 кВ.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73"/>
          <w:p>
            <w:pPr>
              <w:spacing w:after="20"/>
              <w:ind w:left="20"/>
              <w:jc w:val="both"/>
            </w:pPr>
            <w:r>
              <w:rPr>
                <w:rFonts w:ascii="Times New Roman"/>
                <w:b w:val="false"/>
                <w:i w:val="false"/>
                <w:color w:val="000000"/>
                <w:sz w:val="20"/>
              </w:rPr>
              <w:t>
64</w:t>
            </w:r>
          </w:p>
          <w:bookmarkEnd w:id="77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 ГОСТ 16442-80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пластмассовой изоляцией.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74"/>
          <w:p>
            <w:pPr>
              <w:spacing w:after="20"/>
              <w:ind w:left="20"/>
              <w:jc w:val="both"/>
            </w:pPr>
            <w:r>
              <w:rPr>
                <w:rFonts w:ascii="Times New Roman"/>
                <w:b w:val="false"/>
                <w:i w:val="false"/>
                <w:color w:val="000000"/>
                <w:sz w:val="20"/>
              </w:rPr>
              <w:t>
65</w:t>
            </w:r>
          </w:p>
          <w:bookmarkEnd w:id="77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2338-2013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с поливинилхлоридной изоляцией и оболочкой.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75"/>
          <w:p>
            <w:pPr>
              <w:spacing w:after="20"/>
              <w:ind w:left="20"/>
              <w:jc w:val="both"/>
            </w:pPr>
            <w:r>
              <w:rPr>
                <w:rFonts w:ascii="Times New Roman"/>
                <w:b w:val="false"/>
                <w:i w:val="false"/>
                <w:color w:val="000000"/>
                <w:sz w:val="20"/>
              </w:rPr>
              <w:t>
66</w:t>
            </w:r>
          </w:p>
          <w:bookmarkEnd w:id="77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2339-2013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малопарные телефонные с пластмассовой изоляцией в пластмассовой оболочке.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76"/>
          <w:p>
            <w:pPr>
              <w:spacing w:after="20"/>
              <w:ind w:left="20"/>
              <w:jc w:val="both"/>
            </w:pPr>
            <w:r>
              <w:rPr>
                <w:rFonts w:ascii="Times New Roman"/>
                <w:b w:val="false"/>
                <w:i w:val="false"/>
                <w:color w:val="000000"/>
                <w:sz w:val="20"/>
              </w:rPr>
              <w:t>
67</w:t>
            </w:r>
          </w:p>
          <w:bookmarkEnd w:id="77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2340-2013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телефонные стационарные.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77"/>
          <w:p>
            <w:pPr>
              <w:spacing w:after="20"/>
              <w:ind w:left="20"/>
              <w:jc w:val="both"/>
            </w:pPr>
            <w:r>
              <w:rPr>
                <w:rFonts w:ascii="Times New Roman"/>
                <w:b w:val="false"/>
                <w:i w:val="false"/>
                <w:color w:val="000000"/>
                <w:sz w:val="20"/>
              </w:rPr>
              <w:t>
68</w:t>
            </w:r>
          </w:p>
          <w:bookmarkEnd w:id="77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2643-2015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местной связи высокочастотные.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78"/>
          <w:p>
            <w:pPr>
              <w:spacing w:after="20"/>
              <w:ind w:left="20"/>
              <w:jc w:val="both"/>
            </w:pPr>
            <w:r>
              <w:rPr>
                <w:rFonts w:ascii="Times New Roman"/>
                <w:b w:val="false"/>
                <w:i w:val="false"/>
                <w:color w:val="000000"/>
                <w:sz w:val="20"/>
              </w:rPr>
              <w:t>
69</w:t>
            </w:r>
          </w:p>
          <w:bookmarkEnd w:id="77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2644-2015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комбинированные для систем видеонаблюдения.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79"/>
          <w:p>
            <w:pPr>
              <w:spacing w:after="20"/>
              <w:ind w:left="20"/>
              <w:jc w:val="both"/>
            </w:pPr>
            <w:r>
              <w:rPr>
                <w:rFonts w:ascii="Times New Roman"/>
                <w:b w:val="false"/>
                <w:i w:val="false"/>
                <w:color w:val="000000"/>
                <w:sz w:val="20"/>
              </w:rPr>
              <w:t>
70</w:t>
            </w:r>
          </w:p>
          <w:bookmarkEnd w:id="77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 и десятый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41003-2008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безопасности к оборудованию, подключаемому к телекоммуникационным сетям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80"/>
          <w:p>
            <w:pPr>
              <w:spacing w:after="20"/>
              <w:ind w:left="20"/>
              <w:jc w:val="both"/>
            </w:pPr>
            <w:r>
              <w:rPr>
                <w:rFonts w:ascii="Times New Roman"/>
                <w:b w:val="false"/>
                <w:i w:val="false"/>
                <w:color w:val="000000"/>
                <w:sz w:val="20"/>
              </w:rPr>
              <w:t>
71</w:t>
            </w:r>
          </w:p>
          <w:bookmarkEnd w:id="78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50087-2014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охладителям свеженадоенного молока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81"/>
          <w:p>
            <w:pPr>
              <w:spacing w:after="20"/>
              <w:ind w:left="20"/>
              <w:jc w:val="both"/>
            </w:pPr>
            <w:r>
              <w:rPr>
                <w:rFonts w:ascii="Times New Roman"/>
                <w:b w:val="false"/>
                <w:i w:val="false"/>
                <w:color w:val="000000"/>
                <w:sz w:val="20"/>
              </w:rPr>
              <w:t>
72</w:t>
            </w:r>
          </w:p>
          <w:bookmarkEnd w:id="78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 50085-1-2008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электропроводные канальные для электроустановок.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82"/>
          <w:p>
            <w:pPr>
              <w:spacing w:after="20"/>
              <w:ind w:left="20"/>
              <w:jc w:val="both"/>
            </w:pPr>
            <w:r>
              <w:rPr>
                <w:rFonts w:ascii="Times New Roman"/>
                <w:b w:val="false"/>
                <w:i w:val="false"/>
                <w:color w:val="000000"/>
                <w:sz w:val="20"/>
              </w:rPr>
              <w:t>
73</w:t>
            </w:r>
          </w:p>
          <w:bookmarkEnd w:id="78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 50085-2-3-2008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электропроводные канальные для электроустановок. Часть 2-3. Дополнительные требования к электромонтажным каналам, установленным в распределительных шкафах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83"/>
          <w:p>
            <w:pPr>
              <w:spacing w:after="20"/>
              <w:ind w:left="20"/>
              <w:jc w:val="both"/>
            </w:pPr>
            <w:r>
              <w:rPr>
                <w:rFonts w:ascii="Times New Roman"/>
                <w:b w:val="false"/>
                <w:i w:val="false"/>
                <w:color w:val="000000"/>
                <w:sz w:val="20"/>
              </w:rPr>
              <w:t>
74</w:t>
            </w:r>
          </w:p>
          <w:bookmarkEnd w:id="78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и шестой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50106-2011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Требования по проведению контрольных испытаний приборов, входящих в область применения EN 60335-1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84"/>
          <w:p>
            <w:pPr>
              <w:spacing w:after="20"/>
              <w:ind w:left="20"/>
              <w:jc w:val="both"/>
            </w:pPr>
            <w:r>
              <w:rPr>
                <w:rFonts w:ascii="Times New Roman"/>
                <w:b w:val="false"/>
                <w:i w:val="false"/>
                <w:color w:val="000000"/>
                <w:sz w:val="20"/>
              </w:rPr>
              <w:t>
75</w:t>
            </w:r>
          </w:p>
          <w:bookmarkEnd w:id="78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и четвертый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50274-2012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Защита от поражения электрическим током. Защита от непреднамеренного прямого контакта с опасными токоведущими частями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85"/>
          <w:p>
            <w:pPr>
              <w:spacing w:after="20"/>
              <w:ind w:left="20"/>
              <w:jc w:val="both"/>
            </w:pPr>
            <w:r>
              <w:rPr>
                <w:rFonts w:ascii="Times New Roman"/>
                <w:b w:val="false"/>
                <w:i w:val="false"/>
                <w:color w:val="000000"/>
                <w:sz w:val="20"/>
              </w:rPr>
              <w:t>
76</w:t>
            </w:r>
          </w:p>
          <w:bookmarkEnd w:id="78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и шестой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50395-2013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электрических испытаний силовых низковольтных кабелей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86"/>
          <w:p>
            <w:pPr>
              <w:spacing w:after="20"/>
              <w:ind w:left="20"/>
              <w:jc w:val="both"/>
            </w:pPr>
            <w:r>
              <w:rPr>
                <w:rFonts w:ascii="Times New Roman"/>
                <w:b w:val="false"/>
                <w:i w:val="false"/>
                <w:color w:val="000000"/>
                <w:sz w:val="20"/>
              </w:rPr>
              <w:t>
77</w:t>
            </w:r>
          </w:p>
          <w:bookmarkEnd w:id="78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пятый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50445-2013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контактной и дуговой сварки и родственных процессов. Оценка соответствия основным требованиям по ограничению воздействия на человека электромагнитных полей (0 Гц – 300 ГГц)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87"/>
          <w:p>
            <w:pPr>
              <w:spacing w:after="20"/>
              <w:ind w:left="20"/>
              <w:jc w:val="both"/>
            </w:pPr>
            <w:r>
              <w:rPr>
                <w:rFonts w:ascii="Times New Roman"/>
                <w:b w:val="false"/>
                <w:i w:val="false"/>
                <w:color w:val="000000"/>
                <w:sz w:val="20"/>
              </w:rPr>
              <w:t>
78</w:t>
            </w:r>
          </w:p>
          <w:bookmarkEnd w:id="78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50497-2015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кабелей с поливинилхлоридной (PVC) изоляцией и оболочкой. Метод определения выделяемого пластификатора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88"/>
          <w:p>
            <w:pPr>
              <w:spacing w:after="20"/>
              <w:ind w:left="20"/>
              <w:jc w:val="both"/>
            </w:pPr>
            <w:r>
              <w:rPr>
                <w:rFonts w:ascii="Times New Roman"/>
                <w:b w:val="false"/>
                <w:i w:val="false"/>
                <w:color w:val="000000"/>
                <w:sz w:val="20"/>
              </w:rPr>
              <w:t>
79</w:t>
            </w:r>
          </w:p>
          <w:bookmarkEnd w:id="78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 четвертый,</w:t>
            </w:r>
            <w:r>
              <w:br/>
            </w:r>
            <w:r>
              <w:rPr>
                <w:rFonts w:ascii="Times New Roman"/>
                <w:b w:val="false"/>
                <w:i w:val="false"/>
                <w:color w:val="000000"/>
                <w:sz w:val="20"/>
              </w:rPr>
              <w:t>
шестой – девятый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89"/>
          <w:p>
            <w:pPr>
              <w:spacing w:after="20"/>
              <w:ind w:left="20"/>
              <w:jc w:val="both"/>
            </w:pPr>
            <w:r>
              <w:rPr>
                <w:rFonts w:ascii="Times New Roman"/>
                <w:b w:val="false"/>
                <w:i w:val="false"/>
                <w:color w:val="000000"/>
                <w:sz w:val="20"/>
              </w:rPr>
              <w:t>
80</w:t>
            </w:r>
          </w:p>
          <w:bookmarkEnd w:id="78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60034-1-2007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и рабочие характеристики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90"/>
          <w:p>
            <w:pPr>
              <w:spacing w:after="20"/>
              <w:ind w:left="20"/>
              <w:jc w:val="both"/>
            </w:pPr>
            <w:r>
              <w:rPr>
                <w:rFonts w:ascii="Times New Roman"/>
                <w:b w:val="false"/>
                <w:i w:val="false"/>
                <w:color w:val="000000"/>
                <w:sz w:val="20"/>
              </w:rPr>
              <w:t>
81</w:t>
            </w:r>
          </w:p>
          <w:bookmarkEnd w:id="79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четвертый,</w:t>
            </w:r>
            <w:r>
              <w:br/>
            </w:r>
            <w:r>
              <w:rPr>
                <w:rFonts w:ascii="Times New Roman"/>
                <w:b w:val="false"/>
                <w:i w:val="false"/>
                <w:color w:val="000000"/>
                <w:sz w:val="20"/>
              </w:rPr>
              <w:t>
восьмой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91"/>
          <w:p>
            <w:pPr>
              <w:spacing w:after="20"/>
              <w:ind w:left="20"/>
              <w:jc w:val="both"/>
            </w:pPr>
            <w:r>
              <w:rPr>
                <w:rFonts w:ascii="Times New Roman"/>
                <w:b w:val="false"/>
                <w:i w:val="false"/>
                <w:color w:val="000000"/>
                <w:sz w:val="20"/>
              </w:rPr>
              <w:t>
82</w:t>
            </w:r>
          </w:p>
          <w:bookmarkEnd w:id="79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60034-6-2007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6. Методы охлаждения (код IC)</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92"/>
          <w:p>
            <w:pPr>
              <w:spacing w:after="20"/>
              <w:ind w:left="20"/>
              <w:jc w:val="both"/>
            </w:pPr>
            <w:r>
              <w:rPr>
                <w:rFonts w:ascii="Times New Roman"/>
                <w:b w:val="false"/>
                <w:i w:val="false"/>
                <w:color w:val="000000"/>
                <w:sz w:val="20"/>
              </w:rPr>
              <w:t>
83</w:t>
            </w:r>
          </w:p>
          <w:bookmarkEnd w:id="79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десятый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60034-7-2007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IM)</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93"/>
          <w:p>
            <w:pPr>
              <w:spacing w:after="20"/>
              <w:ind w:left="20"/>
              <w:jc w:val="both"/>
            </w:pPr>
            <w:r>
              <w:rPr>
                <w:rFonts w:ascii="Times New Roman"/>
                <w:b w:val="false"/>
                <w:i w:val="false"/>
                <w:color w:val="000000"/>
                <w:sz w:val="20"/>
              </w:rPr>
              <w:t>
84</w:t>
            </w:r>
          </w:p>
          <w:bookmarkEnd w:id="79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60034-8-2015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8. Маркировка выводов и направления вращения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94"/>
          <w:p>
            <w:pPr>
              <w:spacing w:after="20"/>
              <w:ind w:left="20"/>
              <w:jc w:val="both"/>
            </w:pPr>
            <w:r>
              <w:rPr>
                <w:rFonts w:ascii="Times New Roman"/>
                <w:b w:val="false"/>
                <w:i w:val="false"/>
                <w:color w:val="000000"/>
                <w:sz w:val="20"/>
              </w:rPr>
              <w:t>
85</w:t>
            </w:r>
          </w:p>
          <w:bookmarkEnd w:id="79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пятый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60034-9-2014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9. Пределы шума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95"/>
          <w:p>
            <w:pPr>
              <w:spacing w:after="20"/>
              <w:ind w:left="20"/>
              <w:jc w:val="both"/>
            </w:pPr>
            <w:r>
              <w:rPr>
                <w:rFonts w:ascii="Times New Roman"/>
                <w:b w:val="false"/>
                <w:i w:val="false"/>
                <w:color w:val="000000"/>
                <w:sz w:val="20"/>
              </w:rPr>
              <w:t>
86</w:t>
            </w:r>
          </w:p>
          <w:bookmarkEnd w:id="79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11. Тепловая защита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96"/>
          <w:p>
            <w:pPr>
              <w:spacing w:after="20"/>
              <w:ind w:left="20"/>
              <w:jc w:val="both"/>
            </w:pPr>
            <w:r>
              <w:rPr>
                <w:rFonts w:ascii="Times New Roman"/>
                <w:b w:val="false"/>
                <w:i w:val="false"/>
                <w:color w:val="000000"/>
                <w:sz w:val="20"/>
              </w:rPr>
              <w:t>
87</w:t>
            </w:r>
          </w:p>
          <w:bookmarkEnd w:id="79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девятый, десятый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27888-88 (МЭК 34-11)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 защита. Правила защиты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97"/>
          <w:p>
            <w:pPr>
              <w:spacing w:after="20"/>
              <w:ind w:left="20"/>
              <w:jc w:val="both"/>
            </w:pPr>
            <w:r>
              <w:rPr>
                <w:rFonts w:ascii="Times New Roman"/>
                <w:b w:val="false"/>
                <w:i w:val="false"/>
                <w:color w:val="000000"/>
                <w:sz w:val="20"/>
              </w:rPr>
              <w:t>
88</w:t>
            </w:r>
          </w:p>
          <w:bookmarkEnd w:id="79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27917-88 (МЭК 34-11-2)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 защита. Термодетекторы и вспомогательная аппаратура управления, используемые в системах температурной защиты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98"/>
          <w:p>
            <w:pPr>
              <w:spacing w:after="20"/>
              <w:ind w:left="20"/>
              <w:jc w:val="both"/>
            </w:pPr>
            <w:r>
              <w:rPr>
                <w:rFonts w:ascii="Times New Roman"/>
                <w:b w:val="false"/>
                <w:i w:val="false"/>
                <w:color w:val="000000"/>
                <w:sz w:val="20"/>
              </w:rPr>
              <w:t>
89</w:t>
            </w:r>
          </w:p>
          <w:bookmarkEnd w:id="79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27895-88 (МЭК 34-11-3)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 защита. Основные правила, распространяющиеся на температурно-токовые реле, используемые в системах температурной защиты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99"/>
          <w:p>
            <w:pPr>
              <w:spacing w:after="20"/>
              <w:ind w:left="20"/>
              <w:jc w:val="both"/>
            </w:pPr>
            <w:r>
              <w:rPr>
                <w:rFonts w:ascii="Times New Roman"/>
                <w:b w:val="false"/>
                <w:i w:val="false"/>
                <w:color w:val="000000"/>
                <w:sz w:val="20"/>
              </w:rPr>
              <w:t>
90</w:t>
            </w:r>
          </w:p>
          <w:bookmarkEnd w:id="79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60034-11-2012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11. Тепловая защита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00"/>
          <w:p>
            <w:pPr>
              <w:spacing w:after="20"/>
              <w:ind w:left="20"/>
              <w:jc w:val="both"/>
            </w:pPr>
            <w:r>
              <w:rPr>
                <w:rFonts w:ascii="Times New Roman"/>
                <w:b w:val="false"/>
                <w:i w:val="false"/>
                <w:color w:val="000000"/>
                <w:sz w:val="20"/>
              </w:rPr>
              <w:t>
91</w:t>
            </w:r>
          </w:p>
          <w:bookmarkEnd w:id="80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28327-89 (МЭК 34-12–80)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Пусковые характеристики односкоростных трехфазных асинхронных двигателей с короткозамкнутым ротором напряжением до 660 В включительно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01"/>
          <w:p>
            <w:pPr>
              <w:spacing w:after="20"/>
              <w:ind w:left="20"/>
              <w:jc w:val="both"/>
            </w:pPr>
            <w:r>
              <w:rPr>
                <w:rFonts w:ascii="Times New Roman"/>
                <w:b w:val="false"/>
                <w:i w:val="false"/>
                <w:color w:val="000000"/>
                <w:sz w:val="20"/>
              </w:rPr>
              <w:t>
92</w:t>
            </w:r>
          </w:p>
          <w:bookmarkEnd w:id="80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60034-12-2009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12. Пусковые характеристики односкоростных трехфазных двигателей с короткозамкнутым ротором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02"/>
          <w:p>
            <w:pPr>
              <w:spacing w:after="20"/>
              <w:ind w:left="20"/>
              <w:jc w:val="both"/>
            </w:pPr>
            <w:r>
              <w:rPr>
                <w:rFonts w:ascii="Times New Roman"/>
                <w:b w:val="false"/>
                <w:i w:val="false"/>
                <w:color w:val="000000"/>
                <w:sz w:val="20"/>
              </w:rPr>
              <w:t>
93</w:t>
            </w:r>
          </w:p>
          <w:bookmarkEnd w:id="80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пятый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03"/>
          <w:p>
            <w:pPr>
              <w:spacing w:after="20"/>
              <w:ind w:left="20"/>
              <w:jc w:val="both"/>
            </w:pPr>
            <w:r>
              <w:rPr>
                <w:rFonts w:ascii="Times New Roman"/>
                <w:b w:val="false"/>
                <w:i w:val="false"/>
                <w:color w:val="000000"/>
                <w:sz w:val="20"/>
              </w:rPr>
              <w:t>
94</w:t>
            </w:r>
          </w:p>
          <w:bookmarkEnd w:id="80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60034-14-2008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 вибрация некоторых видов машин с высотой оси вращения 56 мм и более. Измерения, оценка и пределы вибрации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04"/>
          <w:p>
            <w:pPr>
              <w:spacing w:after="20"/>
              <w:ind w:left="20"/>
              <w:jc w:val="both"/>
            </w:pPr>
            <w:r>
              <w:rPr>
                <w:rFonts w:ascii="Times New Roman"/>
                <w:b w:val="false"/>
                <w:i w:val="false"/>
                <w:color w:val="000000"/>
                <w:sz w:val="20"/>
              </w:rPr>
              <w:t>
95</w:t>
            </w:r>
          </w:p>
          <w:bookmarkEnd w:id="80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60034-29-2013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29. Эквивалентные методы нагрузки и наложения. Косвенное определение превышения температуры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05"/>
          <w:p>
            <w:pPr>
              <w:spacing w:after="20"/>
              <w:ind w:left="20"/>
              <w:jc w:val="both"/>
            </w:pPr>
            <w:r>
              <w:rPr>
                <w:rFonts w:ascii="Times New Roman"/>
                <w:b w:val="false"/>
                <w:i w:val="false"/>
                <w:color w:val="000000"/>
                <w:sz w:val="20"/>
              </w:rPr>
              <w:t>
96</w:t>
            </w:r>
          </w:p>
          <w:bookmarkEnd w:id="80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шестой –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30012.1-2002</w:t>
            </w:r>
            <w:r>
              <w:br/>
            </w:r>
            <w:r>
              <w:rPr>
                <w:rFonts w:ascii="Times New Roman"/>
                <w:b w:val="false"/>
                <w:i w:val="false"/>
                <w:color w:val="000000"/>
                <w:sz w:val="20"/>
              </w:rPr>
              <w:t>
(МЭК 60051-1–97)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всех частей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06"/>
          <w:p>
            <w:pPr>
              <w:spacing w:after="20"/>
              <w:ind w:left="20"/>
              <w:jc w:val="both"/>
            </w:pPr>
            <w:r>
              <w:rPr>
                <w:rFonts w:ascii="Times New Roman"/>
                <w:b w:val="false"/>
                <w:i w:val="false"/>
                <w:color w:val="000000"/>
                <w:sz w:val="20"/>
              </w:rPr>
              <w:t>
97</w:t>
            </w:r>
          </w:p>
          <w:bookmarkEnd w:id="80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8711-93 (МЭК 51-2–84)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2. Особые требования к амперметрам и вольтметрам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07"/>
          <w:p>
            <w:pPr>
              <w:spacing w:after="20"/>
              <w:ind w:left="20"/>
              <w:jc w:val="both"/>
            </w:pPr>
            <w:r>
              <w:rPr>
                <w:rFonts w:ascii="Times New Roman"/>
                <w:b w:val="false"/>
                <w:i w:val="false"/>
                <w:color w:val="000000"/>
                <w:sz w:val="20"/>
              </w:rPr>
              <w:t>
98</w:t>
            </w:r>
          </w:p>
          <w:bookmarkEnd w:id="80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8476-93 (МЭК 51-3–84)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3. Особые требования к ваттметрам и варметрам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08"/>
          <w:p>
            <w:pPr>
              <w:spacing w:after="20"/>
              <w:ind w:left="20"/>
              <w:jc w:val="both"/>
            </w:pPr>
            <w:r>
              <w:rPr>
                <w:rFonts w:ascii="Times New Roman"/>
                <w:b w:val="false"/>
                <w:i w:val="false"/>
                <w:color w:val="000000"/>
                <w:sz w:val="20"/>
              </w:rPr>
              <w:t>
99</w:t>
            </w:r>
          </w:p>
          <w:bookmarkEnd w:id="80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7590-93 (МЭК 51-4–84)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4. Особые требования к частотомерам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09"/>
          <w:p>
            <w:pPr>
              <w:spacing w:after="20"/>
              <w:ind w:left="20"/>
              <w:jc w:val="both"/>
            </w:pPr>
            <w:r>
              <w:rPr>
                <w:rFonts w:ascii="Times New Roman"/>
                <w:b w:val="false"/>
                <w:i w:val="false"/>
                <w:color w:val="000000"/>
                <w:sz w:val="20"/>
              </w:rPr>
              <w:t>
100</w:t>
            </w:r>
          </w:p>
          <w:bookmarkEnd w:id="80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8039-93 (МЭК 51-5–85)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10"/>
          <w:p>
            <w:pPr>
              <w:spacing w:after="20"/>
              <w:ind w:left="20"/>
              <w:jc w:val="both"/>
            </w:pPr>
            <w:r>
              <w:rPr>
                <w:rFonts w:ascii="Times New Roman"/>
                <w:b w:val="false"/>
                <w:i w:val="false"/>
                <w:color w:val="000000"/>
                <w:sz w:val="20"/>
              </w:rPr>
              <w:t>
101</w:t>
            </w:r>
          </w:p>
          <w:bookmarkEnd w:id="81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23706-93 (МЭК 51-6–84)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11"/>
          <w:p>
            <w:pPr>
              <w:spacing w:after="20"/>
              <w:ind w:left="20"/>
              <w:jc w:val="both"/>
            </w:pPr>
            <w:r>
              <w:rPr>
                <w:rFonts w:ascii="Times New Roman"/>
                <w:b w:val="false"/>
                <w:i w:val="false"/>
                <w:color w:val="000000"/>
                <w:sz w:val="20"/>
              </w:rPr>
              <w:t>
102</w:t>
            </w:r>
          </w:p>
          <w:bookmarkEnd w:id="81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10374-93 (МЭК 51-7–84)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7. Особые требования к многофункциональным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12"/>
          <w:p>
            <w:pPr>
              <w:spacing w:after="20"/>
              <w:ind w:left="20"/>
              <w:jc w:val="both"/>
            </w:pPr>
            <w:r>
              <w:rPr>
                <w:rFonts w:ascii="Times New Roman"/>
                <w:b w:val="false"/>
                <w:i w:val="false"/>
                <w:color w:val="000000"/>
                <w:sz w:val="20"/>
              </w:rPr>
              <w:t>
103</w:t>
            </w:r>
          </w:p>
          <w:bookmarkEnd w:id="81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8042-93 (МЭК 51-8–84)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8. Особые требования к вспомогательным частям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13"/>
          <w:p>
            <w:pPr>
              <w:spacing w:after="20"/>
              <w:ind w:left="20"/>
              <w:jc w:val="both"/>
            </w:pPr>
            <w:r>
              <w:rPr>
                <w:rFonts w:ascii="Times New Roman"/>
                <w:b w:val="false"/>
                <w:i w:val="false"/>
                <w:color w:val="000000"/>
                <w:sz w:val="20"/>
              </w:rPr>
              <w:t>
104</w:t>
            </w:r>
          </w:p>
          <w:bookmarkEnd w:id="8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шестой –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30012.9-93 (МЭК 51-9-88)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9. Рекомендуемые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14"/>
          <w:p>
            <w:pPr>
              <w:spacing w:after="20"/>
              <w:ind w:left="20"/>
              <w:jc w:val="both"/>
            </w:pPr>
            <w:r>
              <w:rPr>
                <w:rFonts w:ascii="Times New Roman"/>
                <w:b w:val="false"/>
                <w:i w:val="false"/>
                <w:color w:val="000000"/>
                <w:sz w:val="20"/>
              </w:rPr>
              <w:t>
105</w:t>
            </w:r>
          </w:p>
          <w:bookmarkEnd w:id="8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60065-2013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аналогичная электронная аппаратура.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15"/>
          <w:p>
            <w:pPr>
              <w:spacing w:after="20"/>
              <w:ind w:left="20"/>
              <w:jc w:val="both"/>
            </w:pPr>
            <w:r>
              <w:rPr>
                <w:rFonts w:ascii="Times New Roman"/>
                <w:b w:val="false"/>
                <w:i w:val="false"/>
                <w:color w:val="000000"/>
                <w:sz w:val="20"/>
              </w:rPr>
              <w:t>
106</w:t>
            </w:r>
          </w:p>
          <w:bookmarkEnd w:id="81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60110-1-2013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для установок индукционного нагрева. Часть 1. Общие положения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16"/>
          <w:p>
            <w:pPr>
              <w:spacing w:after="20"/>
              <w:ind w:left="20"/>
              <w:jc w:val="both"/>
            </w:pPr>
            <w:r>
              <w:rPr>
                <w:rFonts w:ascii="Times New Roman"/>
                <w:b w:val="false"/>
                <w:i w:val="false"/>
                <w:color w:val="000000"/>
                <w:sz w:val="20"/>
              </w:rPr>
              <w:t>
107</w:t>
            </w:r>
          </w:p>
          <w:bookmarkEnd w:id="81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60110-1-2012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для установок индукционного нагрева. Часть 1. Общие положения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17"/>
          <w:p>
            <w:pPr>
              <w:spacing w:after="20"/>
              <w:ind w:left="20"/>
              <w:jc w:val="both"/>
            </w:pPr>
            <w:r>
              <w:rPr>
                <w:rFonts w:ascii="Times New Roman"/>
                <w:b w:val="false"/>
                <w:i w:val="false"/>
                <w:color w:val="000000"/>
                <w:sz w:val="20"/>
              </w:rPr>
              <w:t>
108</w:t>
            </w:r>
          </w:p>
          <w:bookmarkEnd w:id="81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седьмой,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18"/>
          <w:p>
            <w:pPr>
              <w:spacing w:after="20"/>
              <w:ind w:left="20"/>
              <w:jc w:val="both"/>
            </w:pPr>
            <w:r>
              <w:rPr>
                <w:rFonts w:ascii="Times New Roman"/>
                <w:b w:val="false"/>
                <w:i w:val="false"/>
                <w:color w:val="000000"/>
                <w:sz w:val="20"/>
              </w:rPr>
              <w:t>
109</w:t>
            </w:r>
          </w:p>
          <w:bookmarkEnd w:id="81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седьмой,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2. Трубчатые плавкие вставки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19"/>
          <w:p>
            <w:pPr>
              <w:spacing w:after="20"/>
              <w:ind w:left="20"/>
              <w:jc w:val="both"/>
            </w:pPr>
            <w:r>
              <w:rPr>
                <w:rFonts w:ascii="Times New Roman"/>
                <w:b w:val="false"/>
                <w:i w:val="false"/>
                <w:color w:val="000000"/>
                <w:sz w:val="20"/>
              </w:rPr>
              <w:t>
110</w:t>
            </w:r>
          </w:p>
          <w:bookmarkEnd w:id="81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60127-2-2010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2. Трубчатые плавкие вставки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20"/>
          <w:p>
            <w:pPr>
              <w:spacing w:after="20"/>
              <w:ind w:left="20"/>
              <w:jc w:val="both"/>
            </w:pPr>
            <w:r>
              <w:rPr>
                <w:rFonts w:ascii="Times New Roman"/>
                <w:b w:val="false"/>
                <w:i w:val="false"/>
                <w:color w:val="000000"/>
                <w:sz w:val="20"/>
              </w:rPr>
              <w:t>
111</w:t>
            </w:r>
          </w:p>
          <w:bookmarkEnd w:id="82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седьмой,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3. Субминиатюрные плавкие вставки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21"/>
          <w:p>
            <w:pPr>
              <w:spacing w:after="20"/>
              <w:ind w:left="20"/>
              <w:jc w:val="both"/>
            </w:pPr>
            <w:r>
              <w:rPr>
                <w:rFonts w:ascii="Times New Roman"/>
                <w:b w:val="false"/>
                <w:i w:val="false"/>
                <w:color w:val="000000"/>
                <w:sz w:val="20"/>
              </w:rPr>
              <w:t>
112</w:t>
            </w:r>
          </w:p>
          <w:bookmarkEnd w:id="82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60127-3-2010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3. Субминиатюрные плавкие вставки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22"/>
          <w:p>
            <w:pPr>
              <w:spacing w:after="20"/>
              <w:ind w:left="20"/>
              <w:jc w:val="both"/>
            </w:pPr>
            <w:r>
              <w:rPr>
                <w:rFonts w:ascii="Times New Roman"/>
                <w:b w:val="false"/>
                <w:i w:val="false"/>
                <w:color w:val="000000"/>
                <w:sz w:val="20"/>
              </w:rPr>
              <w:t>
113</w:t>
            </w:r>
          </w:p>
          <w:bookmarkEnd w:id="82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седьмой,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4. Универсальные модульные плавкие вставки для объемного и поверхностного монтажа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23"/>
          <w:p>
            <w:pPr>
              <w:spacing w:after="20"/>
              <w:ind w:left="20"/>
              <w:jc w:val="both"/>
            </w:pPr>
            <w:r>
              <w:rPr>
                <w:rFonts w:ascii="Times New Roman"/>
                <w:b w:val="false"/>
                <w:i w:val="false"/>
                <w:color w:val="000000"/>
                <w:sz w:val="20"/>
              </w:rPr>
              <w:t>
114</w:t>
            </w:r>
          </w:p>
          <w:bookmarkEnd w:id="82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седьмой,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60127-6-2013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6. Патроны для миниатюрных патронных плавких вставок. Держатели предохранителей с миниатюрной плавкой вставкой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24"/>
          <w:p>
            <w:pPr>
              <w:spacing w:after="20"/>
              <w:ind w:left="20"/>
              <w:jc w:val="both"/>
            </w:pPr>
            <w:r>
              <w:rPr>
                <w:rFonts w:ascii="Times New Roman"/>
                <w:b w:val="false"/>
                <w:i w:val="false"/>
                <w:color w:val="000000"/>
                <w:sz w:val="20"/>
              </w:rPr>
              <w:t>
115</w:t>
            </w:r>
          </w:p>
          <w:bookmarkEnd w:id="82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127-6-99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6. Держатели предохранителей для миниатюрных плавких вставок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25"/>
          <w:p>
            <w:pPr>
              <w:spacing w:after="20"/>
              <w:ind w:left="20"/>
              <w:jc w:val="both"/>
            </w:pPr>
            <w:r>
              <w:rPr>
                <w:rFonts w:ascii="Times New Roman"/>
                <w:b w:val="false"/>
                <w:i w:val="false"/>
                <w:color w:val="000000"/>
                <w:sz w:val="20"/>
              </w:rPr>
              <w:t>
116</w:t>
            </w:r>
          </w:p>
          <w:bookmarkEnd w:id="82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60143-2-2013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включаемые последовательно, для энергосистем. Часть 2. Аппаратура защиты для последовательно включаемых конденсаторных батарей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26"/>
          <w:p>
            <w:pPr>
              <w:spacing w:after="20"/>
              <w:ind w:left="20"/>
              <w:jc w:val="both"/>
            </w:pPr>
            <w:r>
              <w:rPr>
                <w:rFonts w:ascii="Times New Roman"/>
                <w:b w:val="false"/>
                <w:i w:val="false"/>
                <w:color w:val="000000"/>
                <w:sz w:val="20"/>
              </w:rPr>
              <w:t>
117</w:t>
            </w:r>
          </w:p>
          <w:bookmarkEnd w:id="82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девятый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60155-2012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тлеющего разряда для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27"/>
          <w:p>
            <w:pPr>
              <w:spacing w:after="20"/>
              <w:ind w:left="20"/>
              <w:jc w:val="both"/>
            </w:pPr>
            <w:r>
              <w:rPr>
                <w:rFonts w:ascii="Times New Roman"/>
                <w:b w:val="false"/>
                <w:i w:val="false"/>
                <w:color w:val="000000"/>
                <w:sz w:val="20"/>
              </w:rPr>
              <w:t>
118</w:t>
            </w:r>
          </w:p>
          <w:bookmarkEnd w:id="82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60155-2002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тлеющего разряда для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28"/>
          <w:p>
            <w:pPr>
              <w:spacing w:after="20"/>
              <w:ind w:left="20"/>
              <w:jc w:val="both"/>
            </w:pPr>
            <w:r>
              <w:rPr>
                <w:rFonts w:ascii="Times New Roman"/>
                <w:b w:val="false"/>
                <w:i w:val="false"/>
                <w:color w:val="000000"/>
                <w:sz w:val="20"/>
              </w:rPr>
              <w:t>
119</w:t>
            </w:r>
          </w:p>
          <w:bookmarkEnd w:id="82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60204-1-2002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29"/>
          <w:p>
            <w:pPr>
              <w:spacing w:after="20"/>
              <w:ind w:left="20"/>
              <w:jc w:val="both"/>
            </w:pPr>
            <w:r>
              <w:rPr>
                <w:rFonts w:ascii="Times New Roman"/>
                <w:b w:val="false"/>
                <w:i w:val="false"/>
                <w:color w:val="000000"/>
                <w:sz w:val="20"/>
              </w:rPr>
              <w:t>
120</w:t>
            </w:r>
          </w:p>
          <w:bookmarkEnd w:id="82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60204-1-2007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30"/>
          <w:p>
            <w:pPr>
              <w:spacing w:after="20"/>
              <w:ind w:left="20"/>
              <w:jc w:val="both"/>
            </w:pPr>
            <w:r>
              <w:rPr>
                <w:rFonts w:ascii="Times New Roman"/>
                <w:b w:val="false"/>
                <w:i w:val="false"/>
                <w:color w:val="000000"/>
                <w:sz w:val="20"/>
              </w:rPr>
              <w:t>
121</w:t>
            </w:r>
          </w:p>
          <w:bookmarkEnd w:id="8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60204-31-2012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31"/>
          <w:p>
            <w:pPr>
              <w:spacing w:after="20"/>
              <w:ind w:left="20"/>
              <w:jc w:val="both"/>
            </w:pPr>
            <w:r>
              <w:rPr>
                <w:rFonts w:ascii="Times New Roman"/>
                <w:b w:val="false"/>
                <w:i w:val="false"/>
                <w:color w:val="000000"/>
                <w:sz w:val="20"/>
              </w:rPr>
              <w:t>
122</w:t>
            </w:r>
          </w:p>
          <w:bookmarkEnd w:id="83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60215-2011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радиопередающей аппаратуре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32"/>
          <w:p>
            <w:pPr>
              <w:spacing w:after="20"/>
              <w:ind w:left="20"/>
              <w:jc w:val="both"/>
            </w:pPr>
            <w:r>
              <w:rPr>
                <w:rFonts w:ascii="Times New Roman"/>
                <w:b w:val="false"/>
                <w:i w:val="false"/>
                <w:color w:val="000000"/>
                <w:sz w:val="20"/>
              </w:rPr>
              <w:t>
123</w:t>
            </w:r>
          </w:p>
          <w:bookmarkEnd w:id="83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33"/>
          <w:p>
            <w:pPr>
              <w:spacing w:after="20"/>
              <w:ind w:left="20"/>
              <w:jc w:val="both"/>
            </w:pPr>
            <w:r>
              <w:rPr>
                <w:rFonts w:ascii="Times New Roman"/>
                <w:b w:val="false"/>
                <w:i w:val="false"/>
                <w:color w:val="000000"/>
                <w:sz w:val="20"/>
              </w:rPr>
              <w:t>
124</w:t>
            </w:r>
          </w:p>
          <w:bookmarkEnd w:id="83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34"/>
          <w:p>
            <w:pPr>
              <w:spacing w:after="20"/>
              <w:ind w:left="20"/>
              <w:jc w:val="both"/>
            </w:pPr>
            <w:r>
              <w:rPr>
                <w:rFonts w:ascii="Times New Roman"/>
                <w:b w:val="false"/>
                <w:i w:val="false"/>
                <w:color w:val="000000"/>
                <w:sz w:val="20"/>
              </w:rPr>
              <w:t>
125</w:t>
            </w:r>
          </w:p>
          <w:bookmarkEnd w:id="8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2.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35"/>
          <w:p>
            <w:pPr>
              <w:spacing w:after="20"/>
              <w:ind w:left="20"/>
              <w:jc w:val="both"/>
            </w:pPr>
            <w:r>
              <w:rPr>
                <w:rFonts w:ascii="Times New Roman"/>
                <w:b w:val="false"/>
                <w:i w:val="false"/>
                <w:color w:val="000000"/>
                <w:sz w:val="20"/>
              </w:rPr>
              <w:t>
126</w:t>
            </w:r>
          </w:p>
          <w:bookmarkEnd w:id="8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Кабели без оболочки для стационарной прокладки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36"/>
          <w:p>
            <w:pPr>
              <w:spacing w:after="20"/>
              <w:ind w:left="20"/>
              <w:jc w:val="both"/>
            </w:pPr>
            <w:r>
              <w:rPr>
                <w:rFonts w:ascii="Times New Roman"/>
                <w:b w:val="false"/>
                <w:i w:val="false"/>
                <w:color w:val="000000"/>
                <w:sz w:val="20"/>
              </w:rPr>
              <w:t>
127</w:t>
            </w:r>
          </w:p>
          <w:bookmarkEnd w:id="8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Кабели в оболочке для стационарной прокладки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37"/>
          <w:p>
            <w:pPr>
              <w:spacing w:after="20"/>
              <w:ind w:left="20"/>
              <w:jc w:val="both"/>
            </w:pPr>
            <w:r>
              <w:rPr>
                <w:rFonts w:ascii="Times New Roman"/>
                <w:b w:val="false"/>
                <w:i w:val="false"/>
                <w:color w:val="000000"/>
                <w:sz w:val="20"/>
              </w:rPr>
              <w:t>
128</w:t>
            </w:r>
          </w:p>
          <w:bookmarkEnd w:id="8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5. Гибкие кабели (шнуры)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38"/>
          <w:p>
            <w:pPr>
              <w:spacing w:after="20"/>
              <w:ind w:left="20"/>
              <w:jc w:val="both"/>
            </w:pPr>
            <w:r>
              <w:rPr>
                <w:rFonts w:ascii="Times New Roman"/>
                <w:b w:val="false"/>
                <w:i w:val="false"/>
                <w:color w:val="000000"/>
                <w:sz w:val="20"/>
              </w:rPr>
              <w:t>
129</w:t>
            </w:r>
          </w:p>
          <w:bookmarkEnd w:id="83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60227-6-2011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Лифтовые кабели и кабели для гибких соединений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39"/>
          <w:p>
            <w:pPr>
              <w:spacing w:after="20"/>
              <w:ind w:left="20"/>
              <w:jc w:val="both"/>
            </w:pPr>
            <w:r>
              <w:rPr>
                <w:rFonts w:ascii="Times New Roman"/>
                <w:b w:val="false"/>
                <w:i w:val="false"/>
                <w:color w:val="000000"/>
                <w:sz w:val="20"/>
              </w:rPr>
              <w:t>
130</w:t>
            </w:r>
          </w:p>
          <w:bookmarkEnd w:id="83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60227-6-2011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40"/>
          <w:p>
            <w:pPr>
              <w:spacing w:after="20"/>
              <w:ind w:left="20"/>
              <w:jc w:val="both"/>
            </w:pPr>
            <w:r>
              <w:rPr>
                <w:rFonts w:ascii="Times New Roman"/>
                <w:b w:val="false"/>
                <w:i w:val="false"/>
                <w:color w:val="000000"/>
                <w:sz w:val="20"/>
              </w:rPr>
              <w:t>
131</w:t>
            </w:r>
          </w:p>
          <w:bookmarkEnd w:id="8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60227-7-2012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41"/>
          <w:p>
            <w:pPr>
              <w:spacing w:after="20"/>
              <w:ind w:left="20"/>
              <w:jc w:val="both"/>
            </w:pPr>
            <w:r>
              <w:rPr>
                <w:rFonts w:ascii="Times New Roman"/>
                <w:b w:val="false"/>
                <w:i w:val="false"/>
                <w:color w:val="000000"/>
                <w:sz w:val="20"/>
              </w:rPr>
              <w:t>
132</w:t>
            </w:r>
          </w:p>
          <w:bookmarkEnd w:id="8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60227-7-2010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42"/>
          <w:p>
            <w:pPr>
              <w:spacing w:after="20"/>
              <w:ind w:left="20"/>
              <w:jc w:val="both"/>
            </w:pPr>
            <w:r>
              <w:rPr>
                <w:rFonts w:ascii="Times New Roman"/>
                <w:b w:val="false"/>
                <w:i w:val="false"/>
                <w:color w:val="000000"/>
                <w:sz w:val="20"/>
              </w:rPr>
              <w:t>
133</w:t>
            </w:r>
          </w:p>
          <w:bookmarkEnd w:id="8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 и седьмой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22483-2012 (IEC 60228:2004)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 токопроводящие медные и алюминиевые для кабелей, проводов и шнуров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43"/>
          <w:p>
            <w:pPr>
              <w:spacing w:after="20"/>
              <w:ind w:left="20"/>
              <w:jc w:val="both"/>
            </w:pPr>
            <w:r>
              <w:rPr>
                <w:rFonts w:ascii="Times New Roman"/>
                <w:b w:val="false"/>
                <w:i w:val="false"/>
                <w:color w:val="000000"/>
                <w:sz w:val="20"/>
              </w:rPr>
              <w:t>
134</w:t>
            </w:r>
          </w:p>
          <w:bookmarkEnd w:id="84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седьмой,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60238-2012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резьбовые для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44"/>
          <w:p>
            <w:pPr>
              <w:spacing w:after="20"/>
              <w:ind w:left="20"/>
              <w:jc w:val="both"/>
            </w:pPr>
            <w:r>
              <w:rPr>
                <w:rFonts w:ascii="Times New Roman"/>
                <w:b w:val="false"/>
                <w:i w:val="false"/>
                <w:color w:val="000000"/>
                <w:sz w:val="20"/>
              </w:rPr>
              <w:t>
135</w:t>
            </w:r>
          </w:p>
          <w:bookmarkEnd w:id="84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60238-2002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резьбовые для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45"/>
          <w:p>
            <w:pPr>
              <w:spacing w:after="20"/>
              <w:ind w:left="20"/>
              <w:jc w:val="both"/>
            </w:pPr>
            <w:r>
              <w:rPr>
                <w:rFonts w:ascii="Times New Roman"/>
                <w:b w:val="false"/>
                <w:i w:val="false"/>
                <w:color w:val="000000"/>
                <w:sz w:val="20"/>
              </w:rPr>
              <w:t>
136</w:t>
            </w:r>
          </w:p>
          <w:bookmarkEnd w:id="84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46"/>
          <w:p>
            <w:pPr>
              <w:spacing w:after="20"/>
              <w:ind w:left="20"/>
              <w:jc w:val="both"/>
            </w:pPr>
            <w:r>
              <w:rPr>
                <w:rFonts w:ascii="Times New Roman"/>
                <w:b w:val="false"/>
                <w:i w:val="false"/>
                <w:color w:val="000000"/>
                <w:sz w:val="20"/>
              </w:rPr>
              <w:t>
137</w:t>
            </w:r>
          </w:p>
          <w:bookmarkEnd w:id="84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47"/>
          <w:p>
            <w:pPr>
              <w:spacing w:after="20"/>
              <w:ind w:left="20"/>
              <w:jc w:val="both"/>
            </w:pPr>
            <w:r>
              <w:rPr>
                <w:rFonts w:ascii="Times New Roman"/>
                <w:b w:val="false"/>
                <w:i w:val="false"/>
                <w:color w:val="000000"/>
                <w:sz w:val="20"/>
              </w:rPr>
              <w:t>
138</w:t>
            </w:r>
          </w:p>
          <w:bookmarkEnd w:id="84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48"/>
          <w:p>
            <w:pPr>
              <w:spacing w:after="20"/>
              <w:ind w:left="20"/>
              <w:jc w:val="both"/>
            </w:pPr>
            <w:r>
              <w:rPr>
                <w:rFonts w:ascii="Times New Roman"/>
                <w:b w:val="false"/>
                <w:i w:val="false"/>
                <w:color w:val="000000"/>
                <w:sz w:val="20"/>
              </w:rPr>
              <w:t>
139</w:t>
            </w:r>
          </w:p>
          <w:bookmarkEnd w:id="84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2.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49"/>
          <w:p>
            <w:pPr>
              <w:spacing w:after="20"/>
              <w:ind w:left="20"/>
              <w:jc w:val="both"/>
            </w:pPr>
            <w:r>
              <w:rPr>
                <w:rFonts w:ascii="Times New Roman"/>
                <w:b w:val="false"/>
                <w:i w:val="false"/>
                <w:color w:val="000000"/>
                <w:sz w:val="20"/>
              </w:rPr>
              <w:t>
140</w:t>
            </w:r>
          </w:p>
          <w:bookmarkEnd w:id="84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с нагревостойкой кремнийорганической изоляцией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50"/>
          <w:p>
            <w:pPr>
              <w:spacing w:after="20"/>
              <w:ind w:left="20"/>
              <w:jc w:val="both"/>
            </w:pPr>
            <w:r>
              <w:rPr>
                <w:rFonts w:ascii="Times New Roman"/>
                <w:b w:val="false"/>
                <w:i w:val="false"/>
                <w:color w:val="000000"/>
                <w:sz w:val="20"/>
              </w:rPr>
              <w:t>
141</w:t>
            </w:r>
          </w:p>
          <w:bookmarkEnd w:id="85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60245-3-2012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51"/>
          <w:p>
            <w:pPr>
              <w:spacing w:after="20"/>
              <w:ind w:left="20"/>
              <w:jc w:val="both"/>
            </w:pPr>
            <w:r>
              <w:rPr>
                <w:rFonts w:ascii="Times New Roman"/>
                <w:b w:val="false"/>
                <w:i w:val="false"/>
                <w:color w:val="000000"/>
                <w:sz w:val="20"/>
              </w:rPr>
              <w:t>
142</w:t>
            </w:r>
          </w:p>
          <w:bookmarkEnd w:id="85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4. Шнуры и гибкие кабели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52"/>
          <w:p>
            <w:pPr>
              <w:spacing w:after="20"/>
              <w:ind w:left="20"/>
              <w:jc w:val="both"/>
            </w:pPr>
            <w:r>
              <w:rPr>
                <w:rFonts w:ascii="Times New Roman"/>
                <w:b w:val="false"/>
                <w:i w:val="false"/>
                <w:color w:val="000000"/>
                <w:sz w:val="20"/>
              </w:rPr>
              <w:t>
143</w:t>
            </w:r>
          </w:p>
          <w:bookmarkEnd w:id="85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Лифтовые кабели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53"/>
          <w:p>
            <w:pPr>
              <w:spacing w:after="20"/>
              <w:ind w:left="20"/>
              <w:jc w:val="both"/>
            </w:pPr>
            <w:r>
              <w:rPr>
                <w:rFonts w:ascii="Times New Roman"/>
                <w:b w:val="false"/>
                <w:i w:val="false"/>
                <w:color w:val="000000"/>
                <w:sz w:val="20"/>
              </w:rPr>
              <w:t>
144</w:t>
            </w:r>
          </w:p>
          <w:bookmarkEnd w:id="85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5. Кабели лифтовые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54"/>
          <w:p>
            <w:pPr>
              <w:spacing w:after="20"/>
              <w:ind w:left="20"/>
              <w:jc w:val="both"/>
            </w:pPr>
            <w:r>
              <w:rPr>
                <w:rFonts w:ascii="Times New Roman"/>
                <w:b w:val="false"/>
                <w:i w:val="false"/>
                <w:color w:val="000000"/>
                <w:sz w:val="20"/>
              </w:rPr>
              <w:t>
145</w:t>
            </w:r>
          </w:p>
          <w:bookmarkEnd w:id="85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60245-6-2011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для электродной дуговой сварки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55"/>
          <w:p>
            <w:pPr>
              <w:spacing w:after="20"/>
              <w:ind w:left="20"/>
              <w:jc w:val="both"/>
            </w:pPr>
            <w:r>
              <w:rPr>
                <w:rFonts w:ascii="Times New Roman"/>
                <w:b w:val="false"/>
                <w:i w:val="false"/>
                <w:color w:val="000000"/>
                <w:sz w:val="20"/>
              </w:rPr>
              <w:t>
146</w:t>
            </w:r>
          </w:p>
          <w:bookmarkEnd w:id="85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60245-6-2011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6. Кабели для дуговой сварки электродом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56"/>
          <w:p>
            <w:pPr>
              <w:spacing w:after="20"/>
              <w:ind w:left="20"/>
              <w:jc w:val="both"/>
            </w:pPr>
            <w:r>
              <w:rPr>
                <w:rFonts w:ascii="Times New Roman"/>
                <w:b w:val="false"/>
                <w:i w:val="false"/>
                <w:color w:val="000000"/>
                <w:sz w:val="20"/>
              </w:rPr>
              <w:t>
147</w:t>
            </w:r>
          </w:p>
          <w:bookmarkEnd w:id="85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57"/>
          <w:p>
            <w:pPr>
              <w:spacing w:after="20"/>
              <w:ind w:left="20"/>
              <w:jc w:val="both"/>
            </w:pPr>
            <w:r>
              <w:rPr>
                <w:rFonts w:ascii="Times New Roman"/>
                <w:b w:val="false"/>
                <w:i w:val="false"/>
                <w:color w:val="000000"/>
                <w:sz w:val="20"/>
              </w:rPr>
              <w:t>
148</w:t>
            </w:r>
          </w:p>
          <w:bookmarkEnd w:id="85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58"/>
          <w:p>
            <w:pPr>
              <w:spacing w:after="20"/>
              <w:ind w:left="20"/>
              <w:jc w:val="both"/>
            </w:pPr>
            <w:r>
              <w:rPr>
                <w:rFonts w:ascii="Times New Roman"/>
                <w:b w:val="false"/>
                <w:i w:val="false"/>
                <w:color w:val="000000"/>
                <w:sz w:val="20"/>
              </w:rPr>
              <w:t>
149</w:t>
            </w:r>
          </w:p>
          <w:bookmarkEnd w:id="85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60245-8-2011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59"/>
          <w:p>
            <w:pPr>
              <w:spacing w:after="20"/>
              <w:ind w:left="20"/>
              <w:jc w:val="both"/>
            </w:pPr>
            <w:r>
              <w:rPr>
                <w:rFonts w:ascii="Times New Roman"/>
                <w:b w:val="false"/>
                <w:i w:val="false"/>
                <w:color w:val="000000"/>
                <w:sz w:val="20"/>
              </w:rPr>
              <w:t>
150</w:t>
            </w:r>
          </w:p>
          <w:bookmarkEnd w:id="85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установке и эксплуатации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60"/>
          <w:p>
            <w:pPr>
              <w:spacing w:after="20"/>
              <w:ind w:left="20"/>
              <w:jc w:val="both"/>
            </w:pPr>
            <w:r>
              <w:rPr>
                <w:rFonts w:ascii="Times New Roman"/>
                <w:b w:val="false"/>
                <w:i w:val="false"/>
                <w:color w:val="000000"/>
                <w:sz w:val="20"/>
              </w:rPr>
              <w:t>
151</w:t>
            </w:r>
          </w:p>
          <w:bookmarkEnd w:id="86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2. Пусковые конденсаторы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61"/>
          <w:p>
            <w:pPr>
              <w:spacing w:after="20"/>
              <w:ind w:left="20"/>
              <w:jc w:val="both"/>
            </w:pPr>
            <w:r>
              <w:rPr>
                <w:rFonts w:ascii="Times New Roman"/>
                <w:b w:val="false"/>
                <w:i w:val="false"/>
                <w:color w:val="000000"/>
                <w:sz w:val="20"/>
              </w:rPr>
              <w:t>
152</w:t>
            </w:r>
          </w:p>
          <w:bookmarkEnd w:id="86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60252-2-2007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2. Конденсаторы для двигателей пусковые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62"/>
          <w:p>
            <w:pPr>
              <w:spacing w:after="20"/>
              <w:ind w:left="20"/>
              <w:jc w:val="both"/>
            </w:pPr>
            <w:r>
              <w:rPr>
                <w:rFonts w:ascii="Times New Roman"/>
                <w:b w:val="false"/>
                <w:i w:val="false"/>
                <w:color w:val="000000"/>
                <w:sz w:val="20"/>
              </w:rPr>
              <w:t>
153</w:t>
            </w:r>
          </w:p>
          <w:bookmarkEnd w:id="86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измерительные и защитное оборудование.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63"/>
          <w:p>
            <w:pPr>
              <w:spacing w:after="20"/>
              <w:ind w:left="20"/>
              <w:jc w:val="both"/>
            </w:pPr>
            <w:r>
              <w:rPr>
                <w:rFonts w:ascii="Times New Roman"/>
                <w:b w:val="false"/>
                <w:i w:val="false"/>
                <w:color w:val="000000"/>
                <w:sz w:val="20"/>
              </w:rPr>
              <w:t>
154</w:t>
            </w:r>
          </w:p>
          <w:bookmarkEnd w:id="86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30329-95</w:t>
            </w:r>
            <w:r>
              <w:br/>
            </w:r>
            <w:r>
              <w:rPr>
                <w:rFonts w:ascii="Times New Roman"/>
                <w:b w:val="false"/>
                <w:i w:val="false"/>
                <w:color w:val="000000"/>
                <w:sz w:val="20"/>
              </w:rPr>
              <w:t>
(МЭК</w:t>
            </w:r>
            <w:r>
              <w:br/>
            </w:r>
            <w:r>
              <w:rPr>
                <w:rFonts w:ascii="Times New Roman"/>
                <w:b w:val="false"/>
                <w:i w:val="false"/>
                <w:color w:val="000000"/>
                <w:sz w:val="20"/>
              </w:rPr>
              <w:t>
255-1-00-75)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логические электрические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64"/>
          <w:p>
            <w:pPr>
              <w:spacing w:after="20"/>
              <w:ind w:left="20"/>
              <w:jc w:val="both"/>
            </w:pPr>
            <w:r>
              <w:rPr>
                <w:rFonts w:ascii="Times New Roman"/>
                <w:b w:val="false"/>
                <w:i w:val="false"/>
                <w:color w:val="000000"/>
                <w:sz w:val="20"/>
              </w:rPr>
              <w:t>
155</w:t>
            </w:r>
          </w:p>
          <w:bookmarkEnd w:id="86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девятый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60255-5-2014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Часть 5. Координация изоляции измерительных реле и защитных устройств. Требования и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65"/>
          <w:p>
            <w:pPr>
              <w:spacing w:after="20"/>
              <w:ind w:left="20"/>
              <w:jc w:val="both"/>
            </w:pPr>
            <w:r>
              <w:rPr>
                <w:rFonts w:ascii="Times New Roman"/>
                <w:b w:val="false"/>
                <w:i w:val="false"/>
                <w:color w:val="000000"/>
                <w:sz w:val="20"/>
              </w:rPr>
              <w:t>
156</w:t>
            </w:r>
          </w:p>
          <w:bookmarkEnd w:id="86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30328-95 (МЭК 255-5–77)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Испытание изоляции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66"/>
          <w:p>
            <w:pPr>
              <w:spacing w:after="20"/>
              <w:ind w:left="20"/>
              <w:jc w:val="both"/>
            </w:pPr>
            <w:r>
              <w:rPr>
                <w:rFonts w:ascii="Times New Roman"/>
                <w:b w:val="false"/>
                <w:i w:val="false"/>
                <w:color w:val="000000"/>
                <w:sz w:val="20"/>
              </w:rPr>
              <w:t>
157</w:t>
            </w:r>
          </w:p>
          <w:bookmarkEnd w:id="86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60255-16-2013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Часть 16. Реле измерения полного сопротивления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67"/>
          <w:p>
            <w:pPr>
              <w:spacing w:after="20"/>
              <w:ind w:left="20"/>
              <w:jc w:val="both"/>
            </w:pPr>
            <w:r>
              <w:rPr>
                <w:rFonts w:ascii="Times New Roman"/>
                <w:b w:val="false"/>
                <w:i w:val="false"/>
                <w:color w:val="000000"/>
                <w:sz w:val="20"/>
              </w:rPr>
              <w:t>
158</w:t>
            </w:r>
          </w:p>
          <w:bookmarkEnd w:id="86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60255-27-2013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измерительные и защитное оборудование. Часть 27.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68"/>
          <w:p>
            <w:pPr>
              <w:spacing w:after="20"/>
              <w:ind w:left="20"/>
              <w:jc w:val="both"/>
            </w:pPr>
            <w:r>
              <w:rPr>
                <w:rFonts w:ascii="Times New Roman"/>
                <w:b w:val="false"/>
                <w:i w:val="false"/>
                <w:color w:val="000000"/>
                <w:sz w:val="20"/>
              </w:rPr>
              <w:t>
159</w:t>
            </w:r>
          </w:p>
          <w:bookmarkEnd w:id="86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69"/>
          <w:p>
            <w:pPr>
              <w:spacing w:after="20"/>
              <w:ind w:left="20"/>
              <w:jc w:val="both"/>
            </w:pPr>
            <w:r>
              <w:rPr>
                <w:rFonts w:ascii="Times New Roman"/>
                <w:b w:val="false"/>
                <w:i w:val="false"/>
                <w:color w:val="000000"/>
                <w:sz w:val="20"/>
              </w:rPr>
              <w:t>
160</w:t>
            </w:r>
          </w:p>
          <w:bookmarkEnd w:id="86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60269-1-2010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низковольтные плавкие.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70"/>
          <w:p>
            <w:pPr>
              <w:spacing w:after="20"/>
              <w:ind w:left="20"/>
              <w:jc w:val="both"/>
            </w:pPr>
            <w:r>
              <w:rPr>
                <w:rFonts w:ascii="Times New Roman"/>
                <w:b w:val="false"/>
                <w:i w:val="false"/>
                <w:color w:val="000000"/>
                <w:sz w:val="20"/>
              </w:rPr>
              <w:t>
161</w:t>
            </w:r>
          </w:p>
          <w:bookmarkEnd w:id="87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31196.2-2012</w:t>
            </w:r>
            <w:r>
              <w:br/>
            </w:r>
            <w:r>
              <w:rPr>
                <w:rFonts w:ascii="Times New Roman"/>
                <w:b w:val="false"/>
                <w:i w:val="false"/>
                <w:color w:val="000000"/>
                <w:sz w:val="20"/>
              </w:rPr>
              <w:t>
(IEC 60269-2:1986)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2. Дополнительные требования к плавким предохранителям промышленного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71"/>
          <w:p>
            <w:pPr>
              <w:spacing w:after="20"/>
              <w:ind w:left="20"/>
              <w:jc w:val="both"/>
            </w:pPr>
            <w:r>
              <w:rPr>
                <w:rFonts w:ascii="Times New Roman"/>
                <w:b w:val="false"/>
                <w:i w:val="false"/>
                <w:color w:val="000000"/>
                <w:sz w:val="20"/>
              </w:rPr>
              <w:t>
162</w:t>
            </w:r>
          </w:p>
          <w:bookmarkEnd w:id="87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31196.2.1-2012</w:t>
            </w:r>
            <w:r>
              <w:br/>
            </w:r>
            <w:r>
              <w:rPr>
                <w:rFonts w:ascii="Times New Roman"/>
                <w:b w:val="false"/>
                <w:i w:val="false"/>
                <w:color w:val="000000"/>
                <w:sz w:val="20"/>
              </w:rPr>
              <w:t>
(IEC 60269-2-1:1987)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2-1. Дополнительные требования к плавким предохранителям промышленного назначения. Разделы I – III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72"/>
          <w:p>
            <w:pPr>
              <w:spacing w:after="20"/>
              <w:ind w:left="20"/>
              <w:jc w:val="both"/>
            </w:pPr>
            <w:r>
              <w:rPr>
                <w:rFonts w:ascii="Times New Roman"/>
                <w:b w:val="false"/>
                <w:i w:val="false"/>
                <w:color w:val="000000"/>
                <w:sz w:val="20"/>
              </w:rPr>
              <w:t>
163</w:t>
            </w:r>
          </w:p>
          <w:bookmarkEnd w:id="87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31196.3-2012</w:t>
            </w:r>
            <w:r>
              <w:br/>
            </w:r>
            <w:r>
              <w:rPr>
                <w:rFonts w:ascii="Times New Roman"/>
                <w:b w:val="false"/>
                <w:i w:val="false"/>
                <w:color w:val="000000"/>
                <w:sz w:val="20"/>
              </w:rPr>
              <w:t>
(IEC</w:t>
            </w:r>
            <w:r>
              <w:br/>
            </w:r>
            <w:r>
              <w:rPr>
                <w:rFonts w:ascii="Times New Roman"/>
                <w:b w:val="false"/>
                <w:i w:val="false"/>
                <w:color w:val="000000"/>
                <w:sz w:val="20"/>
              </w:rPr>
              <w:t>
60269-3:1987,</w:t>
            </w:r>
            <w:r>
              <w:br/>
            </w:r>
            <w:r>
              <w:rPr>
                <w:rFonts w:ascii="Times New Roman"/>
                <w:b w:val="false"/>
                <w:i w:val="false"/>
                <w:color w:val="000000"/>
                <w:sz w:val="20"/>
              </w:rPr>
              <w:t>
IEC</w:t>
            </w:r>
            <w:r>
              <w:br/>
            </w:r>
            <w:r>
              <w:rPr>
                <w:rFonts w:ascii="Times New Roman"/>
                <w:b w:val="false"/>
                <w:i w:val="false"/>
                <w:color w:val="000000"/>
                <w:sz w:val="20"/>
              </w:rPr>
              <w:t>
60269-3A:1978)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3. Дополнительные требования к плавким предохранителям бытового и аналогичного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73"/>
          <w:p>
            <w:pPr>
              <w:spacing w:after="20"/>
              <w:ind w:left="20"/>
              <w:jc w:val="both"/>
            </w:pPr>
            <w:r>
              <w:rPr>
                <w:rFonts w:ascii="Times New Roman"/>
                <w:b w:val="false"/>
                <w:i w:val="false"/>
                <w:color w:val="000000"/>
                <w:sz w:val="20"/>
              </w:rPr>
              <w:t>
164</w:t>
            </w:r>
          </w:p>
          <w:bookmarkEnd w:id="87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60269-3-1-2011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74"/>
          <w:p>
            <w:pPr>
              <w:spacing w:after="20"/>
              <w:ind w:left="20"/>
              <w:jc w:val="both"/>
            </w:pPr>
            <w:r>
              <w:rPr>
                <w:rFonts w:ascii="Times New Roman"/>
                <w:b w:val="false"/>
                <w:i w:val="false"/>
                <w:color w:val="000000"/>
                <w:sz w:val="20"/>
              </w:rPr>
              <w:t>
165</w:t>
            </w:r>
          </w:p>
          <w:bookmarkEnd w:id="87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31196.4-2012</w:t>
            </w:r>
            <w:r>
              <w:br/>
            </w:r>
            <w:r>
              <w:rPr>
                <w:rFonts w:ascii="Times New Roman"/>
                <w:b w:val="false"/>
                <w:i w:val="false"/>
                <w:color w:val="000000"/>
                <w:sz w:val="20"/>
              </w:rPr>
              <w:t>
(IEC 60269-4:1986)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плавкие предохранители. Часть 4. Дополнительные требования к плавким предохранителям для защиты полупроводниковых устройств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75"/>
          <w:p>
            <w:pPr>
              <w:spacing w:after="20"/>
              <w:ind w:left="20"/>
              <w:jc w:val="both"/>
            </w:pPr>
            <w:r>
              <w:rPr>
                <w:rFonts w:ascii="Times New Roman"/>
                <w:b w:val="false"/>
                <w:i w:val="false"/>
                <w:color w:val="000000"/>
                <w:sz w:val="20"/>
              </w:rPr>
              <w:t>
166</w:t>
            </w:r>
          </w:p>
          <w:bookmarkEnd w:id="87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седьмой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60269-4-1-2011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плавким вставкам для защиты полупроводниковых устройств. Разделы I – Ш. Примеры типов стандартизованных плавких вставок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76"/>
          <w:p>
            <w:pPr>
              <w:spacing w:after="20"/>
              <w:ind w:left="20"/>
              <w:jc w:val="both"/>
            </w:pPr>
            <w:r>
              <w:rPr>
                <w:rFonts w:ascii="Times New Roman"/>
                <w:b w:val="false"/>
                <w:i w:val="false"/>
                <w:color w:val="000000"/>
                <w:sz w:val="20"/>
              </w:rPr>
              <w:t>
167</w:t>
            </w:r>
          </w:p>
          <w:bookmarkEnd w:id="87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предохранители низкого напряжения. Часть 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60269-6-2013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плавким вставкам для солнечных фотоэлектрических энергетических систем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77"/>
          <w:p>
            <w:pPr>
              <w:spacing w:after="20"/>
              <w:ind w:left="20"/>
              <w:jc w:val="both"/>
            </w:pPr>
            <w:r>
              <w:rPr>
                <w:rFonts w:ascii="Times New Roman"/>
                <w:b w:val="false"/>
                <w:i w:val="false"/>
                <w:color w:val="000000"/>
                <w:sz w:val="20"/>
              </w:rPr>
              <w:t>
168</w:t>
            </w:r>
          </w:p>
          <w:bookmarkEnd w:id="87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штепсельные розетки и соединительные устройства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30849.1-2002 (МЭК 60309-1-99)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78"/>
          <w:p>
            <w:pPr>
              <w:spacing w:after="20"/>
              <w:ind w:left="20"/>
              <w:jc w:val="both"/>
            </w:pPr>
            <w:r>
              <w:rPr>
                <w:rFonts w:ascii="Times New Roman"/>
                <w:b w:val="false"/>
                <w:i w:val="false"/>
                <w:color w:val="000000"/>
                <w:sz w:val="20"/>
              </w:rPr>
              <w:t>
169</w:t>
            </w:r>
          </w:p>
          <w:bookmarkEnd w:id="87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штепсельные розетки и соединительные устройства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30849.2-2002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промышленного назначения. Часть 2. Требования 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60309-2-99)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взаимозаменяемости размеров штырей и контактных гнезд соединителей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79"/>
          <w:p>
            <w:pPr>
              <w:spacing w:after="20"/>
              <w:ind w:left="20"/>
              <w:jc w:val="both"/>
            </w:pPr>
            <w:r>
              <w:rPr>
                <w:rFonts w:ascii="Times New Roman"/>
                <w:b w:val="false"/>
                <w:i w:val="false"/>
                <w:color w:val="000000"/>
                <w:sz w:val="20"/>
              </w:rPr>
              <w:t>
170</w:t>
            </w:r>
          </w:p>
          <w:bookmarkEnd w:id="87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розетки и соединители промышленного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60309-4-2013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Переключаемые ответвители и соединители с блокировкой и без нее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80"/>
          <w:p>
            <w:pPr>
              <w:spacing w:after="20"/>
              <w:ind w:left="20"/>
              <w:jc w:val="both"/>
            </w:pPr>
            <w:r>
              <w:rPr>
                <w:rFonts w:ascii="Times New Roman"/>
                <w:b w:val="false"/>
                <w:i w:val="false"/>
                <w:color w:val="000000"/>
                <w:sz w:val="20"/>
              </w:rPr>
              <w:t>
171</w:t>
            </w:r>
          </w:p>
          <w:bookmarkEnd w:id="88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30851.1-2002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81"/>
          <w:p>
            <w:pPr>
              <w:spacing w:after="20"/>
              <w:ind w:left="20"/>
              <w:jc w:val="both"/>
            </w:pPr>
            <w:r>
              <w:rPr>
                <w:rFonts w:ascii="Times New Roman"/>
                <w:b w:val="false"/>
                <w:i w:val="false"/>
                <w:color w:val="000000"/>
                <w:sz w:val="20"/>
              </w:rPr>
              <w:t>
172</w:t>
            </w:r>
          </w:p>
          <w:bookmarkEnd w:id="88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30851.2.2-2002</w:t>
            </w:r>
            <w:r>
              <w:br/>
            </w:r>
            <w:r>
              <w:rPr>
                <w:rFonts w:ascii="Times New Roman"/>
                <w:b w:val="false"/>
                <w:i w:val="false"/>
                <w:color w:val="000000"/>
                <w:sz w:val="20"/>
              </w:rPr>
              <w:t>
(МЭК 60320-2-2:1998)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82"/>
          <w:p>
            <w:pPr>
              <w:spacing w:after="20"/>
              <w:ind w:left="20"/>
              <w:jc w:val="both"/>
            </w:pPr>
            <w:r>
              <w:rPr>
                <w:rFonts w:ascii="Times New Roman"/>
                <w:b w:val="false"/>
                <w:i w:val="false"/>
                <w:color w:val="000000"/>
                <w:sz w:val="20"/>
              </w:rPr>
              <w:t>
173</w:t>
            </w:r>
          </w:p>
          <w:bookmarkEnd w:id="88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30851.2.3-2012</w:t>
            </w:r>
            <w:r>
              <w:br/>
            </w:r>
            <w:r>
              <w:rPr>
                <w:rFonts w:ascii="Times New Roman"/>
                <w:b w:val="false"/>
                <w:i w:val="false"/>
                <w:color w:val="000000"/>
                <w:sz w:val="20"/>
              </w:rPr>
              <w:t>
(IEC 60320-2-3:1998)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83"/>
          <w:p>
            <w:pPr>
              <w:spacing w:after="20"/>
              <w:ind w:left="20"/>
              <w:jc w:val="both"/>
            </w:pPr>
            <w:r>
              <w:rPr>
                <w:rFonts w:ascii="Times New Roman"/>
                <w:b w:val="false"/>
                <w:i w:val="false"/>
                <w:color w:val="000000"/>
                <w:sz w:val="20"/>
              </w:rPr>
              <w:t>
174</w:t>
            </w:r>
          </w:p>
          <w:bookmarkEnd w:id="88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1. Метод испытания кабелей на номинальное напряжение до 0,6/1,0 кВ включительно и наружным диаметром более 20 мм при воздействии пламени температурой не менее 830°C одновременно с механическим ударом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84"/>
          <w:p>
            <w:pPr>
              <w:spacing w:after="20"/>
              <w:ind w:left="20"/>
              <w:jc w:val="both"/>
            </w:pPr>
            <w:r>
              <w:rPr>
                <w:rFonts w:ascii="Times New Roman"/>
                <w:b w:val="false"/>
                <w:i w:val="false"/>
                <w:color w:val="000000"/>
                <w:sz w:val="20"/>
              </w:rPr>
              <w:t>
175</w:t>
            </w:r>
          </w:p>
          <w:bookmarkEnd w:id="88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1. Метод испытания при воздействии пламени одновременно с механическим ударом при температуре не менее 830 °C для кабелей с номинальным напряжением до 0,6/1,0 кВ включительно и общим диаметром свыше 20 мм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85"/>
          <w:p>
            <w:pPr>
              <w:spacing w:after="20"/>
              <w:ind w:left="20"/>
              <w:jc w:val="both"/>
            </w:pPr>
            <w:r>
              <w:rPr>
                <w:rFonts w:ascii="Times New Roman"/>
                <w:b w:val="false"/>
                <w:i w:val="false"/>
                <w:color w:val="000000"/>
                <w:sz w:val="20"/>
              </w:rPr>
              <w:t>
176</w:t>
            </w:r>
          </w:p>
          <w:bookmarkEnd w:id="88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2. Метод испытания кабелей на номинальное напряжение до 0,6/1,0 кВ включительно и наружным диаметром не более 20 мм при воздействии пламени температурой не менее 830 °C одновременно с механическим ударом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86"/>
          <w:p>
            <w:pPr>
              <w:spacing w:after="20"/>
              <w:ind w:left="20"/>
              <w:jc w:val="both"/>
            </w:pPr>
            <w:r>
              <w:rPr>
                <w:rFonts w:ascii="Times New Roman"/>
                <w:b w:val="false"/>
                <w:i w:val="false"/>
                <w:color w:val="000000"/>
                <w:sz w:val="20"/>
              </w:rPr>
              <w:t>
177</w:t>
            </w:r>
          </w:p>
          <w:bookmarkEnd w:id="88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60331-2-2010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2. Метод испытания при воздействии пламени одновременно с механическим ударом при температуре не менее 830 °C для кабелей с номинальным напряжением до 0,6/1,0 кВ включительно и общим диаметром не выше 20 мм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87"/>
          <w:p>
            <w:pPr>
              <w:spacing w:after="20"/>
              <w:ind w:left="20"/>
              <w:jc w:val="both"/>
            </w:pPr>
            <w:r>
              <w:rPr>
                <w:rFonts w:ascii="Times New Roman"/>
                <w:b w:val="false"/>
                <w:i w:val="false"/>
                <w:color w:val="000000"/>
                <w:sz w:val="20"/>
              </w:rPr>
              <w:t>
178</w:t>
            </w:r>
          </w:p>
          <w:bookmarkEnd w:id="88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3. Метод испытания кабелей на номинальное напряжение до 0,6/1,0 кВ включительно, испытываемых в металлическом корпусе, при воздействии пламени температурой не менее 830 °C одновременно с механическим ударом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88"/>
          <w:p>
            <w:pPr>
              <w:spacing w:after="20"/>
              <w:ind w:left="20"/>
              <w:jc w:val="both"/>
            </w:pPr>
            <w:r>
              <w:rPr>
                <w:rFonts w:ascii="Times New Roman"/>
                <w:b w:val="false"/>
                <w:i w:val="false"/>
                <w:color w:val="000000"/>
                <w:sz w:val="20"/>
              </w:rPr>
              <w:t>
179</w:t>
            </w:r>
          </w:p>
          <w:bookmarkEnd w:id="88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60331-3-2010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3. Метод испытания при воздействии пламени одновременно с механическим ударом при температуре не менее 830 °C для кабелей с номинальным напряжением до 0,6/1,0 кВ включительно в металлическом корпусе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89"/>
          <w:p>
            <w:pPr>
              <w:spacing w:after="20"/>
              <w:ind w:left="20"/>
              <w:jc w:val="both"/>
            </w:pPr>
            <w:r>
              <w:rPr>
                <w:rFonts w:ascii="Times New Roman"/>
                <w:b w:val="false"/>
                <w:i w:val="false"/>
                <w:color w:val="000000"/>
                <w:sz w:val="20"/>
              </w:rPr>
              <w:t>
180</w:t>
            </w:r>
          </w:p>
          <w:bookmarkEnd w:id="88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60331-11-2012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температурой не менее 750°С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90"/>
          <w:p>
            <w:pPr>
              <w:spacing w:after="20"/>
              <w:ind w:left="20"/>
              <w:jc w:val="both"/>
            </w:pPr>
            <w:r>
              <w:rPr>
                <w:rFonts w:ascii="Times New Roman"/>
                <w:b w:val="false"/>
                <w:i w:val="false"/>
                <w:color w:val="000000"/>
                <w:sz w:val="20"/>
              </w:rPr>
              <w:t>
181</w:t>
            </w:r>
          </w:p>
          <w:bookmarkEnd w:id="89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60331-11-2003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температурой не менее 750°С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91"/>
          <w:p>
            <w:pPr>
              <w:spacing w:after="20"/>
              <w:ind w:left="20"/>
              <w:jc w:val="both"/>
            </w:pPr>
            <w:r>
              <w:rPr>
                <w:rFonts w:ascii="Times New Roman"/>
                <w:b w:val="false"/>
                <w:i w:val="false"/>
                <w:color w:val="000000"/>
                <w:sz w:val="20"/>
              </w:rPr>
              <w:t>
182</w:t>
            </w:r>
          </w:p>
          <w:bookmarkEnd w:id="89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60331-11-2010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11. Испытательное оборудование. Воздействие пламени с температурой не менее 750°C</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92"/>
          <w:p>
            <w:pPr>
              <w:spacing w:after="20"/>
              <w:ind w:left="20"/>
              <w:jc w:val="both"/>
            </w:pPr>
            <w:r>
              <w:rPr>
                <w:rFonts w:ascii="Times New Roman"/>
                <w:b w:val="false"/>
                <w:i w:val="false"/>
                <w:color w:val="000000"/>
                <w:sz w:val="20"/>
              </w:rPr>
              <w:t>
183</w:t>
            </w:r>
          </w:p>
          <w:bookmarkEnd w:id="89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21. Проведение испытаний и требования к ним. Кабели на номинальное напряжение до 0,6/1,0 кВ включительно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93"/>
          <w:p>
            <w:pPr>
              <w:spacing w:after="20"/>
              <w:ind w:left="20"/>
              <w:jc w:val="both"/>
            </w:pPr>
            <w:r>
              <w:rPr>
                <w:rFonts w:ascii="Times New Roman"/>
                <w:b w:val="false"/>
                <w:i w:val="false"/>
                <w:color w:val="000000"/>
                <w:sz w:val="20"/>
              </w:rPr>
              <w:t>
184</w:t>
            </w:r>
          </w:p>
          <w:bookmarkEnd w:id="89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60331-23-2011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23. Проведение испытаний и требования к ним. Кабели электрические для передачи данных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94"/>
          <w:p>
            <w:pPr>
              <w:spacing w:after="20"/>
              <w:ind w:left="20"/>
              <w:jc w:val="both"/>
            </w:pPr>
            <w:r>
              <w:rPr>
                <w:rFonts w:ascii="Times New Roman"/>
                <w:b w:val="false"/>
                <w:i w:val="false"/>
                <w:color w:val="000000"/>
                <w:sz w:val="20"/>
              </w:rPr>
              <w:t>
185</w:t>
            </w:r>
          </w:p>
          <w:bookmarkEnd w:id="89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60331-23-2010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23. Методики требования. Электрические кабели для передачи данных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95"/>
          <w:p>
            <w:pPr>
              <w:spacing w:after="20"/>
              <w:ind w:left="20"/>
              <w:jc w:val="both"/>
            </w:pPr>
            <w:r>
              <w:rPr>
                <w:rFonts w:ascii="Times New Roman"/>
                <w:b w:val="false"/>
                <w:i w:val="false"/>
                <w:color w:val="000000"/>
                <w:sz w:val="20"/>
              </w:rPr>
              <w:t>
186</w:t>
            </w:r>
          </w:p>
          <w:bookmarkEnd w:id="89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60331-25-2011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25. Проведение испытаний и требования к ним. Кабели оптические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96"/>
          <w:p>
            <w:pPr>
              <w:spacing w:after="20"/>
              <w:ind w:left="20"/>
              <w:jc w:val="both"/>
            </w:pPr>
            <w:r>
              <w:rPr>
                <w:rFonts w:ascii="Times New Roman"/>
                <w:b w:val="false"/>
                <w:i w:val="false"/>
                <w:color w:val="000000"/>
                <w:sz w:val="20"/>
              </w:rPr>
              <w:t>
187</w:t>
            </w:r>
          </w:p>
          <w:bookmarkEnd w:id="89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60331-25-2010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25. Методики требования. Волоконно-оптические кабели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97"/>
          <w:p>
            <w:pPr>
              <w:spacing w:after="20"/>
              <w:ind w:left="20"/>
              <w:jc w:val="both"/>
            </w:pPr>
            <w:r>
              <w:rPr>
                <w:rFonts w:ascii="Times New Roman"/>
                <w:b w:val="false"/>
                <w:i w:val="false"/>
                <w:color w:val="000000"/>
                <w:sz w:val="20"/>
              </w:rPr>
              <w:t>
188</w:t>
            </w:r>
          </w:p>
          <w:bookmarkEnd w:id="89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60332-1-1-2011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98"/>
          <w:p>
            <w:pPr>
              <w:spacing w:after="20"/>
              <w:ind w:left="20"/>
              <w:jc w:val="both"/>
            </w:pPr>
            <w:r>
              <w:rPr>
                <w:rFonts w:ascii="Times New Roman"/>
                <w:b w:val="false"/>
                <w:i w:val="false"/>
                <w:color w:val="000000"/>
                <w:sz w:val="20"/>
              </w:rPr>
              <w:t>
189</w:t>
            </w:r>
          </w:p>
          <w:bookmarkEnd w:id="89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60332-1-1-2010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99"/>
          <w:p>
            <w:pPr>
              <w:spacing w:after="20"/>
              <w:ind w:left="20"/>
              <w:jc w:val="both"/>
            </w:pPr>
            <w:r>
              <w:rPr>
                <w:rFonts w:ascii="Times New Roman"/>
                <w:b w:val="false"/>
                <w:i w:val="false"/>
                <w:color w:val="000000"/>
                <w:sz w:val="20"/>
              </w:rPr>
              <w:t>
190</w:t>
            </w:r>
          </w:p>
          <w:bookmarkEnd w:id="89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60332-1-1-2010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1-1. Испытание одиночного изолированного провода или кабеля на вертикальное распространение пламени. Испытательное оборудование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00"/>
          <w:p>
            <w:pPr>
              <w:spacing w:after="20"/>
              <w:ind w:left="20"/>
              <w:jc w:val="both"/>
            </w:pPr>
            <w:r>
              <w:rPr>
                <w:rFonts w:ascii="Times New Roman"/>
                <w:b w:val="false"/>
                <w:i w:val="false"/>
                <w:color w:val="000000"/>
                <w:sz w:val="20"/>
              </w:rPr>
              <w:t>
191</w:t>
            </w:r>
          </w:p>
          <w:bookmarkEnd w:id="90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60332-1-2-2011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01"/>
          <w:p>
            <w:pPr>
              <w:spacing w:after="20"/>
              <w:ind w:left="20"/>
              <w:jc w:val="both"/>
            </w:pPr>
            <w:r>
              <w:rPr>
                <w:rFonts w:ascii="Times New Roman"/>
                <w:b w:val="false"/>
                <w:i w:val="false"/>
                <w:color w:val="000000"/>
                <w:sz w:val="20"/>
              </w:rPr>
              <w:t>
192</w:t>
            </w:r>
          </w:p>
          <w:bookmarkEnd w:id="90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60332-1-2-2010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02"/>
          <w:p>
            <w:pPr>
              <w:spacing w:after="20"/>
              <w:ind w:left="20"/>
              <w:jc w:val="both"/>
            </w:pPr>
            <w:r>
              <w:rPr>
                <w:rFonts w:ascii="Times New Roman"/>
                <w:b w:val="false"/>
                <w:i w:val="false"/>
                <w:color w:val="000000"/>
                <w:sz w:val="20"/>
              </w:rPr>
              <w:t>
193</w:t>
            </w:r>
          </w:p>
          <w:bookmarkEnd w:id="90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60332-1-2-2010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условиях воздействия пламени. Часть 1-2. Испытание одиночного изолированного провода или кабеля на вертикальное распространение пламени. Проведение испытания пламенем горелки мощностью 1 КВт с предварительным смешением газов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03"/>
          <w:p>
            <w:pPr>
              <w:spacing w:after="20"/>
              <w:ind w:left="20"/>
              <w:jc w:val="both"/>
            </w:pPr>
            <w:r>
              <w:rPr>
                <w:rFonts w:ascii="Times New Roman"/>
                <w:b w:val="false"/>
                <w:i w:val="false"/>
                <w:color w:val="000000"/>
                <w:sz w:val="20"/>
              </w:rPr>
              <w:t>
194</w:t>
            </w:r>
          </w:p>
          <w:bookmarkEnd w:id="90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60332-1-3-2011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воздействия пламени. Часть 1-3. 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04"/>
          <w:p>
            <w:pPr>
              <w:spacing w:after="20"/>
              <w:ind w:left="20"/>
              <w:jc w:val="both"/>
            </w:pPr>
            <w:r>
              <w:rPr>
                <w:rFonts w:ascii="Times New Roman"/>
                <w:b w:val="false"/>
                <w:i w:val="false"/>
                <w:color w:val="000000"/>
                <w:sz w:val="20"/>
              </w:rPr>
              <w:t>
195</w:t>
            </w:r>
          </w:p>
          <w:bookmarkEnd w:id="90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60332-1-3-2010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условиях воздействия пламени. Часть 1-3. Испытание одиночного изолированного провода или кабеля на вертикальное распространение пламени. Проведение испытания на образование горящих капелек/частиц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05"/>
          <w:p>
            <w:pPr>
              <w:spacing w:after="20"/>
              <w:ind w:left="20"/>
              <w:jc w:val="both"/>
            </w:pPr>
            <w:r>
              <w:rPr>
                <w:rFonts w:ascii="Times New Roman"/>
                <w:b w:val="false"/>
                <w:i w:val="false"/>
                <w:color w:val="000000"/>
                <w:sz w:val="20"/>
              </w:rPr>
              <w:t>
196</w:t>
            </w:r>
          </w:p>
          <w:bookmarkEnd w:id="90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воздействия пламени. Часть 2-1. Испытание на нераспространение горения одиночного вертикально расположенного изолированного провода или кабеля небольших размеров. Испытательное оборудование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06"/>
          <w:p>
            <w:pPr>
              <w:spacing w:after="20"/>
              <w:ind w:left="20"/>
              <w:jc w:val="both"/>
            </w:pPr>
            <w:r>
              <w:rPr>
                <w:rFonts w:ascii="Times New Roman"/>
                <w:b w:val="false"/>
                <w:i w:val="false"/>
                <w:color w:val="000000"/>
                <w:sz w:val="20"/>
              </w:rPr>
              <w:t>
197</w:t>
            </w:r>
          </w:p>
          <w:bookmarkEnd w:id="90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60332-2-1-2010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условиях воздействия пламени. Часть 2-1. Испытание одиночного изолированного провода или кабеля небольших размеров на вертикальное распространение пламени. Испытательное оборудование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07"/>
          <w:p>
            <w:pPr>
              <w:spacing w:after="20"/>
              <w:ind w:left="20"/>
              <w:jc w:val="both"/>
            </w:pPr>
            <w:r>
              <w:rPr>
                <w:rFonts w:ascii="Times New Roman"/>
                <w:b w:val="false"/>
                <w:i w:val="false"/>
                <w:color w:val="000000"/>
                <w:sz w:val="20"/>
              </w:rPr>
              <w:t>
198</w:t>
            </w:r>
          </w:p>
          <w:bookmarkEnd w:id="90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2-2.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08"/>
          <w:p>
            <w:pPr>
              <w:spacing w:after="20"/>
              <w:ind w:left="20"/>
              <w:jc w:val="both"/>
            </w:pPr>
            <w:r>
              <w:rPr>
                <w:rFonts w:ascii="Times New Roman"/>
                <w:b w:val="false"/>
                <w:i w:val="false"/>
                <w:color w:val="000000"/>
                <w:sz w:val="20"/>
              </w:rPr>
              <w:t>
199</w:t>
            </w:r>
          </w:p>
          <w:bookmarkEnd w:id="90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60332-2-2-2010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2-2. Испытание одиночного изолированного провода или кабеля небольших размеров на вертикальное распространение пламени. Проведение испытания диффузионным пламенем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09"/>
          <w:p>
            <w:pPr>
              <w:spacing w:after="20"/>
              <w:ind w:left="20"/>
              <w:jc w:val="both"/>
            </w:pPr>
            <w:r>
              <w:rPr>
                <w:rFonts w:ascii="Times New Roman"/>
                <w:b w:val="false"/>
                <w:i w:val="false"/>
                <w:color w:val="000000"/>
                <w:sz w:val="20"/>
              </w:rPr>
              <w:t>
200</w:t>
            </w:r>
          </w:p>
          <w:bookmarkEnd w:id="90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60332-3-10-2015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10"/>
          <w:p>
            <w:pPr>
              <w:spacing w:after="20"/>
              <w:ind w:left="20"/>
              <w:jc w:val="both"/>
            </w:pPr>
            <w:r>
              <w:rPr>
                <w:rFonts w:ascii="Times New Roman"/>
                <w:b w:val="false"/>
                <w:i w:val="false"/>
                <w:color w:val="000000"/>
                <w:sz w:val="20"/>
              </w:rPr>
              <w:t>
201</w:t>
            </w:r>
          </w:p>
          <w:bookmarkEnd w:id="91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60332-3-10-2011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3-10. Испытание на вертикальное распространение пламени по вертикально расположенным пучкам проводов или кабелей. Испытательная установка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11"/>
          <w:p>
            <w:pPr>
              <w:spacing w:after="20"/>
              <w:ind w:left="20"/>
              <w:jc w:val="both"/>
            </w:pPr>
            <w:r>
              <w:rPr>
                <w:rFonts w:ascii="Times New Roman"/>
                <w:b w:val="false"/>
                <w:i w:val="false"/>
                <w:color w:val="000000"/>
                <w:sz w:val="20"/>
              </w:rPr>
              <w:t>
202</w:t>
            </w:r>
          </w:p>
          <w:bookmarkEnd w:id="91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60332-3-10-2011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12"/>
          <w:p>
            <w:pPr>
              <w:spacing w:after="20"/>
              <w:ind w:left="20"/>
              <w:jc w:val="both"/>
            </w:pPr>
            <w:r>
              <w:rPr>
                <w:rFonts w:ascii="Times New Roman"/>
                <w:b w:val="false"/>
                <w:i w:val="false"/>
                <w:color w:val="000000"/>
                <w:sz w:val="20"/>
              </w:rPr>
              <w:t>
203</w:t>
            </w:r>
          </w:p>
          <w:bookmarkEnd w:id="91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60332-3-10-2010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3-10. Испытание проводов или кабелей, уложенных пучком в вертикальном положении на вертикальное распространение пламени. Испытательное оборудование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13"/>
          <w:p>
            <w:pPr>
              <w:spacing w:after="20"/>
              <w:ind w:left="20"/>
              <w:jc w:val="both"/>
            </w:pPr>
            <w:r>
              <w:rPr>
                <w:rFonts w:ascii="Times New Roman"/>
                <w:b w:val="false"/>
                <w:i w:val="false"/>
                <w:color w:val="000000"/>
                <w:sz w:val="20"/>
              </w:rPr>
              <w:t>
204</w:t>
            </w:r>
          </w:p>
          <w:bookmarkEnd w:id="91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3-21. Распространение пламени по вертикально расположенным пучкам проводов или кабелей. Категория А F/R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14"/>
          <w:p>
            <w:pPr>
              <w:spacing w:after="20"/>
              <w:ind w:left="20"/>
              <w:jc w:val="both"/>
            </w:pPr>
            <w:r>
              <w:rPr>
                <w:rFonts w:ascii="Times New Roman"/>
                <w:b w:val="false"/>
                <w:i w:val="false"/>
                <w:color w:val="000000"/>
                <w:sz w:val="20"/>
              </w:rPr>
              <w:t>
205</w:t>
            </w:r>
          </w:p>
          <w:bookmarkEnd w:id="91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3-21. Испытание на вертикальное распространение пламени по вертикально расположенным пучкам проводов или кабелей. Категория А F/R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15"/>
          <w:p>
            <w:pPr>
              <w:spacing w:after="20"/>
              <w:ind w:left="20"/>
              <w:jc w:val="both"/>
            </w:pPr>
            <w:r>
              <w:rPr>
                <w:rFonts w:ascii="Times New Roman"/>
                <w:b w:val="false"/>
                <w:i w:val="false"/>
                <w:color w:val="000000"/>
                <w:sz w:val="20"/>
              </w:rPr>
              <w:t>
206</w:t>
            </w:r>
          </w:p>
          <w:bookmarkEnd w:id="91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3-21. Испытание проводов или кабелей, уложенных пучком в вертикальном положении на вертикальное распространение пламени. Категория А F/R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16"/>
          <w:p>
            <w:pPr>
              <w:spacing w:after="20"/>
              <w:ind w:left="20"/>
              <w:jc w:val="both"/>
            </w:pPr>
            <w:r>
              <w:rPr>
                <w:rFonts w:ascii="Times New Roman"/>
                <w:b w:val="false"/>
                <w:i w:val="false"/>
                <w:color w:val="000000"/>
                <w:sz w:val="20"/>
              </w:rPr>
              <w:t>
207</w:t>
            </w:r>
          </w:p>
          <w:bookmarkEnd w:id="91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17"/>
          <w:p>
            <w:pPr>
              <w:spacing w:after="20"/>
              <w:ind w:left="20"/>
              <w:jc w:val="both"/>
            </w:pPr>
            <w:r>
              <w:rPr>
                <w:rFonts w:ascii="Times New Roman"/>
                <w:b w:val="false"/>
                <w:i w:val="false"/>
                <w:color w:val="000000"/>
                <w:sz w:val="20"/>
              </w:rPr>
              <w:t>
208</w:t>
            </w:r>
          </w:p>
          <w:bookmarkEnd w:id="91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3-22. Испытание на вертикальное распространение пламени по вертикально расположенным пучкам проводов или кабелей. Категория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18"/>
          <w:p>
            <w:pPr>
              <w:spacing w:after="20"/>
              <w:ind w:left="20"/>
              <w:jc w:val="both"/>
            </w:pPr>
            <w:r>
              <w:rPr>
                <w:rFonts w:ascii="Times New Roman"/>
                <w:b w:val="false"/>
                <w:i w:val="false"/>
                <w:color w:val="000000"/>
                <w:sz w:val="20"/>
              </w:rPr>
              <w:t>
209</w:t>
            </w:r>
          </w:p>
          <w:bookmarkEnd w:id="91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60332-3-22-2010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3-22. Испытание проводов или кабелей, уложенных пучком в вертикальном положении на вертикальное распространение пламени. Категория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19"/>
          <w:p>
            <w:pPr>
              <w:spacing w:after="20"/>
              <w:ind w:left="20"/>
              <w:jc w:val="both"/>
            </w:pPr>
            <w:r>
              <w:rPr>
                <w:rFonts w:ascii="Times New Roman"/>
                <w:b w:val="false"/>
                <w:i w:val="false"/>
                <w:color w:val="000000"/>
                <w:sz w:val="20"/>
              </w:rPr>
              <w:t>
210</w:t>
            </w:r>
          </w:p>
          <w:bookmarkEnd w:id="91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3-23. Распространение пламени по вертикально расположенным пучкам проводов или кабелей. Категория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20"/>
          <w:p>
            <w:pPr>
              <w:spacing w:after="20"/>
              <w:ind w:left="20"/>
              <w:jc w:val="both"/>
            </w:pPr>
            <w:r>
              <w:rPr>
                <w:rFonts w:ascii="Times New Roman"/>
                <w:b w:val="false"/>
                <w:i w:val="false"/>
                <w:color w:val="000000"/>
                <w:sz w:val="20"/>
              </w:rPr>
              <w:t>
211</w:t>
            </w:r>
          </w:p>
          <w:bookmarkEnd w:id="92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3-23. Испытание на вертикальное распространение пламени по вертикально расположенным пучкам проводов или кабелей. Категория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21"/>
          <w:p>
            <w:pPr>
              <w:spacing w:after="20"/>
              <w:ind w:left="20"/>
              <w:jc w:val="both"/>
            </w:pPr>
            <w:r>
              <w:rPr>
                <w:rFonts w:ascii="Times New Roman"/>
                <w:b w:val="false"/>
                <w:i w:val="false"/>
                <w:color w:val="000000"/>
                <w:sz w:val="20"/>
              </w:rPr>
              <w:t>
212</w:t>
            </w:r>
          </w:p>
          <w:bookmarkEnd w:id="92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60332-3-23-2010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3-23. Испытание проводов или кабелей, уложенных пучком в вертикальном положении на вертикальное распространение пламени. Категория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22"/>
          <w:p>
            <w:pPr>
              <w:spacing w:after="20"/>
              <w:ind w:left="20"/>
              <w:jc w:val="both"/>
            </w:pPr>
            <w:r>
              <w:rPr>
                <w:rFonts w:ascii="Times New Roman"/>
                <w:b w:val="false"/>
                <w:i w:val="false"/>
                <w:color w:val="000000"/>
                <w:sz w:val="20"/>
              </w:rPr>
              <w:t>
213</w:t>
            </w:r>
          </w:p>
          <w:bookmarkEnd w:id="92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3-24. Распространение пламени по вертикально расположенным пучкам проводов или кабелей. Категория 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23"/>
          <w:p>
            <w:pPr>
              <w:spacing w:after="20"/>
              <w:ind w:left="20"/>
              <w:jc w:val="both"/>
            </w:pPr>
            <w:r>
              <w:rPr>
                <w:rFonts w:ascii="Times New Roman"/>
                <w:b w:val="false"/>
                <w:i w:val="false"/>
                <w:color w:val="000000"/>
                <w:sz w:val="20"/>
              </w:rPr>
              <w:t>
214</w:t>
            </w:r>
          </w:p>
          <w:bookmarkEnd w:id="92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3-24. Испытание на вертикальное распространение пламени по вертикально расположенным пучкам проводов или кабелей. Категория 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24"/>
          <w:p>
            <w:pPr>
              <w:spacing w:after="20"/>
              <w:ind w:left="20"/>
              <w:jc w:val="both"/>
            </w:pPr>
            <w:r>
              <w:rPr>
                <w:rFonts w:ascii="Times New Roman"/>
                <w:b w:val="false"/>
                <w:i w:val="false"/>
                <w:color w:val="000000"/>
                <w:sz w:val="20"/>
              </w:rPr>
              <w:t>
215</w:t>
            </w:r>
          </w:p>
          <w:bookmarkEnd w:id="92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60332-3-24-2010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3-24. Испытание проводов или кабелей, уложенных пучком в вертикальном положении на вертикальное распространение пламени. Категория 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25"/>
          <w:p>
            <w:pPr>
              <w:spacing w:after="20"/>
              <w:ind w:left="20"/>
              <w:jc w:val="both"/>
            </w:pPr>
            <w:r>
              <w:rPr>
                <w:rFonts w:ascii="Times New Roman"/>
                <w:b w:val="false"/>
                <w:i w:val="false"/>
                <w:color w:val="000000"/>
                <w:sz w:val="20"/>
              </w:rPr>
              <w:t>
216</w:t>
            </w:r>
          </w:p>
          <w:bookmarkEnd w:id="92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3-25. Распространение пламени по вертикально расположенным пучкам проводов или кабелей. Категория 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26"/>
          <w:p>
            <w:pPr>
              <w:spacing w:after="20"/>
              <w:ind w:left="20"/>
              <w:jc w:val="both"/>
            </w:pPr>
            <w:r>
              <w:rPr>
                <w:rFonts w:ascii="Times New Roman"/>
                <w:b w:val="false"/>
                <w:i w:val="false"/>
                <w:color w:val="000000"/>
                <w:sz w:val="20"/>
              </w:rPr>
              <w:t>
217</w:t>
            </w:r>
          </w:p>
          <w:bookmarkEnd w:id="92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3-25. Испытание на вертикальное распространение пламени по вертикально расположенным пучкам проводов или кабелей. Категория 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27"/>
          <w:p>
            <w:pPr>
              <w:spacing w:after="20"/>
              <w:ind w:left="20"/>
              <w:jc w:val="both"/>
            </w:pPr>
            <w:r>
              <w:rPr>
                <w:rFonts w:ascii="Times New Roman"/>
                <w:b w:val="false"/>
                <w:i w:val="false"/>
                <w:color w:val="000000"/>
                <w:sz w:val="20"/>
              </w:rPr>
              <w:t>
218</w:t>
            </w:r>
          </w:p>
          <w:bookmarkEnd w:id="92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60332-3-25-2010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3-25. Испытание проводов или кабелей, уложенных пучком в вертикальном положении на вертикальное распространение пламени. Категория 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28"/>
          <w:p>
            <w:pPr>
              <w:spacing w:after="20"/>
              <w:ind w:left="20"/>
              <w:jc w:val="both"/>
            </w:pPr>
            <w:r>
              <w:rPr>
                <w:rFonts w:ascii="Times New Roman"/>
                <w:b w:val="false"/>
                <w:i w:val="false"/>
                <w:color w:val="000000"/>
                <w:sz w:val="20"/>
              </w:rPr>
              <w:t>
219</w:t>
            </w:r>
          </w:p>
          <w:bookmarkEnd w:id="92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29"/>
          <w:p>
            <w:pPr>
              <w:spacing w:after="20"/>
              <w:ind w:left="20"/>
              <w:jc w:val="both"/>
            </w:pPr>
            <w:r>
              <w:rPr>
                <w:rFonts w:ascii="Times New Roman"/>
                <w:b w:val="false"/>
                <w:i w:val="false"/>
                <w:color w:val="000000"/>
                <w:sz w:val="20"/>
              </w:rPr>
              <w:t>
220</w:t>
            </w:r>
          </w:p>
          <w:bookmarkEnd w:id="92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30"/>
          <w:p>
            <w:pPr>
              <w:spacing w:after="20"/>
              <w:ind w:left="20"/>
              <w:jc w:val="both"/>
            </w:pPr>
            <w:r>
              <w:rPr>
                <w:rFonts w:ascii="Times New Roman"/>
                <w:b w:val="false"/>
                <w:i w:val="false"/>
                <w:color w:val="000000"/>
                <w:sz w:val="20"/>
              </w:rPr>
              <w:t>
221</w:t>
            </w:r>
          </w:p>
          <w:bookmarkEnd w:id="93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60335-1-2008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31"/>
          <w:p>
            <w:pPr>
              <w:spacing w:after="20"/>
              <w:ind w:left="20"/>
              <w:jc w:val="both"/>
            </w:pPr>
            <w:r>
              <w:rPr>
                <w:rFonts w:ascii="Times New Roman"/>
                <w:b w:val="false"/>
                <w:i w:val="false"/>
                <w:color w:val="000000"/>
                <w:sz w:val="20"/>
              </w:rPr>
              <w:t>
222</w:t>
            </w:r>
          </w:p>
          <w:bookmarkEnd w:id="93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2.2.Частные требования к пылесосам и водовсасывающим чистящим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32"/>
          <w:p>
            <w:pPr>
              <w:spacing w:after="20"/>
              <w:ind w:left="20"/>
              <w:jc w:val="both"/>
            </w:pPr>
            <w:r>
              <w:rPr>
                <w:rFonts w:ascii="Times New Roman"/>
                <w:b w:val="false"/>
                <w:i w:val="false"/>
                <w:color w:val="000000"/>
                <w:sz w:val="20"/>
              </w:rPr>
              <w:t>
223</w:t>
            </w:r>
          </w:p>
          <w:bookmarkEnd w:id="93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 Частные требования к электрическим утюгам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33"/>
          <w:p>
            <w:pPr>
              <w:spacing w:after="20"/>
              <w:ind w:left="20"/>
              <w:jc w:val="both"/>
            </w:pPr>
            <w:r>
              <w:rPr>
                <w:rFonts w:ascii="Times New Roman"/>
                <w:b w:val="false"/>
                <w:i w:val="false"/>
                <w:color w:val="000000"/>
                <w:sz w:val="20"/>
              </w:rPr>
              <w:t>
224</w:t>
            </w:r>
          </w:p>
          <w:bookmarkEnd w:id="93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60335-2-3-2009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 Дополнительные требования к электрическим утюгам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34"/>
          <w:p>
            <w:pPr>
              <w:spacing w:after="20"/>
              <w:ind w:left="20"/>
              <w:jc w:val="both"/>
            </w:pPr>
            <w:r>
              <w:rPr>
                <w:rFonts w:ascii="Times New Roman"/>
                <w:b w:val="false"/>
                <w:i w:val="false"/>
                <w:color w:val="000000"/>
                <w:sz w:val="20"/>
              </w:rPr>
              <w:t>
225</w:t>
            </w:r>
          </w:p>
          <w:bookmarkEnd w:id="9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 Частные требования к отжимным центрифугам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35"/>
          <w:p>
            <w:pPr>
              <w:spacing w:after="20"/>
              <w:ind w:left="20"/>
              <w:jc w:val="both"/>
            </w:pPr>
            <w:r>
              <w:rPr>
                <w:rFonts w:ascii="Times New Roman"/>
                <w:b w:val="false"/>
                <w:i w:val="false"/>
                <w:color w:val="000000"/>
                <w:sz w:val="20"/>
              </w:rPr>
              <w:t>
226</w:t>
            </w:r>
          </w:p>
          <w:bookmarkEnd w:id="93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 Частные требования к посудомоечным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36"/>
          <w:p>
            <w:pPr>
              <w:spacing w:after="20"/>
              <w:ind w:left="20"/>
              <w:jc w:val="both"/>
            </w:pPr>
            <w:r>
              <w:rPr>
                <w:rFonts w:ascii="Times New Roman"/>
                <w:b w:val="false"/>
                <w:i w:val="false"/>
                <w:color w:val="000000"/>
                <w:sz w:val="20"/>
              </w:rPr>
              <w:t>
227</w:t>
            </w:r>
          </w:p>
          <w:bookmarkEnd w:id="93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 Частные требования к посудомоечным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37"/>
          <w:p>
            <w:pPr>
              <w:spacing w:after="20"/>
              <w:ind w:left="20"/>
              <w:jc w:val="both"/>
            </w:pPr>
            <w:r>
              <w:rPr>
                <w:rFonts w:ascii="Times New Roman"/>
                <w:b w:val="false"/>
                <w:i w:val="false"/>
                <w:color w:val="000000"/>
                <w:sz w:val="20"/>
              </w:rPr>
              <w:t>
228</w:t>
            </w:r>
          </w:p>
          <w:bookmarkEnd w:id="93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60335-2-5-2005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 Дополнительные требования к посудомоечным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38"/>
          <w:p>
            <w:pPr>
              <w:spacing w:after="20"/>
              <w:ind w:left="20"/>
              <w:jc w:val="both"/>
            </w:pPr>
            <w:r>
              <w:rPr>
                <w:rFonts w:ascii="Times New Roman"/>
                <w:b w:val="false"/>
                <w:i w:val="false"/>
                <w:color w:val="000000"/>
                <w:sz w:val="20"/>
              </w:rPr>
              <w:t>
229</w:t>
            </w:r>
          </w:p>
          <w:bookmarkEnd w:id="9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 Дополнительные требования к стационарным кухонным плитам, конфорочным панелям, духовкам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39"/>
          <w:p>
            <w:pPr>
              <w:spacing w:after="20"/>
              <w:ind w:left="20"/>
              <w:jc w:val="both"/>
            </w:pPr>
            <w:r>
              <w:rPr>
                <w:rFonts w:ascii="Times New Roman"/>
                <w:b w:val="false"/>
                <w:i w:val="false"/>
                <w:color w:val="000000"/>
                <w:sz w:val="20"/>
              </w:rPr>
              <w:t>
230</w:t>
            </w:r>
          </w:p>
          <w:bookmarkEnd w:id="9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 Частные требования к стиральным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40"/>
          <w:p>
            <w:pPr>
              <w:spacing w:after="20"/>
              <w:ind w:left="20"/>
              <w:jc w:val="both"/>
            </w:pPr>
            <w:r>
              <w:rPr>
                <w:rFonts w:ascii="Times New Roman"/>
                <w:b w:val="false"/>
                <w:i w:val="false"/>
                <w:color w:val="000000"/>
                <w:sz w:val="20"/>
              </w:rPr>
              <w:t>
231</w:t>
            </w:r>
          </w:p>
          <w:bookmarkEnd w:id="94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60335-2-8-2016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 Частные требования к бритвам, машинкам для стрижки волос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41"/>
          <w:p>
            <w:pPr>
              <w:spacing w:after="20"/>
              <w:ind w:left="20"/>
              <w:jc w:val="both"/>
            </w:pPr>
            <w:r>
              <w:rPr>
                <w:rFonts w:ascii="Times New Roman"/>
                <w:b w:val="false"/>
                <w:i w:val="false"/>
                <w:color w:val="000000"/>
                <w:sz w:val="20"/>
              </w:rPr>
              <w:t>
232</w:t>
            </w:r>
          </w:p>
          <w:bookmarkEnd w:id="94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42"/>
          <w:p>
            <w:pPr>
              <w:spacing w:after="20"/>
              <w:ind w:left="20"/>
              <w:jc w:val="both"/>
            </w:pPr>
            <w:r>
              <w:rPr>
                <w:rFonts w:ascii="Times New Roman"/>
                <w:b w:val="false"/>
                <w:i w:val="false"/>
                <w:color w:val="000000"/>
                <w:sz w:val="20"/>
              </w:rPr>
              <w:t>
233</w:t>
            </w:r>
          </w:p>
          <w:bookmarkEnd w:id="94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 Частные требования к грилям, тостерам и аналогичным переносным приборам для приготовления пищи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43"/>
          <w:p>
            <w:pPr>
              <w:spacing w:after="20"/>
              <w:ind w:left="20"/>
              <w:jc w:val="both"/>
            </w:pPr>
            <w:r>
              <w:rPr>
                <w:rFonts w:ascii="Times New Roman"/>
                <w:b w:val="false"/>
                <w:i w:val="false"/>
                <w:color w:val="000000"/>
                <w:sz w:val="20"/>
              </w:rPr>
              <w:t>
234</w:t>
            </w:r>
          </w:p>
          <w:bookmarkEnd w:id="94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60335-2-9-2008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44"/>
          <w:p>
            <w:pPr>
              <w:spacing w:after="20"/>
              <w:ind w:left="20"/>
              <w:jc w:val="both"/>
            </w:pPr>
            <w:r>
              <w:rPr>
                <w:rFonts w:ascii="Times New Roman"/>
                <w:b w:val="false"/>
                <w:i w:val="false"/>
                <w:color w:val="000000"/>
                <w:sz w:val="20"/>
              </w:rPr>
              <w:t>
235</w:t>
            </w:r>
          </w:p>
          <w:bookmarkEnd w:id="94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45"/>
          <w:p>
            <w:pPr>
              <w:spacing w:after="20"/>
              <w:ind w:left="20"/>
              <w:jc w:val="both"/>
            </w:pPr>
            <w:r>
              <w:rPr>
                <w:rFonts w:ascii="Times New Roman"/>
                <w:b w:val="false"/>
                <w:i w:val="false"/>
                <w:color w:val="000000"/>
                <w:sz w:val="20"/>
              </w:rPr>
              <w:t>
236</w:t>
            </w:r>
          </w:p>
          <w:bookmarkEnd w:id="94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60335-2-10-2004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46"/>
          <w:p>
            <w:pPr>
              <w:spacing w:after="20"/>
              <w:ind w:left="20"/>
              <w:jc w:val="both"/>
            </w:pPr>
            <w:r>
              <w:rPr>
                <w:rFonts w:ascii="Times New Roman"/>
                <w:b w:val="false"/>
                <w:i w:val="false"/>
                <w:color w:val="000000"/>
                <w:sz w:val="20"/>
              </w:rPr>
              <w:t>
237</w:t>
            </w:r>
          </w:p>
          <w:bookmarkEnd w:id="94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60335-2-11-2016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2-11. Частные требования к барабанным сушилкам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47"/>
          <w:p>
            <w:pPr>
              <w:spacing w:after="20"/>
              <w:ind w:left="20"/>
              <w:jc w:val="both"/>
            </w:pPr>
            <w:r>
              <w:rPr>
                <w:rFonts w:ascii="Times New Roman"/>
                <w:b w:val="false"/>
                <w:i w:val="false"/>
                <w:color w:val="000000"/>
                <w:sz w:val="20"/>
              </w:rPr>
              <w:t>
238</w:t>
            </w:r>
          </w:p>
          <w:bookmarkEnd w:id="94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2-11. Частные требования к барабанным сушилкам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48"/>
          <w:p>
            <w:pPr>
              <w:spacing w:after="20"/>
              <w:ind w:left="20"/>
              <w:jc w:val="both"/>
            </w:pPr>
            <w:r>
              <w:rPr>
                <w:rFonts w:ascii="Times New Roman"/>
                <w:b w:val="false"/>
                <w:i w:val="false"/>
                <w:color w:val="000000"/>
                <w:sz w:val="20"/>
              </w:rPr>
              <w:t>
239</w:t>
            </w:r>
          </w:p>
          <w:bookmarkEnd w:id="94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2-12. Частные требования к мармитам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49"/>
          <w:p>
            <w:pPr>
              <w:spacing w:after="20"/>
              <w:ind w:left="20"/>
              <w:jc w:val="both"/>
            </w:pPr>
            <w:r>
              <w:rPr>
                <w:rFonts w:ascii="Times New Roman"/>
                <w:b w:val="false"/>
                <w:i w:val="false"/>
                <w:color w:val="000000"/>
                <w:sz w:val="20"/>
              </w:rPr>
              <w:t>
240</w:t>
            </w:r>
          </w:p>
          <w:bookmarkEnd w:id="94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2-13. Частные требования к фритюрницам, сковородам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50"/>
          <w:p>
            <w:pPr>
              <w:spacing w:after="20"/>
              <w:ind w:left="20"/>
              <w:jc w:val="both"/>
            </w:pPr>
            <w:r>
              <w:rPr>
                <w:rFonts w:ascii="Times New Roman"/>
                <w:b w:val="false"/>
                <w:i w:val="false"/>
                <w:color w:val="000000"/>
                <w:sz w:val="20"/>
              </w:rPr>
              <w:t>
241</w:t>
            </w:r>
          </w:p>
          <w:bookmarkEnd w:id="95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2-14. Частные требования к кухонным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51"/>
          <w:p>
            <w:pPr>
              <w:spacing w:after="20"/>
              <w:ind w:left="20"/>
              <w:jc w:val="both"/>
            </w:pPr>
            <w:r>
              <w:rPr>
                <w:rFonts w:ascii="Times New Roman"/>
                <w:b w:val="false"/>
                <w:i w:val="false"/>
                <w:color w:val="000000"/>
                <w:sz w:val="20"/>
              </w:rPr>
              <w:t>
242</w:t>
            </w:r>
          </w:p>
          <w:bookmarkEnd w:id="95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60335-2-15-2014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Частные требования к приборам для нагрева жидкостей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52"/>
          <w:p>
            <w:pPr>
              <w:spacing w:after="20"/>
              <w:ind w:left="20"/>
              <w:jc w:val="both"/>
            </w:pPr>
            <w:r>
              <w:rPr>
                <w:rFonts w:ascii="Times New Roman"/>
                <w:b w:val="false"/>
                <w:i w:val="false"/>
                <w:color w:val="000000"/>
                <w:sz w:val="20"/>
              </w:rPr>
              <w:t>
243</w:t>
            </w:r>
          </w:p>
          <w:bookmarkEnd w:id="95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2-15. Частные требования к приборам для нагревания жидкостей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53"/>
          <w:p>
            <w:pPr>
              <w:spacing w:after="20"/>
              <w:ind w:left="20"/>
              <w:jc w:val="both"/>
            </w:pPr>
            <w:r>
              <w:rPr>
                <w:rFonts w:ascii="Times New Roman"/>
                <w:b w:val="false"/>
                <w:i w:val="false"/>
                <w:color w:val="000000"/>
                <w:sz w:val="20"/>
              </w:rPr>
              <w:t>
244</w:t>
            </w:r>
          </w:p>
          <w:bookmarkEnd w:id="95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60335-2-15-2006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Дополнительные требования к приборам для нагревания жидкостей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54"/>
          <w:p>
            <w:pPr>
              <w:spacing w:after="20"/>
              <w:ind w:left="20"/>
              <w:jc w:val="both"/>
            </w:pPr>
            <w:r>
              <w:rPr>
                <w:rFonts w:ascii="Times New Roman"/>
                <w:b w:val="false"/>
                <w:i w:val="false"/>
                <w:color w:val="000000"/>
                <w:sz w:val="20"/>
              </w:rPr>
              <w:t>
245</w:t>
            </w:r>
          </w:p>
          <w:bookmarkEnd w:id="95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60335-2-16-2012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2-16. Частные требования к измельчителям пищевых отходов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55"/>
          <w:p>
            <w:pPr>
              <w:spacing w:after="20"/>
              <w:ind w:left="20"/>
              <w:jc w:val="both"/>
            </w:pPr>
            <w:r>
              <w:rPr>
                <w:rFonts w:ascii="Times New Roman"/>
                <w:b w:val="false"/>
                <w:i w:val="false"/>
                <w:color w:val="000000"/>
                <w:sz w:val="20"/>
              </w:rPr>
              <w:t>
246</w:t>
            </w:r>
          </w:p>
          <w:bookmarkEnd w:id="95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60335-2-17-2014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2-17. Частные требования к одеялам, подушкам, одежде и аналогичным гибким нагревательным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56"/>
          <w:p>
            <w:pPr>
              <w:spacing w:after="20"/>
              <w:ind w:left="20"/>
              <w:jc w:val="both"/>
            </w:pPr>
            <w:r>
              <w:rPr>
                <w:rFonts w:ascii="Times New Roman"/>
                <w:b w:val="false"/>
                <w:i w:val="false"/>
                <w:color w:val="000000"/>
                <w:sz w:val="20"/>
              </w:rPr>
              <w:t>
247</w:t>
            </w:r>
          </w:p>
          <w:bookmarkEnd w:id="95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60335-2-17-2012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57"/>
          <w:p>
            <w:pPr>
              <w:spacing w:after="20"/>
              <w:ind w:left="20"/>
              <w:jc w:val="both"/>
            </w:pPr>
            <w:r>
              <w:rPr>
                <w:rFonts w:ascii="Times New Roman"/>
                <w:b w:val="false"/>
                <w:i w:val="false"/>
                <w:color w:val="000000"/>
                <w:sz w:val="20"/>
              </w:rPr>
              <w:t>
248</w:t>
            </w:r>
          </w:p>
          <w:bookmarkEnd w:id="95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2-21. Частные требования к аккумуляционным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58"/>
          <w:p>
            <w:pPr>
              <w:spacing w:after="20"/>
              <w:ind w:left="20"/>
              <w:jc w:val="both"/>
            </w:pPr>
            <w:r>
              <w:rPr>
                <w:rFonts w:ascii="Times New Roman"/>
                <w:b w:val="false"/>
                <w:i w:val="false"/>
                <w:color w:val="000000"/>
                <w:sz w:val="20"/>
              </w:rPr>
              <w:t>
249</w:t>
            </w:r>
          </w:p>
          <w:bookmarkEnd w:id="95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2-21. Частные требования к аккумуляционным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59"/>
          <w:p>
            <w:pPr>
              <w:spacing w:after="20"/>
              <w:ind w:left="20"/>
              <w:jc w:val="both"/>
            </w:pPr>
            <w:r>
              <w:rPr>
                <w:rFonts w:ascii="Times New Roman"/>
                <w:b w:val="false"/>
                <w:i w:val="false"/>
                <w:color w:val="000000"/>
                <w:sz w:val="20"/>
              </w:rPr>
              <w:t>
250</w:t>
            </w:r>
          </w:p>
          <w:bookmarkEnd w:id="95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60335-2-21-2005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2-21. Дополнительные требования к аккумуляционным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60"/>
          <w:p>
            <w:pPr>
              <w:spacing w:after="20"/>
              <w:ind w:left="20"/>
              <w:jc w:val="both"/>
            </w:pPr>
            <w:r>
              <w:rPr>
                <w:rFonts w:ascii="Times New Roman"/>
                <w:b w:val="false"/>
                <w:i w:val="false"/>
                <w:color w:val="000000"/>
                <w:sz w:val="20"/>
              </w:rPr>
              <w:t>
251</w:t>
            </w:r>
          </w:p>
          <w:bookmarkEnd w:id="96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60335-2-23-2009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Часть 2-23. Дополнительные требования к приборам по уходу за кожей и волосами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961"/>
          <w:p>
            <w:pPr>
              <w:spacing w:after="20"/>
              <w:ind w:left="20"/>
              <w:jc w:val="both"/>
            </w:pPr>
            <w:r>
              <w:rPr>
                <w:rFonts w:ascii="Times New Roman"/>
                <w:b w:val="false"/>
                <w:i w:val="false"/>
                <w:color w:val="000000"/>
                <w:sz w:val="20"/>
              </w:rPr>
              <w:t>
252</w:t>
            </w:r>
          </w:p>
          <w:bookmarkEnd w:id="96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60335-2-24-2016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62"/>
          <w:p>
            <w:pPr>
              <w:spacing w:after="20"/>
              <w:ind w:left="20"/>
              <w:jc w:val="both"/>
            </w:pPr>
            <w:r>
              <w:rPr>
                <w:rFonts w:ascii="Times New Roman"/>
                <w:b w:val="false"/>
                <w:i w:val="false"/>
                <w:color w:val="000000"/>
                <w:sz w:val="20"/>
              </w:rPr>
              <w:t>
253</w:t>
            </w:r>
          </w:p>
          <w:bookmarkEnd w:id="96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963"/>
          <w:p>
            <w:pPr>
              <w:spacing w:after="20"/>
              <w:ind w:left="20"/>
              <w:jc w:val="both"/>
            </w:pPr>
            <w:r>
              <w:rPr>
                <w:rFonts w:ascii="Times New Roman"/>
                <w:b w:val="false"/>
                <w:i w:val="false"/>
                <w:color w:val="000000"/>
                <w:sz w:val="20"/>
              </w:rPr>
              <w:t>
254</w:t>
            </w:r>
          </w:p>
          <w:bookmarkEnd w:id="96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964"/>
          <w:p>
            <w:pPr>
              <w:spacing w:after="20"/>
              <w:ind w:left="20"/>
              <w:jc w:val="both"/>
            </w:pPr>
            <w:r>
              <w:rPr>
                <w:rFonts w:ascii="Times New Roman"/>
                <w:b w:val="false"/>
                <w:i w:val="false"/>
                <w:color w:val="000000"/>
                <w:sz w:val="20"/>
              </w:rPr>
              <w:t>
255</w:t>
            </w:r>
          </w:p>
          <w:bookmarkEnd w:id="96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60335-2-25-2014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2-25. Частные требования к микроволновым печам, включая комбинированные микроволновые печи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65"/>
          <w:p>
            <w:pPr>
              <w:spacing w:after="20"/>
              <w:ind w:left="20"/>
              <w:jc w:val="both"/>
            </w:pPr>
            <w:r>
              <w:rPr>
                <w:rFonts w:ascii="Times New Roman"/>
                <w:b w:val="false"/>
                <w:i w:val="false"/>
                <w:color w:val="000000"/>
                <w:sz w:val="20"/>
              </w:rPr>
              <w:t>
256</w:t>
            </w:r>
          </w:p>
          <w:bookmarkEnd w:id="96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66"/>
          <w:p>
            <w:pPr>
              <w:spacing w:after="20"/>
              <w:ind w:left="20"/>
              <w:jc w:val="both"/>
            </w:pPr>
            <w:r>
              <w:rPr>
                <w:rFonts w:ascii="Times New Roman"/>
                <w:b w:val="false"/>
                <w:i w:val="false"/>
                <w:color w:val="000000"/>
                <w:sz w:val="20"/>
              </w:rPr>
              <w:t>
257</w:t>
            </w:r>
          </w:p>
          <w:bookmarkEnd w:id="96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60335-2-26-2013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2-26. Частные требования к часам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967"/>
          <w:p>
            <w:pPr>
              <w:spacing w:after="20"/>
              <w:ind w:left="20"/>
              <w:jc w:val="both"/>
            </w:pPr>
            <w:r>
              <w:rPr>
                <w:rFonts w:ascii="Times New Roman"/>
                <w:b w:val="false"/>
                <w:i w:val="false"/>
                <w:color w:val="000000"/>
                <w:sz w:val="20"/>
              </w:rPr>
              <w:t>
258</w:t>
            </w:r>
          </w:p>
          <w:bookmarkEnd w:id="96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60335-2-27-2014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2-27. Частные требования к приборам ультрафиолетового и инфракрасного излучений для ухода за кожей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68"/>
          <w:p>
            <w:pPr>
              <w:spacing w:after="20"/>
              <w:ind w:left="20"/>
              <w:jc w:val="both"/>
            </w:pPr>
            <w:r>
              <w:rPr>
                <w:rFonts w:ascii="Times New Roman"/>
                <w:b w:val="false"/>
                <w:i w:val="false"/>
                <w:color w:val="000000"/>
                <w:sz w:val="20"/>
              </w:rPr>
              <w:t>
259</w:t>
            </w:r>
          </w:p>
          <w:bookmarkEnd w:id="96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60335-2-27-2009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2-27. Дополнительные требования к приборам, воздействующим на кожу ультрафиолетовым и инфракрасным излучением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69"/>
          <w:p>
            <w:pPr>
              <w:spacing w:after="20"/>
              <w:ind w:left="20"/>
              <w:jc w:val="both"/>
            </w:pPr>
            <w:r>
              <w:rPr>
                <w:rFonts w:ascii="Times New Roman"/>
                <w:b w:val="false"/>
                <w:i w:val="false"/>
                <w:color w:val="000000"/>
                <w:sz w:val="20"/>
              </w:rPr>
              <w:t>
260</w:t>
            </w:r>
          </w:p>
          <w:bookmarkEnd w:id="96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60335-2-28-2012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2-28. Частные требования к швейным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70"/>
          <w:p>
            <w:pPr>
              <w:spacing w:after="20"/>
              <w:ind w:left="20"/>
              <w:jc w:val="both"/>
            </w:pPr>
            <w:r>
              <w:rPr>
                <w:rFonts w:ascii="Times New Roman"/>
                <w:b w:val="false"/>
                <w:i w:val="false"/>
                <w:color w:val="000000"/>
                <w:sz w:val="20"/>
              </w:rPr>
              <w:t>
261</w:t>
            </w:r>
          </w:p>
          <w:bookmarkEnd w:id="97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60335-2-28-2006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2-28. Дополнительные требования к швейным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71"/>
          <w:p>
            <w:pPr>
              <w:spacing w:after="20"/>
              <w:ind w:left="20"/>
              <w:jc w:val="both"/>
            </w:pPr>
            <w:r>
              <w:rPr>
                <w:rFonts w:ascii="Times New Roman"/>
                <w:b w:val="false"/>
                <w:i w:val="false"/>
                <w:color w:val="000000"/>
                <w:sz w:val="20"/>
              </w:rPr>
              <w:t>
262</w:t>
            </w:r>
          </w:p>
          <w:bookmarkEnd w:id="97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60335-2-29-2012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2-29. Частные требования к зарядным устройствам батарей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72"/>
          <w:p>
            <w:pPr>
              <w:spacing w:after="20"/>
              <w:ind w:left="20"/>
              <w:jc w:val="both"/>
            </w:pPr>
            <w:r>
              <w:rPr>
                <w:rFonts w:ascii="Times New Roman"/>
                <w:b w:val="false"/>
                <w:i w:val="false"/>
                <w:color w:val="000000"/>
                <w:sz w:val="20"/>
              </w:rPr>
              <w:t>
263</w:t>
            </w:r>
          </w:p>
          <w:bookmarkEnd w:id="97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2-30. Частные требования к комнатным обогревателям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73"/>
          <w:p>
            <w:pPr>
              <w:spacing w:after="20"/>
              <w:ind w:left="20"/>
              <w:jc w:val="both"/>
            </w:pPr>
            <w:r>
              <w:rPr>
                <w:rFonts w:ascii="Times New Roman"/>
                <w:b w:val="false"/>
                <w:i w:val="false"/>
                <w:color w:val="000000"/>
                <w:sz w:val="20"/>
              </w:rPr>
              <w:t>
264</w:t>
            </w:r>
          </w:p>
          <w:bookmarkEnd w:id="97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2-30. Дополнительные требования к комнатным обогревателям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74"/>
          <w:p>
            <w:pPr>
              <w:spacing w:after="20"/>
              <w:ind w:left="20"/>
              <w:jc w:val="both"/>
            </w:pPr>
            <w:r>
              <w:rPr>
                <w:rFonts w:ascii="Times New Roman"/>
                <w:b w:val="false"/>
                <w:i w:val="false"/>
                <w:color w:val="000000"/>
                <w:sz w:val="20"/>
              </w:rPr>
              <w:t>
265</w:t>
            </w:r>
          </w:p>
          <w:bookmarkEnd w:id="97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75"/>
          <w:p>
            <w:pPr>
              <w:spacing w:after="20"/>
              <w:ind w:left="20"/>
              <w:jc w:val="both"/>
            </w:pPr>
            <w:r>
              <w:rPr>
                <w:rFonts w:ascii="Times New Roman"/>
                <w:b w:val="false"/>
                <w:i w:val="false"/>
                <w:color w:val="000000"/>
                <w:sz w:val="20"/>
              </w:rPr>
              <w:t>
266</w:t>
            </w:r>
          </w:p>
          <w:bookmarkEnd w:id="97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76"/>
          <w:p>
            <w:pPr>
              <w:spacing w:after="20"/>
              <w:ind w:left="20"/>
              <w:jc w:val="both"/>
            </w:pPr>
            <w:r>
              <w:rPr>
                <w:rFonts w:ascii="Times New Roman"/>
                <w:b w:val="false"/>
                <w:i w:val="false"/>
                <w:color w:val="000000"/>
                <w:sz w:val="20"/>
              </w:rPr>
              <w:t>
267</w:t>
            </w:r>
          </w:p>
          <w:bookmarkEnd w:id="97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2-32. Частные требования к массажным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77"/>
          <w:p>
            <w:pPr>
              <w:spacing w:after="20"/>
              <w:ind w:left="20"/>
              <w:jc w:val="both"/>
            </w:pPr>
            <w:r>
              <w:rPr>
                <w:rFonts w:ascii="Times New Roman"/>
                <w:b w:val="false"/>
                <w:i w:val="false"/>
                <w:color w:val="000000"/>
                <w:sz w:val="20"/>
              </w:rPr>
              <w:t>
268</w:t>
            </w:r>
          </w:p>
          <w:bookmarkEnd w:id="97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60335-2-34-2016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2-34. Частные требования к мотор-компрессорам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78"/>
          <w:p>
            <w:pPr>
              <w:spacing w:after="20"/>
              <w:ind w:left="20"/>
              <w:jc w:val="both"/>
            </w:pPr>
            <w:r>
              <w:rPr>
                <w:rFonts w:ascii="Times New Roman"/>
                <w:b w:val="false"/>
                <w:i w:val="false"/>
                <w:color w:val="000000"/>
                <w:sz w:val="20"/>
              </w:rPr>
              <w:t>
269</w:t>
            </w:r>
          </w:p>
          <w:bookmarkEnd w:id="97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2-34. Дополнительные требования к мотор-компрессорам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79"/>
          <w:p>
            <w:pPr>
              <w:spacing w:after="20"/>
              <w:ind w:left="20"/>
              <w:jc w:val="both"/>
            </w:pPr>
            <w:r>
              <w:rPr>
                <w:rFonts w:ascii="Times New Roman"/>
                <w:b w:val="false"/>
                <w:i w:val="false"/>
                <w:color w:val="000000"/>
                <w:sz w:val="20"/>
              </w:rPr>
              <w:t>
270</w:t>
            </w:r>
          </w:p>
          <w:bookmarkEnd w:id="97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60335-2-34-2010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2-34. Дополнительные требования к мотор-компрессорам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80"/>
          <w:p>
            <w:pPr>
              <w:spacing w:after="20"/>
              <w:ind w:left="20"/>
              <w:jc w:val="both"/>
            </w:pPr>
            <w:r>
              <w:rPr>
                <w:rFonts w:ascii="Times New Roman"/>
                <w:b w:val="false"/>
                <w:i w:val="false"/>
                <w:color w:val="000000"/>
                <w:sz w:val="20"/>
              </w:rPr>
              <w:t>
271</w:t>
            </w:r>
          </w:p>
          <w:bookmarkEnd w:id="98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60335-2-35-2014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2-35. Частные требования к проточным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81"/>
          <w:p>
            <w:pPr>
              <w:spacing w:after="20"/>
              <w:ind w:left="20"/>
              <w:jc w:val="both"/>
            </w:pPr>
            <w:r>
              <w:rPr>
                <w:rFonts w:ascii="Times New Roman"/>
                <w:b w:val="false"/>
                <w:i w:val="false"/>
                <w:color w:val="000000"/>
                <w:sz w:val="20"/>
              </w:rPr>
              <w:t>
272</w:t>
            </w:r>
          </w:p>
          <w:bookmarkEnd w:id="98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60335-2-35-2009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2-35. Дополнительные требования к проточным водонагревателям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82"/>
          <w:p>
            <w:pPr>
              <w:spacing w:after="20"/>
              <w:ind w:left="20"/>
              <w:jc w:val="both"/>
            </w:pPr>
            <w:r>
              <w:rPr>
                <w:rFonts w:ascii="Times New Roman"/>
                <w:b w:val="false"/>
                <w:i w:val="false"/>
                <w:color w:val="000000"/>
                <w:sz w:val="20"/>
              </w:rPr>
              <w:t>
273</w:t>
            </w:r>
          </w:p>
          <w:bookmarkEnd w:id="98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60335-2-36-2005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83"/>
          <w:p>
            <w:pPr>
              <w:spacing w:after="20"/>
              <w:ind w:left="20"/>
              <w:jc w:val="both"/>
            </w:pPr>
            <w:r>
              <w:rPr>
                <w:rFonts w:ascii="Times New Roman"/>
                <w:b w:val="false"/>
                <w:i w:val="false"/>
                <w:color w:val="000000"/>
                <w:sz w:val="20"/>
              </w:rPr>
              <w:t>
274</w:t>
            </w:r>
          </w:p>
          <w:bookmarkEnd w:id="98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60335-2-37-2012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2-37. Частные требования к электрическим фритюрницам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84"/>
          <w:p>
            <w:pPr>
              <w:spacing w:after="20"/>
              <w:ind w:left="20"/>
              <w:jc w:val="both"/>
            </w:pPr>
            <w:r>
              <w:rPr>
                <w:rFonts w:ascii="Times New Roman"/>
                <w:b w:val="false"/>
                <w:i w:val="false"/>
                <w:color w:val="000000"/>
                <w:sz w:val="20"/>
              </w:rPr>
              <w:t>
275</w:t>
            </w:r>
          </w:p>
          <w:bookmarkEnd w:id="98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85"/>
          <w:p>
            <w:pPr>
              <w:spacing w:after="20"/>
              <w:ind w:left="20"/>
              <w:jc w:val="both"/>
            </w:pPr>
            <w:r>
              <w:rPr>
                <w:rFonts w:ascii="Times New Roman"/>
                <w:b w:val="false"/>
                <w:i w:val="false"/>
                <w:color w:val="000000"/>
                <w:sz w:val="20"/>
              </w:rPr>
              <w:t>
276</w:t>
            </w:r>
          </w:p>
          <w:bookmarkEnd w:id="98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60335-2-38-2013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2-38.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86"/>
          <w:p>
            <w:pPr>
              <w:spacing w:after="20"/>
              <w:ind w:left="20"/>
              <w:jc w:val="both"/>
            </w:pPr>
            <w:r>
              <w:rPr>
                <w:rFonts w:ascii="Times New Roman"/>
                <w:b w:val="false"/>
                <w:i w:val="false"/>
                <w:color w:val="000000"/>
                <w:sz w:val="20"/>
              </w:rPr>
              <w:t>
277</w:t>
            </w:r>
          </w:p>
          <w:bookmarkEnd w:id="98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60335-2-39-2013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87"/>
          <w:p>
            <w:pPr>
              <w:spacing w:after="20"/>
              <w:ind w:left="20"/>
              <w:jc w:val="both"/>
            </w:pPr>
            <w:r>
              <w:rPr>
                <w:rFonts w:ascii="Times New Roman"/>
                <w:b w:val="false"/>
                <w:i w:val="false"/>
                <w:color w:val="000000"/>
                <w:sz w:val="20"/>
              </w:rPr>
              <w:t>
278</w:t>
            </w:r>
          </w:p>
          <w:bookmarkEnd w:id="98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60335-2-40-2016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2-40. Частные требования к электрическим тепловым насосам, воздушным кондиционерам и осушителям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88"/>
          <w:p>
            <w:pPr>
              <w:spacing w:after="20"/>
              <w:ind w:left="20"/>
              <w:jc w:val="both"/>
            </w:pPr>
            <w:r>
              <w:rPr>
                <w:rFonts w:ascii="Times New Roman"/>
                <w:b w:val="false"/>
                <w:i w:val="false"/>
                <w:color w:val="000000"/>
                <w:sz w:val="20"/>
              </w:rPr>
              <w:t>
279</w:t>
            </w:r>
          </w:p>
          <w:bookmarkEnd w:id="98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60335-2-40-2010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89"/>
          <w:p>
            <w:pPr>
              <w:spacing w:after="20"/>
              <w:ind w:left="20"/>
              <w:jc w:val="both"/>
            </w:pPr>
            <w:r>
              <w:rPr>
                <w:rFonts w:ascii="Times New Roman"/>
                <w:b w:val="false"/>
                <w:i w:val="false"/>
                <w:color w:val="000000"/>
                <w:sz w:val="20"/>
              </w:rPr>
              <w:t>
280</w:t>
            </w:r>
          </w:p>
          <w:bookmarkEnd w:id="98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2-41. Частные требования к насосам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90"/>
          <w:p>
            <w:pPr>
              <w:spacing w:after="20"/>
              <w:ind w:left="20"/>
              <w:jc w:val="both"/>
            </w:pPr>
            <w:r>
              <w:rPr>
                <w:rFonts w:ascii="Times New Roman"/>
                <w:b w:val="false"/>
                <w:i w:val="false"/>
                <w:color w:val="000000"/>
                <w:sz w:val="20"/>
              </w:rPr>
              <w:t>
281</w:t>
            </w:r>
          </w:p>
          <w:bookmarkEnd w:id="99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60335-2-41-2009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2-41. Дополнительные требования к насосам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91"/>
          <w:p>
            <w:pPr>
              <w:spacing w:after="20"/>
              <w:ind w:left="20"/>
              <w:jc w:val="both"/>
            </w:pPr>
            <w:r>
              <w:rPr>
                <w:rFonts w:ascii="Times New Roman"/>
                <w:b w:val="false"/>
                <w:i w:val="false"/>
                <w:color w:val="000000"/>
                <w:sz w:val="20"/>
              </w:rPr>
              <w:t>
282</w:t>
            </w:r>
          </w:p>
          <w:bookmarkEnd w:id="99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2-42.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92"/>
          <w:p>
            <w:pPr>
              <w:spacing w:after="20"/>
              <w:ind w:left="20"/>
              <w:jc w:val="both"/>
            </w:pPr>
            <w:r>
              <w:rPr>
                <w:rFonts w:ascii="Times New Roman"/>
                <w:b w:val="false"/>
                <w:i w:val="false"/>
                <w:color w:val="000000"/>
                <w:sz w:val="20"/>
              </w:rPr>
              <w:t>
283</w:t>
            </w:r>
          </w:p>
          <w:bookmarkEnd w:id="99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60335-2-43-2012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93"/>
          <w:p>
            <w:pPr>
              <w:spacing w:after="20"/>
              <w:ind w:left="20"/>
              <w:jc w:val="both"/>
            </w:pPr>
            <w:r>
              <w:rPr>
                <w:rFonts w:ascii="Times New Roman"/>
                <w:b w:val="false"/>
                <w:i w:val="false"/>
                <w:color w:val="000000"/>
                <w:sz w:val="20"/>
              </w:rPr>
              <w:t>
284</w:t>
            </w:r>
          </w:p>
          <w:bookmarkEnd w:id="99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60335-2-44-2016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2-44. Частные требования к гладильным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94"/>
          <w:p>
            <w:pPr>
              <w:spacing w:after="20"/>
              <w:ind w:left="20"/>
              <w:jc w:val="both"/>
            </w:pPr>
            <w:r>
              <w:rPr>
                <w:rFonts w:ascii="Times New Roman"/>
                <w:b w:val="false"/>
                <w:i w:val="false"/>
                <w:color w:val="000000"/>
                <w:sz w:val="20"/>
              </w:rPr>
              <w:t>
285</w:t>
            </w:r>
          </w:p>
          <w:bookmarkEnd w:id="99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2-44. Частные требования к гладильным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95"/>
          <w:p>
            <w:pPr>
              <w:spacing w:after="20"/>
              <w:ind w:left="20"/>
              <w:jc w:val="both"/>
            </w:pPr>
            <w:r>
              <w:rPr>
                <w:rFonts w:ascii="Times New Roman"/>
                <w:b w:val="false"/>
                <w:i w:val="false"/>
                <w:color w:val="000000"/>
                <w:sz w:val="20"/>
              </w:rPr>
              <w:t>
286</w:t>
            </w:r>
          </w:p>
          <w:bookmarkEnd w:id="99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60335-2-45-2014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96"/>
          <w:p>
            <w:pPr>
              <w:spacing w:after="20"/>
              <w:ind w:left="20"/>
              <w:jc w:val="both"/>
            </w:pPr>
            <w:r>
              <w:rPr>
                <w:rFonts w:ascii="Times New Roman"/>
                <w:b w:val="false"/>
                <w:i w:val="false"/>
                <w:color w:val="000000"/>
                <w:sz w:val="20"/>
              </w:rPr>
              <w:t>
287</w:t>
            </w:r>
          </w:p>
          <w:bookmarkEnd w:id="99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60335-2-47-2012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2-47. Частные требования к электрическим варочным котлам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97"/>
          <w:p>
            <w:pPr>
              <w:spacing w:after="20"/>
              <w:ind w:left="20"/>
              <w:jc w:val="both"/>
            </w:pPr>
            <w:r>
              <w:rPr>
                <w:rFonts w:ascii="Times New Roman"/>
                <w:b w:val="false"/>
                <w:i w:val="false"/>
                <w:color w:val="000000"/>
                <w:sz w:val="20"/>
              </w:rPr>
              <w:t>
288</w:t>
            </w:r>
          </w:p>
          <w:bookmarkEnd w:id="99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98"/>
          <w:p>
            <w:pPr>
              <w:spacing w:after="20"/>
              <w:ind w:left="20"/>
              <w:jc w:val="both"/>
            </w:pPr>
            <w:r>
              <w:rPr>
                <w:rFonts w:ascii="Times New Roman"/>
                <w:b w:val="false"/>
                <w:i w:val="false"/>
                <w:color w:val="000000"/>
                <w:sz w:val="20"/>
              </w:rPr>
              <w:t>
289</w:t>
            </w:r>
          </w:p>
          <w:bookmarkEnd w:id="99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60335-2-48-2013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99"/>
          <w:p>
            <w:pPr>
              <w:spacing w:after="20"/>
              <w:ind w:left="20"/>
              <w:jc w:val="both"/>
            </w:pPr>
            <w:r>
              <w:rPr>
                <w:rFonts w:ascii="Times New Roman"/>
                <w:b w:val="false"/>
                <w:i w:val="false"/>
                <w:color w:val="000000"/>
                <w:sz w:val="20"/>
              </w:rPr>
              <w:t>
290</w:t>
            </w:r>
          </w:p>
          <w:bookmarkEnd w:id="99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60335-2-49-2010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00"/>
          <w:p>
            <w:pPr>
              <w:spacing w:after="20"/>
              <w:ind w:left="20"/>
              <w:jc w:val="both"/>
            </w:pPr>
            <w:r>
              <w:rPr>
                <w:rFonts w:ascii="Times New Roman"/>
                <w:b w:val="false"/>
                <w:i w:val="false"/>
                <w:color w:val="000000"/>
                <w:sz w:val="20"/>
              </w:rPr>
              <w:t>
291</w:t>
            </w:r>
          </w:p>
          <w:bookmarkEnd w:id="100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2-50. Частные требования к электрическим водяным баням для пищеблоков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01"/>
          <w:p>
            <w:pPr>
              <w:spacing w:after="20"/>
              <w:ind w:left="20"/>
              <w:jc w:val="both"/>
            </w:pPr>
            <w:r>
              <w:rPr>
                <w:rFonts w:ascii="Times New Roman"/>
                <w:b w:val="false"/>
                <w:i w:val="false"/>
                <w:color w:val="000000"/>
                <w:sz w:val="20"/>
              </w:rPr>
              <w:t>
292</w:t>
            </w:r>
          </w:p>
          <w:bookmarkEnd w:id="100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02"/>
          <w:p>
            <w:pPr>
              <w:spacing w:after="20"/>
              <w:ind w:left="20"/>
              <w:jc w:val="both"/>
            </w:pPr>
            <w:r>
              <w:rPr>
                <w:rFonts w:ascii="Times New Roman"/>
                <w:b w:val="false"/>
                <w:i w:val="false"/>
                <w:color w:val="000000"/>
                <w:sz w:val="20"/>
              </w:rPr>
              <w:t>
293</w:t>
            </w:r>
          </w:p>
          <w:bookmarkEnd w:id="100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2.52. Частные требования к приборам для гигиены полости рта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03"/>
          <w:p>
            <w:pPr>
              <w:spacing w:after="20"/>
              <w:ind w:left="20"/>
              <w:jc w:val="both"/>
            </w:pPr>
            <w:r>
              <w:rPr>
                <w:rFonts w:ascii="Times New Roman"/>
                <w:b w:val="false"/>
                <w:i w:val="false"/>
                <w:color w:val="000000"/>
                <w:sz w:val="20"/>
              </w:rPr>
              <w:t>
294</w:t>
            </w:r>
          </w:p>
          <w:bookmarkEnd w:id="100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60335-2-53-2014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2.53. Частные требования к нагревательным приборам для саун и инфракрасным кабинам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04"/>
          <w:p>
            <w:pPr>
              <w:spacing w:after="20"/>
              <w:ind w:left="20"/>
              <w:jc w:val="both"/>
            </w:pPr>
            <w:r>
              <w:rPr>
                <w:rFonts w:ascii="Times New Roman"/>
                <w:b w:val="false"/>
                <w:i w:val="false"/>
                <w:color w:val="000000"/>
                <w:sz w:val="20"/>
              </w:rPr>
              <w:t>
295</w:t>
            </w:r>
          </w:p>
          <w:bookmarkEnd w:id="100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60335-2-53-2005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2-53. Дополнительные требования к нагревательным приборам для саун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05"/>
          <w:p>
            <w:pPr>
              <w:spacing w:after="20"/>
              <w:ind w:left="20"/>
              <w:jc w:val="both"/>
            </w:pPr>
            <w:r>
              <w:rPr>
                <w:rFonts w:ascii="Times New Roman"/>
                <w:b w:val="false"/>
                <w:i w:val="false"/>
                <w:color w:val="000000"/>
                <w:sz w:val="20"/>
              </w:rPr>
              <w:t>
296</w:t>
            </w:r>
          </w:p>
          <w:bookmarkEnd w:id="100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60335-2-54-2014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2.54. Частные требования к бытовым приборам для очистки поверхности с использованием жидкостей или пара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06"/>
          <w:p>
            <w:pPr>
              <w:spacing w:after="20"/>
              <w:ind w:left="20"/>
              <w:jc w:val="both"/>
            </w:pPr>
            <w:r>
              <w:rPr>
                <w:rFonts w:ascii="Times New Roman"/>
                <w:b w:val="false"/>
                <w:i w:val="false"/>
                <w:color w:val="000000"/>
                <w:sz w:val="20"/>
              </w:rPr>
              <w:t>
297</w:t>
            </w:r>
          </w:p>
          <w:bookmarkEnd w:id="100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07"/>
          <w:p>
            <w:pPr>
              <w:spacing w:after="20"/>
              <w:ind w:left="20"/>
              <w:jc w:val="both"/>
            </w:pPr>
            <w:r>
              <w:rPr>
                <w:rFonts w:ascii="Times New Roman"/>
                <w:b w:val="false"/>
                <w:i w:val="false"/>
                <w:color w:val="000000"/>
                <w:sz w:val="20"/>
              </w:rPr>
              <w:t>
298</w:t>
            </w:r>
          </w:p>
          <w:bookmarkEnd w:id="100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2-55. Частные требования к электрическим приборам, используемым в аквариумах и садовых водоемах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08"/>
          <w:p>
            <w:pPr>
              <w:spacing w:after="20"/>
              <w:ind w:left="20"/>
              <w:jc w:val="both"/>
            </w:pPr>
            <w:r>
              <w:rPr>
                <w:rFonts w:ascii="Times New Roman"/>
                <w:b w:val="false"/>
                <w:i w:val="false"/>
                <w:color w:val="000000"/>
                <w:sz w:val="20"/>
              </w:rPr>
              <w:t>
299</w:t>
            </w:r>
          </w:p>
          <w:bookmarkEnd w:id="100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60335-2-56-2013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2-56. Частные требования к проекторам и аналогичным приборам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09"/>
          <w:p>
            <w:pPr>
              <w:spacing w:after="20"/>
              <w:ind w:left="20"/>
              <w:jc w:val="both"/>
            </w:pPr>
            <w:r>
              <w:rPr>
                <w:rFonts w:ascii="Times New Roman"/>
                <w:b w:val="false"/>
                <w:i w:val="false"/>
                <w:color w:val="000000"/>
                <w:sz w:val="20"/>
              </w:rPr>
              <w:t>
300</w:t>
            </w:r>
          </w:p>
          <w:bookmarkEnd w:id="100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60335-2-58-2009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10"/>
          <w:p>
            <w:pPr>
              <w:spacing w:after="20"/>
              <w:ind w:left="20"/>
              <w:jc w:val="both"/>
            </w:pPr>
            <w:r>
              <w:rPr>
                <w:rFonts w:ascii="Times New Roman"/>
                <w:b w:val="false"/>
                <w:i w:val="false"/>
                <w:color w:val="000000"/>
                <w:sz w:val="20"/>
              </w:rPr>
              <w:t>
301</w:t>
            </w:r>
          </w:p>
          <w:bookmarkEnd w:id="101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60335-2-59-2012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2-59. Частые требования к приборам для уничтожения насекомых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11"/>
          <w:p>
            <w:pPr>
              <w:spacing w:after="20"/>
              <w:ind w:left="20"/>
              <w:jc w:val="both"/>
            </w:pPr>
            <w:r>
              <w:rPr>
                <w:rFonts w:ascii="Times New Roman"/>
                <w:b w:val="false"/>
                <w:i w:val="false"/>
                <w:color w:val="000000"/>
                <w:sz w:val="20"/>
              </w:rPr>
              <w:t>
302</w:t>
            </w:r>
          </w:p>
          <w:bookmarkEnd w:id="101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52161.2.59-2008</w:t>
            </w:r>
            <w:r>
              <w:br/>
            </w:r>
            <w:r>
              <w:rPr>
                <w:rFonts w:ascii="Times New Roman"/>
                <w:b w:val="false"/>
                <w:i w:val="false"/>
                <w:color w:val="000000"/>
                <w:sz w:val="20"/>
              </w:rPr>
              <w:t>
(МЭК 60335-2-59:2006)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2.59. Частные требования к приборам для уничтожения насекомых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12"/>
          <w:p>
            <w:pPr>
              <w:spacing w:after="20"/>
              <w:ind w:left="20"/>
              <w:jc w:val="both"/>
            </w:pPr>
            <w:r>
              <w:rPr>
                <w:rFonts w:ascii="Times New Roman"/>
                <w:b w:val="false"/>
                <w:i w:val="false"/>
                <w:color w:val="000000"/>
                <w:sz w:val="20"/>
              </w:rPr>
              <w:t>
303</w:t>
            </w:r>
          </w:p>
          <w:bookmarkEnd w:id="101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60335-2-60-2002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гидромассажным ваннам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13"/>
          <w:p>
            <w:pPr>
              <w:spacing w:after="20"/>
              <w:ind w:left="20"/>
              <w:jc w:val="both"/>
            </w:pPr>
            <w:r>
              <w:rPr>
                <w:rFonts w:ascii="Times New Roman"/>
                <w:b w:val="false"/>
                <w:i w:val="false"/>
                <w:color w:val="000000"/>
                <w:sz w:val="20"/>
              </w:rPr>
              <w:t>
304</w:t>
            </w:r>
          </w:p>
          <w:bookmarkEnd w:id="10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52161.2.60-2011</w:t>
            </w:r>
            <w:r>
              <w:br/>
            </w:r>
            <w:r>
              <w:rPr>
                <w:rFonts w:ascii="Times New Roman"/>
                <w:b w:val="false"/>
                <w:i w:val="false"/>
                <w:color w:val="000000"/>
                <w:sz w:val="20"/>
              </w:rPr>
              <w:t>
(МЭК 60335-2-60:2008)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2.60. Частные требования к вихревым ваннам и вихревым ваннам для СПА-салонов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14"/>
          <w:p>
            <w:pPr>
              <w:spacing w:after="20"/>
              <w:ind w:left="20"/>
              <w:jc w:val="both"/>
            </w:pPr>
            <w:r>
              <w:rPr>
                <w:rFonts w:ascii="Times New Roman"/>
                <w:b w:val="false"/>
                <w:i w:val="false"/>
                <w:color w:val="000000"/>
                <w:sz w:val="20"/>
              </w:rPr>
              <w:t>
305</w:t>
            </w:r>
          </w:p>
          <w:bookmarkEnd w:id="10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2-61. Частные требования к аккумуляционным комнатным обогревателям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15"/>
          <w:p>
            <w:pPr>
              <w:spacing w:after="20"/>
              <w:ind w:left="20"/>
              <w:jc w:val="both"/>
            </w:pPr>
            <w:r>
              <w:rPr>
                <w:rFonts w:ascii="Times New Roman"/>
                <w:b w:val="false"/>
                <w:i w:val="false"/>
                <w:color w:val="000000"/>
                <w:sz w:val="20"/>
              </w:rPr>
              <w:t>
306</w:t>
            </w:r>
          </w:p>
          <w:bookmarkEnd w:id="101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16"/>
          <w:p>
            <w:pPr>
              <w:spacing w:after="20"/>
              <w:ind w:left="20"/>
              <w:jc w:val="both"/>
            </w:pPr>
            <w:r>
              <w:rPr>
                <w:rFonts w:ascii="Times New Roman"/>
                <w:b w:val="false"/>
                <w:i w:val="false"/>
                <w:color w:val="000000"/>
                <w:sz w:val="20"/>
              </w:rPr>
              <w:t>
307</w:t>
            </w:r>
          </w:p>
          <w:bookmarkEnd w:id="101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2-65. Частные требования к приборам для очистки воздуха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17"/>
          <w:p>
            <w:pPr>
              <w:spacing w:after="20"/>
              <w:ind w:left="20"/>
              <w:jc w:val="both"/>
            </w:pPr>
            <w:r>
              <w:rPr>
                <w:rFonts w:ascii="Times New Roman"/>
                <w:b w:val="false"/>
                <w:i w:val="false"/>
                <w:color w:val="000000"/>
                <w:sz w:val="20"/>
              </w:rPr>
              <w:t>
308</w:t>
            </w:r>
          </w:p>
          <w:bookmarkEnd w:id="101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60335-2-65-2011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2-65. Дополнительные требования к приборам для очистки воздуха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18"/>
          <w:p>
            <w:pPr>
              <w:spacing w:after="20"/>
              <w:ind w:left="20"/>
              <w:jc w:val="both"/>
            </w:pPr>
            <w:r>
              <w:rPr>
                <w:rFonts w:ascii="Times New Roman"/>
                <w:b w:val="false"/>
                <w:i w:val="false"/>
                <w:color w:val="000000"/>
                <w:sz w:val="20"/>
              </w:rPr>
              <w:t>
309</w:t>
            </w:r>
          </w:p>
          <w:bookmarkEnd w:id="101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60335-2-66-2013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2-66. Частные требования к нагревателям для водяных постелей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19"/>
          <w:p>
            <w:pPr>
              <w:spacing w:after="20"/>
              <w:ind w:left="20"/>
              <w:jc w:val="both"/>
            </w:pPr>
            <w:r>
              <w:rPr>
                <w:rFonts w:ascii="Times New Roman"/>
                <w:b w:val="false"/>
                <w:i w:val="false"/>
                <w:color w:val="000000"/>
                <w:sz w:val="20"/>
              </w:rPr>
              <w:t>
310</w:t>
            </w:r>
          </w:p>
          <w:bookmarkEnd w:id="101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60335-2-70-2015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доильным установкам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20"/>
          <w:p>
            <w:pPr>
              <w:spacing w:after="20"/>
              <w:ind w:left="20"/>
              <w:jc w:val="both"/>
            </w:pPr>
            <w:r>
              <w:rPr>
                <w:rFonts w:ascii="Times New Roman"/>
                <w:b w:val="false"/>
                <w:i w:val="false"/>
                <w:color w:val="000000"/>
                <w:sz w:val="20"/>
              </w:rPr>
              <w:t>
311</w:t>
            </w:r>
          </w:p>
          <w:bookmarkEnd w:id="102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доильным установкам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21"/>
          <w:p>
            <w:pPr>
              <w:spacing w:after="20"/>
              <w:ind w:left="20"/>
              <w:jc w:val="both"/>
            </w:pPr>
            <w:r>
              <w:rPr>
                <w:rFonts w:ascii="Times New Roman"/>
                <w:b w:val="false"/>
                <w:i w:val="false"/>
                <w:color w:val="000000"/>
                <w:sz w:val="20"/>
              </w:rPr>
              <w:t>
312</w:t>
            </w:r>
          </w:p>
          <w:bookmarkEnd w:id="102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60335-2-70-2013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2-70. Дополнительные требования к доильным установкам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22"/>
          <w:p>
            <w:pPr>
              <w:spacing w:after="20"/>
              <w:ind w:left="20"/>
              <w:jc w:val="both"/>
            </w:pPr>
            <w:r>
              <w:rPr>
                <w:rFonts w:ascii="Times New Roman"/>
                <w:b w:val="false"/>
                <w:i w:val="false"/>
                <w:color w:val="000000"/>
                <w:sz w:val="20"/>
              </w:rPr>
              <w:t>
313</w:t>
            </w:r>
          </w:p>
          <w:bookmarkEnd w:id="102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2-71. Частные требования к электронагревательным приборам для разведения и выращивания животных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23"/>
          <w:p>
            <w:pPr>
              <w:spacing w:after="20"/>
              <w:ind w:left="20"/>
              <w:jc w:val="both"/>
            </w:pPr>
            <w:r>
              <w:rPr>
                <w:rFonts w:ascii="Times New Roman"/>
                <w:b w:val="false"/>
                <w:i w:val="false"/>
                <w:color w:val="000000"/>
                <w:sz w:val="20"/>
              </w:rPr>
              <w:t>
314</w:t>
            </w:r>
          </w:p>
          <w:bookmarkEnd w:id="102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52161.2.73-2011</w:t>
            </w:r>
            <w:r>
              <w:br/>
            </w:r>
            <w:r>
              <w:rPr>
                <w:rFonts w:ascii="Times New Roman"/>
                <w:b w:val="false"/>
                <w:i w:val="false"/>
                <w:color w:val="000000"/>
                <w:sz w:val="20"/>
              </w:rPr>
              <w:t>
(МЭК 60335-2-73:2009)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2.73. Частные требования к закрепляемым погружным 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24"/>
          <w:p>
            <w:pPr>
              <w:spacing w:after="20"/>
              <w:ind w:left="20"/>
              <w:jc w:val="both"/>
            </w:pPr>
            <w:r>
              <w:rPr>
                <w:rFonts w:ascii="Times New Roman"/>
                <w:b w:val="false"/>
                <w:i w:val="false"/>
                <w:color w:val="000000"/>
                <w:sz w:val="20"/>
              </w:rPr>
              <w:t>
315</w:t>
            </w:r>
          </w:p>
          <w:bookmarkEnd w:id="102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2-74. Частные требования к переносным погружным нагревателям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25"/>
          <w:p>
            <w:pPr>
              <w:spacing w:after="20"/>
              <w:ind w:left="20"/>
              <w:jc w:val="both"/>
            </w:pPr>
            <w:r>
              <w:rPr>
                <w:rFonts w:ascii="Times New Roman"/>
                <w:b w:val="false"/>
                <w:i w:val="false"/>
                <w:color w:val="000000"/>
                <w:sz w:val="20"/>
              </w:rPr>
              <w:t>
316</w:t>
            </w:r>
          </w:p>
          <w:bookmarkEnd w:id="102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26"/>
          <w:p>
            <w:pPr>
              <w:spacing w:after="20"/>
              <w:ind w:left="20"/>
              <w:jc w:val="both"/>
            </w:pPr>
            <w:r>
              <w:rPr>
                <w:rFonts w:ascii="Times New Roman"/>
                <w:b w:val="false"/>
                <w:i w:val="false"/>
                <w:color w:val="000000"/>
                <w:sz w:val="20"/>
              </w:rPr>
              <w:t>
317</w:t>
            </w:r>
          </w:p>
          <w:bookmarkEnd w:id="102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60335-2-76-2013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2-76. Частные требования к блокам питания электрического ограждения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27"/>
          <w:p>
            <w:pPr>
              <w:spacing w:after="20"/>
              <w:ind w:left="20"/>
              <w:jc w:val="both"/>
            </w:pPr>
            <w:r>
              <w:rPr>
                <w:rFonts w:ascii="Times New Roman"/>
                <w:b w:val="false"/>
                <w:i w:val="false"/>
                <w:color w:val="000000"/>
                <w:sz w:val="20"/>
              </w:rPr>
              <w:t>
318</w:t>
            </w:r>
          </w:p>
          <w:bookmarkEnd w:id="102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28"/>
          <w:p>
            <w:pPr>
              <w:spacing w:after="20"/>
              <w:ind w:left="20"/>
              <w:jc w:val="both"/>
            </w:pPr>
            <w:r>
              <w:rPr>
                <w:rFonts w:ascii="Times New Roman"/>
                <w:b w:val="false"/>
                <w:i w:val="false"/>
                <w:color w:val="000000"/>
                <w:sz w:val="20"/>
              </w:rPr>
              <w:t>
319</w:t>
            </w:r>
          </w:p>
          <w:bookmarkEnd w:id="102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60335-2-78-2013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2-78. Частные требования к уличным барбекю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29"/>
          <w:p>
            <w:pPr>
              <w:spacing w:after="20"/>
              <w:ind w:left="20"/>
              <w:jc w:val="both"/>
            </w:pPr>
            <w:r>
              <w:rPr>
                <w:rFonts w:ascii="Times New Roman"/>
                <w:b w:val="false"/>
                <w:i w:val="false"/>
                <w:color w:val="000000"/>
                <w:sz w:val="20"/>
              </w:rPr>
              <w:t>
320</w:t>
            </w:r>
          </w:p>
          <w:bookmarkEnd w:id="102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60335-2-79-2014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2-79. Частные требования к очистителям высокого давления и пароочистителям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30"/>
          <w:p>
            <w:pPr>
              <w:spacing w:after="20"/>
              <w:ind w:left="20"/>
              <w:jc w:val="both"/>
            </w:pPr>
            <w:r>
              <w:rPr>
                <w:rFonts w:ascii="Times New Roman"/>
                <w:b w:val="false"/>
                <w:i w:val="false"/>
                <w:color w:val="000000"/>
                <w:sz w:val="20"/>
              </w:rPr>
              <w:t>
321</w:t>
            </w:r>
          </w:p>
          <w:bookmarkEnd w:id="10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60335-2-80-2012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2.80. Частные требования к вентиляторам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31"/>
          <w:p>
            <w:pPr>
              <w:spacing w:after="20"/>
              <w:ind w:left="20"/>
              <w:jc w:val="both"/>
            </w:pPr>
            <w:r>
              <w:rPr>
                <w:rFonts w:ascii="Times New Roman"/>
                <w:b w:val="false"/>
                <w:i w:val="false"/>
                <w:color w:val="000000"/>
                <w:sz w:val="20"/>
              </w:rPr>
              <w:t>
322</w:t>
            </w:r>
          </w:p>
          <w:bookmarkEnd w:id="103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2-81. Дополнительные требования к грелкам для ног и коврикам с подогревом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32"/>
          <w:p>
            <w:pPr>
              <w:spacing w:after="20"/>
              <w:ind w:left="20"/>
              <w:jc w:val="both"/>
            </w:pPr>
            <w:r>
              <w:rPr>
                <w:rFonts w:ascii="Times New Roman"/>
                <w:b w:val="false"/>
                <w:i w:val="false"/>
                <w:color w:val="000000"/>
                <w:sz w:val="20"/>
              </w:rPr>
              <w:t>
323</w:t>
            </w:r>
          </w:p>
          <w:bookmarkEnd w:id="103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60335-2-82-2011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33"/>
          <w:p>
            <w:pPr>
              <w:spacing w:after="20"/>
              <w:ind w:left="20"/>
              <w:jc w:val="both"/>
            </w:pPr>
            <w:r>
              <w:rPr>
                <w:rFonts w:ascii="Times New Roman"/>
                <w:b w:val="false"/>
                <w:i w:val="false"/>
                <w:color w:val="000000"/>
                <w:sz w:val="20"/>
              </w:rPr>
              <w:t>
324</w:t>
            </w:r>
          </w:p>
          <w:bookmarkEnd w:id="103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2-83. Дополнительные требования к подогреваемым водостокам, предназначенным для осушения крыш</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34"/>
          <w:p>
            <w:pPr>
              <w:spacing w:after="20"/>
              <w:ind w:left="20"/>
              <w:jc w:val="both"/>
            </w:pPr>
            <w:r>
              <w:rPr>
                <w:rFonts w:ascii="Times New Roman"/>
                <w:b w:val="false"/>
                <w:i w:val="false"/>
                <w:color w:val="000000"/>
                <w:sz w:val="20"/>
              </w:rPr>
              <w:t>
325</w:t>
            </w:r>
          </w:p>
          <w:bookmarkEnd w:id="10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84. Частные требования к туалетам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35"/>
          <w:p>
            <w:pPr>
              <w:spacing w:after="20"/>
              <w:ind w:left="20"/>
              <w:jc w:val="both"/>
            </w:pPr>
            <w:r>
              <w:rPr>
                <w:rFonts w:ascii="Times New Roman"/>
                <w:b w:val="false"/>
                <w:i w:val="false"/>
                <w:color w:val="000000"/>
                <w:sz w:val="20"/>
              </w:rPr>
              <w:t>
326</w:t>
            </w:r>
          </w:p>
          <w:bookmarkEnd w:id="10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2.85. Частные требования к отпаривателям тканей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36"/>
          <w:p>
            <w:pPr>
              <w:spacing w:after="20"/>
              <w:ind w:left="20"/>
              <w:jc w:val="both"/>
            </w:pPr>
            <w:r>
              <w:rPr>
                <w:rFonts w:ascii="Times New Roman"/>
                <w:b w:val="false"/>
                <w:i w:val="false"/>
                <w:color w:val="000000"/>
                <w:sz w:val="20"/>
              </w:rPr>
              <w:t>
327</w:t>
            </w:r>
          </w:p>
          <w:bookmarkEnd w:id="10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60335-2-86-2015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2-86. Дополнительные требования к электрическим устройствам для отлова рыбы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37"/>
          <w:p>
            <w:pPr>
              <w:spacing w:after="20"/>
              <w:ind w:left="20"/>
              <w:jc w:val="both"/>
            </w:pPr>
            <w:r>
              <w:rPr>
                <w:rFonts w:ascii="Times New Roman"/>
                <w:b w:val="false"/>
                <w:i w:val="false"/>
                <w:color w:val="000000"/>
                <w:sz w:val="20"/>
              </w:rPr>
              <w:t>
328</w:t>
            </w:r>
          </w:p>
          <w:bookmarkEnd w:id="103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60335-2-87-2015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2-87. Частные требования к электрическому оборудованию для оглушения скота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38"/>
          <w:p>
            <w:pPr>
              <w:spacing w:after="20"/>
              <w:ind w:left="20"/>
              <w:jc w:val="both"/>
            </w:pPr>
            <w:r>
              <w:rPr>
                <w:rFonts w:ascii="Times New Roman"/>
                <w:b w:val="false"/>
                <w:i w:val="false"/>
                <w:color w:val="000000"/>
                <w:sz w:val="20"/>
              </w:rPr>
              <w:t>
329</w:t>
            </w:r>
          </w:p>
          <w:bookmarkEnd w:id="103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60335-2-87-2004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39"/>
          <w:p>
            <w:pPr>
              <w:spacing w:after="20"/>
              <w:ind w:left="20"/>
              <w:jc w:val="both"/>
            </w:pPr>
            <w:r>
              <w:rPr>
                <w:rFonts w:ascii="Times New Roman"/>
                <w:b w:val="false"/>
                <w:i w:val="false"/>
                <w:color w:val="000000"/>
                <w:sz w:val="20"/>
              </w:rPr>
              <w:t>
330</w:t>
            </w:r>
          </w:p>
          <w:bookmarkEnd w:id="10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60335-2-88-2013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2-88. Частные требования к увлажнителям, используемым с системами отопления, вентиляции или кондиционирования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40"/>
          <w:p>
            <w:pPr>
              <w:spacing w:after="20"/>
              <w:ind w:left="20"/>
              <w:jc w:val="both"/>
            </w:pPr>
            <w:r>
              <w:rPr>
                <w:rFonts w:ascii="Times New Roman"/>
                <w:b w:val="false"/>
                <w:i w:val="false"/>
                <w:color w:val="000000"/>
                <w:sz w:val="20"/>
              </w:rPr>
              <w:t>
331</w:t>
            </w:r>
          </w:p>
          <w:bookmarkEnd w:id="10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60335-2-89-2013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41"/>
          <w:p>
            <w:pPr>
              <w:spacing w:after="20"/>
              <w:ind w:left="20"/>
              <w:jc w:val="both"/>
            </w:pPr>
            <w:r>
              <w:rPr>
                <w:rFonts w:ascii="Times New Roman"/>
                <w:b w:val="false"/>
                <w:i w:val="false"/>
                <w:color w:val="000000"/>
                <w:sz w:val="20"/>
              </w:rPr>
              <w:t>
332</w:t>
            </w:r>
          </w:p>
          <w:bookmarkEnd w:id="10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42"/>
          <w:p>
            <w:pPr>
              <w:spacing w:after="20"/>
              <w:ind w:left="20"/>
              <w:jc w:val="both"/>
            </w:pPr>
            <w:r>
              <w:rPr>
                <w:rFonts w:ascii="Times New Roman"/>
                <w:b w:val="false"/>
                <w:i w:val="false"/>
                <w:color w:val="000000"/>
                <w:sz w:val="20"/>
              </w:rPr>
              <w:t>
333</w:t>
            </w:r>
          </w:p>
          <w:bookmarkEnd w:id="10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60335-2-92-2004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43"/>
          <w:p>
            <w:pPr>
              <w:spacing w:after="20"/>
              <w:ind w:left="20"/>
              <w:jc w:val="both"/>
            </w:pPr>
            <w:r>
              <w:rPr>
                <w:rFonts w:ascii="Times New Roman"/>
                <w:b w:val="false"/>
                <w:i w:val="false"/>
                <w:color w:val="000000"/>
                <w:sz w:val="20"/>
              </w:rPr>
              <w:t>
334</w:t>
            </w:r>
          </w:p>
          <w:bookmarkEnd w:id="104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60335-2-94-2004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44"/>
          <w:p>
            <w:pPr>
              <w:spacing w:after="20"/>
              <w:ind w:left="20"/>
              <w:jc w:val="both"/>
            </w:pPr>
            <w:r>
              <w:rPr>
                <w:rFonts w:ascii="Times New Roman"/>
                <w:b w:val="false"/>
                <w:i w:val="false"/>
                <w:color w:val="000000"/>
                <w:sz w:val="20"/>
              </w:rPr>
              <w:t>
335</w:t>
            </w:r>
          </w:p>
          <w:bookmarkEnd w:id="104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2-95. Частные требования к приводам для вертикально движущихся гаражных ворот, используемых в жилых зонах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45"/>
          <w:p>
            <w:pPr>
              <w:spacing w:after="20"/>
              <w:ind w:left="20"/>
              <w:jc w:val="both"/>
            </w:pPr>
            <w:r>
              <w:rPr>
                <w:rFonts w:ascii="Times New Roman"/>
                <w:b w:val="false"/>
                <w:i w:val="false"/>
                <w:color w:val="000000"/>
                <w:sz w:val="20"/>
              </w:rPr>
              <w:t>
336</w:t>
            </w:r>
          </w:p>
          <w:bookmarkEnd w:id="104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60335-2-96-2012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46"/>
          <w:p>
            <w:pPr>
              <w:spacing w:after="20"/>
              <w:ind w:left="20"/>
              <w:jc w:val="both"/>
            </w:pPr>
            <w:r>
              <w:rPr>
                <w:rFonts w:ascii="Times New Roman"/>
                <w:b w:val="false"/>
                <w:i w:val="false"/>
                <w:color w:val="000000"/>
                <w:sz w:val="20"/>
              </w:rPr>
              <w:t>
337</w:t>
            </w:r>
          </w:p>
          <w:bookmarkEnd w:id="104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60335-2-97-2013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2-97. Частные требования к приводам для открывания рольставней, тентов и жалюзи и аналогичного оборудования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47"/>
          <w:p>
            <w:pPr>
              <w:spacing w:after="20"/>
              <w:ind w:left="20"/>
              <w:jc w:val="both"/>
            </w:pPr>
            <w:r>
              <w:rPr>
                <w:rFonts w:ascii="Times New Roman"/>
                <w:b w:val="false"/>
                <w:i w:val="false"/>
                <w:color w:val="000000"/>
                <w:sz w:val="20"/>
              </w:rPr>
              <w:t>
338</w:t>
            </w:r>
          </w:p>
          <w:bookmarkEnd w:id="104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60335-2-98-2012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2-98. Дополнительные требования к увлажнителям воздуха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48"/>
          <w:p>
            <w:pPr>
              <w:spacing w:after="20"/>
              <w:ind w:left="20"/>
              <w:jc w:val="both"/>
            </w:pPr>
            <w:r>
              <w:rPr>
                <w:rFonts w:ascii="Times New Roman"/>
                <w:b w:val="false"/>
                <w:i w:val="false"/>
                <w:color w:val="000000"/>
                <w:sz w:val="20"/>
              </w:rPr>
              <w:t>
339</w:t>
            </w:r>
          </w:p>
          <w:bookmarkEnd w:id="104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2-101. Частные требования к испарителям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49"/>
          <w:p>
            <w:pPr>
              <w:spacing w:after="20"/>
              <w:ind w:left="20"/>
              <w:jc w:val="both"/>
            </w:pPr>
            <w:r>
              <w:rPr>
                <w:rFonts w:ascii="Times New Roman"/>
                <w:b w:val="false"/>
                <w:i w:val="false"/>
                <w:color w:val="000000"/>
                <w:sz w:val="20"/>
              </w:rPr>
              <w:t>
340</w:t>
            </w:r>
          </w:p>
          <w:bookmarkEnd w:id="104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60335-2-102-2014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50"/>
          <w:p>
            <w:pPr>
              <w:spacing w:after="20"/>
              <w:ind w:left="20"/>
              <w:jc w:val="both"/>
            </w:pPr>
            <w:r>
              <w:rPr>
                <w:rFonts w:ascii="Times New Roman"/>
                <w:b w:val="false"/>
                <w:i w:val="false"/>
                <w:color w:val="000000"/>
                <w:sz w:val="20"/>
              </w:rPr>
              <w:t>
341</w:t>
            </w:r>
          </w:p>
          <w:bookmarkEnd w:id="105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2-103. Частные требования к приводам для ворот, дверей и окон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51"/>
          <w:p>
            <w:pPr>
              <w:spacing w:after="20"/>
              <w:ind w:left="20"/>
              <w:jc w:val="both"/>
            </w:pPr>
            <w:r>
              <w:rPr>
                <w:rFonts w:ascii="Times New Roman"/>
                <w:b w:val="false"/>
                <w:i w:val="false"/>
                <w:color w:val="000000"/>
                <w:sz w:val="20"/>
              </w:rPr>
              <w:t>
342</w:t>
            </w:r>
          </w:p>
          <w:bookmarkEnd w:id="105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52"/>
          <w:p>
            <w:pPr>
              <w:spacing w:after="20"/>
              <w:ind w:left="20"/>
              <w:jc w:val="both"/>
            </w:pPr>
            <w:r>
              <w:rPr>
                <w:rFonts w:ascii="Times New Roman"/>
                <w:b w:val="false"/>
                <w:i w:val="false"/>
                <w:color w:val="000000"/>
                <w:sz w:val="20"/>
              </w:rPr>
              <w:t>
343</w:t>
            </w:r>
          </w:p>
          <w:bookmarkEnd w:id="105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60335-2-104-2011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53"/>
          <w:p>
            <w:pPr>
              <w:spacing w:after="20"/>
              <w:ind w:left="20"/>
              <w:jc w:val="both"/>
            </w:pPr>
            <w:r>
              <w:rPr>
                <w:rFonts w:ascii="Times New Roman"/>
                <w:b w:val="false"/>
                <w:i w:val="false"/>
                <w:color w:val="000000"/>
                <w:sz w:val="20"/>
              </w:rPr>
              <w:t>
344</w:t>
            </w:r>
          </w:p>
          <w:bookmarkEnd w:id="105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60335-2-105-2015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2-105. Дополнительные требования к многофункциональным душевым кабинам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54"/>
          <w:p>
            <w:pPr>
              <w:spacing w:after="20"/>
              <w:ind w:left="20"/>
              <w:jc w:val="both"/>
            </w:pPr>
            <w:r>
              <w:rPr>
                <w:rFonts w:ascii="Times New Roman"/>
                <w:b w:val="false"/>
                <w:i w:val="false"/>
                <w:color w:val="000000"/>
                <w:sz w:val="20"/>
              </w:rPr>
              <w:t>
345</w:t>
            </w:r>
          </w:p>
          <w:bookmarkEnd w:id="105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60335-2-106-2013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бытового и аналогичного назначения. Безопасность. Часть 2-106. Частные требования к подогреваемым коврам и нагревающим устройствам для обогрева комнаты, установленным под снимающимся напольным покрытием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55"/>
          <w:p>
            <w:pPr>
              <w:spacing w:after="20"/>
              <w:ind w:left="20"/>
              <w:jc w:val="both"/>
            </w:pPr>
            <w:r>
              <w:rPr>
                <w:rFonts w:ascii="Times New Roman"/>
                <w:b w:val="false"/>
                <w:i w:val="false"/>
                <w:color w:val="000000"/>
                <w:sz w:val="20"/>
              </w:rPr>
              <w:t>
346</w:t>
            </w:r>
          </w:p>
          <w:bookmarkEnd w:id="105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60335-2-108-2014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2-108. Дополнительные требования к электролизерам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56"/>
          <w:p>
            <w:pPr>
              <w:spacing w:after="20"/>
              <w:ind w:left="20"/>
              <w:jc w:val="both"/>
            </w:pPr>
            <w:r>
              <w:rPr>
                <w:rFonts w:ascii="Times New Roman"/>
                <w:b w:val="false"/>
                <w:i w:val="false"/>
                <w:color w:val="000000"/>
                <w:sz w:val="20"/>
              </w:rPr>
              <w:t>
347</w:t>
            </w:r>
          </w:p>
          <w:bookmarkEnd w:id="105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60335-2-109-2013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2-109. Частные требования к приборам для обработки воды ультрафиолетовым излучением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57"/>
          <w:p>
            <w:pPr>
              <w:spacing w:after="20"/>
              <w:ind w:left="20"/>
              <w:jc w:val="both"/>
            </w:pPr>
            <w:r>
              <w:rPr>
                <w:rFonts w:ascii="Times New Roman"/>
                <w:b w:val="false"/>
                <w:i w:val="false"/>
                <w:color w:val="000000"/>
                <w:sz w:val="20"/>
              </w:rPr>
              <w:t>
348</w:t>
            </w:r>
          </w:p>
          <w:bookmarkEnd w:id="105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60358-1-2014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разделительные и емкостные делители. Часть 1. Общие правила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58"/>
          <w:p>
            <w:pPr>
              <w:spacing w:after="20"/>
              <w:ind w:left="20"/>
              <w:jc w:val="both"/>
            </w:pPr>
            <w:r>
              <w:rPr>
                <w:rFonts w:ascii="Times New Roman"/>
                <w:b w:val="false"/>
                <w:i w:val="false"/>
                <w:color w:val="000000"/>
                <w:sz w:val="20"/>
              </w:rPr>
              <w:t>
349</w:t>
            </w:r>
          </w:p>
          <w:bookmarkEnd w:id="105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седьмой</w:t>
            </w:r>
            <w:r>
              <w:br/>
            </w:r>
            <w:r>
              <w:rPr>
                <w:rFonts w:ascii="Times New Roman"/>
                <w:b w:val="false"/>
                <w:i w:val="false"/>
                <w:color w:val="000000"/>
                <w:sz w:val="20"/>
              </w:rPr>
              <w:t>
и девятый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60358-2012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сцепления и емкостные делители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59"/>
          <w:p>
            <w:pPr>
              <w:spacing w:after="20"/>
              <w:ind w:left="20"/>
              <w:jc w:val="both"/>
            </w:pPr>
            <w:r>
              <w:rPr>
                <w:rFonts w:ascii="Times New Roman"/>
                <w:b w:val="false"/>
                <w:i w:val="false"/>
                <w:color w:val="000000"/>
                <w:sz w:val="20"/>
              </w:rPr>
              <w:t>
350</w:t>
            </w:r>
          </w:p>
          <w:bookmarkEnd w:id="105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седьмой</w:t>
            </w:r>
            <w:r>
              <w:br/>
            </w:r>
            <w:r>
              <w:rPr>
                <w:rFonts w:ascii="Times New Roman"/>
                <w:b w:val="false"/>
                <w:i w:val="false"/>
                <w:color w:val="000000"/>
                <w:sz w:val="20"/>
              </w:rPr>
              <w:t>
и девятый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60360-2012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метод измерения превышения температуры на цоколе лампы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60"/>
          <w:p>
            <w:pPr>
              <w:spacing w:after="20"/>
              <w:ind w:left="20"/>
              <w:jc w:val="both"/>
            </w:pPr>
            <w:r>
              <w:rPr>
                <w:rFonts w:ascii="Times New Roman"/>
                <w:b w:val="false"/>
                <w:i w:val="false"/>
                <w:color w:val="000000"/>
                <w:sz w:val="20"/>
              </w:rPr>
              <w:t>
351</w:t>
            </w:r>
          </w:p>
          <w:bookmarkEnd w:id="106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1174-99 (IEC 60360:1987)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метод измерения превышения температуры на цоколе лампы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61"/>
          <w:p>
            <w:pPr>
              <w:spacing w:after="20"/>
              <w:ind w:left="20"/>
              <w:jc w:val="both"/>
            </w:pPr>
            <w:r>
              <w:rPr>
                <w:rFonts w:ascii="Times New Roman"/>
                <w:b w:val="false"/>
                <w:i w:val="false"/>
                <w:color w:val="000000"/>
                <w:sz w:val="20"/>
              </w:rPr>
              <w:t>
352</w:t>
            </w:r>
          </w:p>
          <w:bookmarkEnd w:id="106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седьмой</w:t>
            </w:r>
            <w:r>
              <w:br/>
            </w:r>
            <w:r>
              <w:rPr>
                <w:rFonts w:ascii="Times New Roman"/>
                <w:b w:val="false"/>
                <w:i w:val="false"/>
                <w:color w:val="000000"/>
                <w:sz w:val="20"/>
              </w:rPr>
              <w:t>
и девятый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60400-2011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трубчатых люминесцентных ламп и стартеров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62"/>
          <w:p>
            <w:pPr>
              <w:spacing w:after="20"/>
              <w:ind w:left="20"/>
              <w:jc w:val="both"/>
            </w:pPr>
            <w:r>
              <w:rPr>
                <w:rFonts w:ascii="Times New Roman"/>
                <w:b w:val="false"/>
                <w:i w:val="false"/>
                <w:color w:val="000000"/>
                <w:sz w:val="20"/>
              </w:rPr>
              <w:t>
353</w:t>
            </w:r>
          </w:p>
          <w:bookmarkEnd w:id="106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31998.1-2012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для ламп накаливания. Часть 1. Лампы накаливания вольфрамовые для бытового и аналогичного общего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63"/>
          <w:p>
            <w:pPr>
              <w:spacing w:after="20"/>
              <w:ind w:left="20"/>
              <w:jc w:val="both"/>
            </w:pPr>
            <w:r>
              <w:rPr>
                <w:rFonts w:ascii="Times New Roman"/>
                <w:b w:val="false"/>
                <w:i w:val="false"/>
                <w:color w:val="000000"/>
                <w:sz w:val="20"/>
              </w:rPr>
              <w:t>
354</w:t>
            </w:r>
          </w:p>
          <w:bookmarkEnd w:id="106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60432-1-2008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1. Лампы накаливания вольфрамовые для бытового и аналогичного общего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64"/>
          <w:p>
            <w:pPr>
              <w:spacing w:after="20"/>
              <w:ind w:left="20"/>
              <w:jc w:val="both"/>
            </w:pPr>
            <w:r>
              <w:rPr>
                <w:rFonts w:ascii="Times New Roman"/>
                <w:b w:val="false"/>
                <w:i w:val="false"/>
                <w:color w:val="000000"/>
                <w:sz w:val="20"/>
              </w:rPr>
              <w:t>
355</w:t>
            </w:r>
          </w:p>
          <w:bookmarkEnd w:id="106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шестой, одиннадцатый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для ламп накаливания. Часть 2. Лампы вольфрамовые галогенные для бытового и аналогичного общего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65"/>
          <w:p>
            <w:pPr>
              <w:spacing w:after="20"/>
              <w:ind w:left="20"/>
              <w:jc w:val="both"/>
            </w:pPr>
            <w:r>
              <w:rPr>
                <w:rFonts w:ascii="Times New Roman"/>
                <w:b w:val="false"/>
                <w:i w:val="false"/>
                <w:color w:val="000000"/>
                <w:sz w:val="20"/>
              </w:rPr>
              <w:t>
356</w:t>
            </w:r>
          </w:p>
          <w:bookmarkEnd w:id="106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60432-2-2008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2. Лампы галогенные вольфрамовые для бытового и аналогичного общего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66"/>
          <w:p>
            <w:pPr>
              <w:spacing w:after="20"/>
              <w:ind w:left="20"/>
              <w:jc w:val="both"/>
            </w:pPr>
            <w:r>
              <w:rPr>
                <w:rFonts w:ascii="Times New Roman"/>
                <w:b w:val="false"/>
                <w:i w:val="false"/>
                <w:color w:val="000000"/>
                <w:sz w:val="20"/>
              </w:rPr>
              <w:t>
357</w:t>
            </w:r>
          </w:p>
          <w:bookmarkEnd w:id="106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восьмой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54416-2011</w:t>
            </w:r>
            <w:r>
              <w:br/>
            </w:r>
            <w:r>
              <w:rPr>
                <w:rFonts w:ascii="Times New Roman"/>
                <w:b w:val="false"/>
                <w:i w:val="false"/>
                <w:color w:val="000000"/>
                <w:sz w:val="20"/>
              </w:rPr>
              <w:t>
(МЭК</w:t>
            </w:r>
            <w:r>
              <w:br/>
            </w:r>
            <w:r>
              <w:rPr>
                <w:rFonts w:ascii="Times New Roman"/>
                <w:b w:val="false"/>
                <w:i w:val="false"/>
                <w:color w:val="000000"/>
                <w:sz w:val="20"/>
              </w:rPr>
              <w:t>
60432-3:2002)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3. Лампы вольфрамовые галогенные (не для транспортных средств)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67"/>
          <w:p>
            <w:pPr>
              <w:spacing w:after="20"/>
              <w:ind w:left="20"/>
              <w:jc w:val="both"/>
            </w:pPr>
            <w:r>
              <w:rPr>
                <w:rFonts w:ascii="Times New Roman"/>
                <w:b w:val="false"/>
                <w:i w:val="false"/>
                <w:color w:val="000000"/>
                <w:sz w:val="20"/>
              </w:rPr>
              <w:t>
358</w:t>
            </w:r>
          </w:p>
          <w:bookmarkEnd w:id="106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и десятый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60439-1-2007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68"/>
          <w:p>
            <w:pPr>
              <w:spacing w:after="20"/>
              <w:ind w:left="20"/>
              <w:jc w:val="both"/>
            </w:pPr>
            <w:r>
              <w:rPr>
                <w:rFonts w:ascii="Times New Roman"/>
                <w:b w:val="false"/>
                <w:i w:val="false"/>
                <w:color w:val="000000"/>
                <w:sz w:val="20"/>
              </w:rPr>
              <w:t>
359</w:t>
            </w:r>
          </w:p>
          <w:bookmarkEnd w:id="106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51321.1-2007</w:t>
            </w:r>
            <w:r>
              <w:br/>
            </w:r>
            <w:r>
              <w:rPr>
                <w:rFonts w:ascii="Times New Roman"/>
                <w:b w:val="false"/>
                <w:i w:val="false"/>
                <w:color w:val="000000"/>
                <w:sz w:val="20"/>
              </w:rPr>
              <w:t>
(МЭК 60439-1:2004)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69"/>
          <w:p>
            <w:pPr>
              <w:spacing w:after="20"/>
              <w:ind w:left="20"/>
              <w:jc w:val="both"/>
            </w:pPr>
            <w:r>
              <w:rPr>
                <w:rFonts w:ascii="Times New Roman"/>
                <w:b w:val="false"/>
                <w:i w:val="false"/>
                <w:color w:val="000000"/>
                <w:sz w:val="20"/>
              </w:rPr>
              <w:t>
360</w:t>
            </w:r>
          </w:p>
          <w:bookmarkEnd w:id="106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и десятый –</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60439-2-2007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70"/>
          <w:p>
            <w:pPr>
              <w:spacing w:after="20"/>
              <w:ind w:left="20"/>
              <w:jc w:val="both"/>
            </w:pPr>
            <w:r>
              <w:rPr>
                <w:rFonts w:ascii="Times New Roman"/>
                <w:b w:val="false"/>
                <w:i w:val="false"/>
                <w:color w:val="000000"/>
                <w:sz w:val="20"/>
              </w:rPr>
              <w:t>
361</w:t>
            </w:r>
          </w:p>
          <w:bookmarkEnd w:id="107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51321.2-2009</w:t>
            </w:r>
            <w:r>
              <w:br/>
            </w:r>
            <w:r>
              <w:rPr>
                <w:rFonts w:ascii="Times New Roman"/>
                <w:b w:val="false"/>
                <w:i w:val="false"/>
                <w:color w:val="000000"/>
                <w:sz w:val="20"/>
              </w:rPr>
              <w:t>
(МЭК 60439-2:2005)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2. Дополнительные требования к шинопроводам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71"/>
          <w:p>
            <w:pPr>
              <w:spacing w:after="20"/>
              <w:ind w:left="20"/>
              <w:jc w:val="both"/>
            </w:pPr>
            <w:r>
              <w:rPr>
                <w:rFonts w:ascii="Times New Roman"/>
                <w:b w:val="false"/>
                <w:i w:val="false"/>
                <w:color w:val="000000"/>
                <w:sz w:val="20"/>
              </w:rPr>
              <w:t>
362</w:t>
            </w:r>
          </w:p>
          <w:bookmarkEnd w:id="107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60439-3-2012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72"/>
          <w:p>
            <w:pPr>
              <w:spacing w:after="20"/>
              <w:ind w:left="20"/>
              <w:jc w:val="both"/>
            </w:pPr>
            <w:r>
              <w:rPr>
                <w:rFonts w:ascii="Times New Roman"/>
                <w:b w:val="false"/>
                <w:i w:val="false"/>
                <w:color w:val="000000"/>
                <w:sz w:val="20"/>
              </w:rPr>
              <w:t>
363</w:t>
            </w:r>
          </w:p>
          <w:bookmarkEnd w:id="107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60439-3-2007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73"/>
          <w:p>
            <w:pPr>
              <w:spacing w:after="20"/>
              <w:ind w:left="20"/>
              <w:jc w:val="both"/>
            </w:pPr>
            <w:r>
              <w:rPr>
                <w:rFonts w:ascii="Times New Roman"/>
                <w:b w:val="false"/>
                <w:i w:val="false"/>
                <w:color w:val="000000"/>
                <w:sz w:val="20"/>
              </w:rPr>
              <w:t>
364</w:t>
            </w:r>
          </w:p>
          <w:bookmarkEnd w:id="107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60439-4-2013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74"/>
          <w:p>
            <w:pPr>
              <w:spacing w:after="20"/>
              <w:ind w:left="20"/>
              <w:jc w:val="both"/>
            </w:pPr>
            <w:r>
              <w:rPr>
                <w:rFonts w:ascii="Times New Roman"/>
                <w:b w:val="false"/>
                <w:i w:val="false"/>
                <w:color w:val="000000"/>
                <w:sz w:val="20"/>
              </w:rPr>
              <w:t>
365</w:t>
            </w:r>
          </w:p>
          <w:bookmarkEnd w:id="107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60439-4-2007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75"/>
          <w:p>
            <w:pPr>
              <w:spacing w:after="20"/>
              <w:ind w:left="20"/>
              <w:jc w:val="both"/>
            </w:pPr>
            <w:r>
              <w:rPr>
                <w:rFonts w:ascii="Times New Roman"/>
                <w:b w:val="false"/>
                <w:i w:val="false"/>
                <w:color w:val="000000"/>
                <w:sz w:val="20"/>
              </w:rPr>
              <w:t>
366</w:t>
            </w:r>
          </w:p>
          <w:bookmarkEnd w:id="107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51321.4-2011</w:t>
            </w:r>
            <w:r>
              <w:br/>
            </w:r>
            <w:r>
              <w:rPr>
                <w:rFonts w:ascii="Times New Roman"/>
                <w:b w:val="false"/>
                <w:i w:val="false"/>
                <w:color w:val="000000"/>
                <w:sz w:val="20"/>
              </w:rPr>
              <w:t>
(МЭК 60439-4-2005)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4. Дополнительные требования к устройствам комплектным для строительных площадок (НКУ СП)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76"/>
          <w:p>
            <w:pPr>
              <w:spacing w:after="20"/>
              <w:ind w:left="20"/>
              <w:jc w:val="both"/>
            </w:pPr>
            <w:r>
              <w:rPr>
                <w:rFonts w:ascii="Times New Roman"/>
                <w:b w:val="false"/>
                <w:i w:val="false"/>
                <w:color w:val="000000"/>
                <w:sz w:val="20"/>
              </w:rPr>
              <w:t>
367</w:t>
            </w:r>
          </w:p>
          <w:bookmarkEnd w:id="107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50462-2009</w:t>
            </w:r>
            <w:r>
              <w:br/>
            </w:r>
            <w:r>
              <w:rPr>
                <w:rFonts w:ascii="Times New Roman"/>
                <w:b w:val="false"/>
                <w:i w:val="false"/>
                <w:color w:val="000000"/>
                <w:sz w:val="20"/>
              </w:rPr>
              <w:t>
(МЭК 60446:2007)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принципы и принципы безопасности для интерфейса "человек-машина", выполнение и идентификация. Идентификация проводников посредством цветов и буквенно-цифровых обозначений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77"/>
          <w:p>
            <w:pPr>
              <w:spacing w:after="20"/>
              <w:ind w:left="20"/>
              <w:jc w:val="both"/>
            </w:pPr>
            <w:r>
              <w:rPr>
                <w:rFonts w:ascii="Times New Roman"/>
                <w:b w:val="false"/>
                <w:i w:val="false"/>
                <w:color w:val="000000"/>
                <w:sz w:val="20"/>
              </w:rPr>
              <w:t>
368</w:t>
            </w:r>
          </w:p>
          <w:bookmarkEnd w:id="107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60477-2013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постоянного тока лабораторные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78"/>
          <w:p>
            <w:pPr>
              <w:spacing w:after="20"/>
              <w:ind w:left="20"/>
              <w:jc w:val="both"/>
            </w:pPr>
            <w:r>
              <w:rPr>
                <w:rFonts w:ascii="Times New Roman"/>
                <w:b w:val="false"/>
                <w:i w:val="false"/>
                <w:color w:val="000000"/>
                <w:sz w:val="20"/>
              </w:rPr>
              <w:t>
369</w:t>
            </w:r>
          </w:p>
          <w:bookmarkEnd w:id="107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60477-2-2013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сопротивления лабораторные. Часть 2. Меры сопротивления переменного тока лабораторные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79"/>
          <w:p>
            <w:pPr>
              <w:spacing w:after="20"/>
              <w:ind w:left="20"/>
              <w:jc w:val="both"/>
            </w:pPr>
            <w:r>
              <w:rPr>
                <w:rFonts w:ascii="Times New Roman"/>
                <w:b w:val="false"/>
                <w:i w:val="false"/>
                <w:color w:val="000000"/>
                <w:sz w:val="20"/>
              </w:rPr>
              <w:t>
370</w:t>
            </w:r>
          </w:p>
          <w:bookmarkEnd w:id="107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60502-1-2012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экструдированной изоляцией и кабельная арматура на номинальное напряжение от 1 кВ (Um=1, 2кВ) до 30 кВ (Um=36кВ). Часть 1. Кабели на номинальное напряжение 1 кВ (Um=1, 2кВ) и 3 кВ (Um=3, 6кВ)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80"/>
          <w:p>
            <w:pPr>
              <w:spacing w:after="20"/>
              <w:ind w:left="20"/>
              <w:jc w:val="both"/>
            </w:pPr>
            <w:r>
              <w:rPr>
                <w:rFonts w:ascii="Times New Roman"/>
                <w:b w:val="false"/>
                <w:i w:val="false"/>
                <w:color w:val="000000"/>
                <w:sz w:val="20"/>
              </w:rPr>
              <w:t>
371</w:t>
            </w:r>
          </w:p>
          <w:bookmarkEnd w:id="108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60502-1-2012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экструдированной изоляцией и кабельная арматура на номинальное напряжение от 1 кВ (Um = 1,2 кВ) до 30 кВ (Um = 36 кВ). Часть 1. Кабели на номинальное напряжение 1 кВ (Um = 1,2 кВ) и 3 кВ (Um = 3,6 кВ)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81"/>
          <w:p>
            <w:pPr>
              <w:spacing w:after="20"/>
              <w:ind w:left="20"/>
              <w:jc w:val="both"/>
            </w:pPr>
            <w:r>
              <w:rPr>
                <w:rFonts w:ascii="Times New Roman"/>
                <w:b w:val="false"/>
                <w:i w:val="false"/>
                <w:color w:val="000000"/>
                <w:sz w:val="20"/>
              </w:rPr>
              <w:t>
372</w:t>
            </w:r>
          </w:p>
          <w:bookmarkEnd w:id="108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82"/>
          <w:p>
            <w:pPr>
              <w:spacing w:after="20"/>
              <w:ind w:left="20"/>
              <w:jc w:val="both"/>
            </w:pPr>
            <w:r>
              <w:rPr>
                <w:rFonts w:ascii="Times New Roman"/>
                <w:b w:val="false"/>
                <w:i w:val="false"/>
                <w:color w:val="000000"/>
                <w:sz w:val="20"/>
              </w:rPr>
              <w:t>
373</w:t>
            </w:r>
          </w:p>
          <w:bookmarkEnd w:id="108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31636.2-2012</w:t>
            </w:r>
            <w:r>
              <w:br/>
            </w:r>
            <w:r>
              <w:rPr>
                <w:rFonts w:ascii="Times New Roman"/>
                <w:b w:val="false"/>
                <w:i w:val="false"/>
                <w:color w:val="000000"/>
                <w:sz w:val="20"/>
              </w:rPr>
              <w:t>
(IEC 60519-2:1992)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2. Частные требования к установкам нагрева сопротивлением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83"/>
          <w:p>
            <w:pPr>
              <w:spacing w:after="20"/>
              <w:ind w:left="20"/>
              <w:jc w:val="both"/>
            </w:pPr>
            <w:r>
              <w:rPr>
                <w:rFonts w:ascii="Times New Roman"/>
                <w:b w:val="false"/>
                <w:i w:val="false"/>
                <w:color w:val="000000"/>
                <w:sz w:val="20"/>
              </w:rPr>
              <w:t>
374</w:t>
            </w:r>
          </w:p>
          <w:bookmarkEnd w:id="108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31636.3-2012</w:t>
            </w:r>
            <w:r>
              <w:br/>
            </w:r>
            <w:r>
              <w:rPr>
                <w:rFonts w:ascii="Times New Roman"/>
                <w:b w:val="false"/>
                <w:i w:val="false"/>
                <w:color w:val="000000"/>
                <w:sz w:val="20"/>
              </w:rPr>
              <w:t>
(IEC 60519-3:1988)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 и индукционным электропечам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84"/>
          <w:p>
            <w:pPr>
              <w:spacing w:after="20"/>
              <w:ind w:left="20"/>
              <w:jc w:val="both"/>
            </w:pPr>
            <w:r>
              <w:rPr>
                <w:rFonts w:ascii="Times New Roman"/>
                <w:b w:val="false"/>
                <w:i w:val="false"/>
                <w:color w:val="000000"/>
                <w:sz w:val="20"/>
              </w:rPr>
              <w:t>
375</w:t>
            </w:r>
          </w:p>
          <w:bookmarkEnd w:id="108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4. Дополнительные требования к оборудованию дуговых электропечей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85"/>
          <w:p>
            <w:pPr>
              <w:spacing w:after="20"/>
              <w:ind w:left="20"/>
              <w:jc w:val="both"/>
            </w:pPr>
            <w:r>
              <w:rPr>
                <w:rFonts w:ascii="Times New Roman"/>
                <w:b w:val="false"/>
                <w:i w:val="false"/>
                <w:color w:val="000000"/>
                <w:sz w:val="20"/>
              </w:rPr>
              <w:t>
376</w:t>
            </w:r>
          </w:p>
          <w:bookmarkEnd w:id="108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54372-2011</w:t>
            </w:r>
            <w:r>
              <w:br/>
            </w:r>
            <w:r>
              <w:rPr>
                <w:rFonts w:ascii="Times New Roman"/>
                <w:b w:val="false"/>
                <w:i w:val="false"/>
                <w:color w:val="000000"/>
                <w:sz w:val="20"/>
              </w:rPr>
              <w:t>
(МЭК</w:t>
            </w:r>
            <w:r>
              <w:br/>
            </w:r>
            <w:r>
              <w:rPr>
                <w:rFonts w:ascii="Times New Roman"/>
                <w:b w:val="false"/>
                <w:i w:val="false"/>
                <w:color w:val="000000"/>
                <w:sz w:val="20"/>
              </w:rPr>
              <w:t>
60519-6:2002)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6. Технические условия по безопасности промышленного сверхвысокочастотного нагревательного оборудования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86"/>
          <w:p>
            <w:pPr>
              <w:spacing w:after="20"/>
              <w:ind w:left="20"/>
              <w:jc w:val="both"/>
            </w:pPr>
            <w:r>
              <w:rPr>
                <w:rFonts w:ascii="Times New Roman"/>
                <w:b w:val="false"/>
                <w:i w:val="false"/>
                <w:color w:val="000000"/>
                <w:sz w:val="20"/>
              </w:rPr>
              <w:t>
377</w:t>
            </w:r>
          </w:p>
          <w:bookmarkEnd w:id="108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пятый,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31636.7-2012</w:t>
            </w:r>
            <w:r>
              <w:br/>
            </w:r>
            <w:r>
              <w:rPr>
                <w:rFonts w:ascii="Times New Roman"/>
                <w:b w:val="false"/>
                <w:i w:val="false"/>
                <w:color w:val="000000"/>
                <w:sz w:val="20"/>
              </w:rPr>
              <w:t>
(IEC 60519-7:1983)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7. Частные требования к электронно-лучевым электропечам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87"/>
          <w:p>
            <w:pPr>
              <w:spacing w:after="20"/>
              <w:ind w:left="20"/>
              <w:jc w:val="both"/>
            </w:pPr>
            <w:r>
              <w:rPr>
                <w:rFonts w:ascii="Times New Roman"/>
                <w:b w:val="false"/>
                <w:i w:val="false"/>
                <w:color w:val="000000"/>
                <w:sz w:val="20"/>
              </w:rPr>
              <w:t>
378</w:t>
            </w:r>
          </w:p>
          <w:bookmarkEnd w:id="108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пятый,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60519-8-2015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8. Частные требования к печам электрошлакового переплава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88"/>
          <w:p>
            <w:pPr>
              <w:spacing w:after="20"/>
              <w:ind w:left="20"/>
              <w:jc w:val="both"/>
            </w:pPr>
            <w:r>
              <w:rPr>
                <w:rFonts w:ascii="Times New Roman"/>
                <w:b w:val="false"/>
                <w:i w:val="false"/>
                <w:color w:val="000000"/>
                <w:sz w:val="20"/>
              </w:rPr>
              <w:t>
379</w:t>
            </w:r>
          </w:p>
          <w:bookmarkEnd w:id="108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54371-2011</w:t>
            </w:r>
            <w:r>
              <w:br/>
            </w:r>
            <w:r>
              <w:rPr>
                <w:rFonts w:ascii="Times New Roman"/>
                <w:b w:val="false"/>
                <w:i w:val="false"/>
                <w:color w:val="000000"/>
                <w:sz w:val="20"/>
              </w:rPr>
              <w:t>
(МЭК</w:t>
            </w:r>
            <w:r>
              <w:br/>
            </w:r>
            <w:r>
              <w:rPr>
                <w:rFonts w:ascii="Times New Roman"/>
                <w:b w:val="false"/>
                <w:i w:val="false"/>
                <w:color w:val="000000"/>
                <w:sz w:val="20"/>
              </w:rPr>
              <w:t>
60519-9:2005)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9. Частные требования для высокочастотных установок диэлектрического нагрева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89"/>
          <w:p>
            <w:pPr>
              <w:spacing w:after="20"/>
              <w:ind w:left="20"/>
              <w:jc w:val="both"/>
            </w:pPr>
            <w:r>
              <w:rPr>
                <w:rFonts w:ascii="Times New Roman"/>
                <w:b w:val="false"/>
                <w:i w:val="false"/>
                <w:color w:val="000000"/>
                <w:sz w:val="20"/>
              </w:rPr>
              <w:t>
380</w:t>
            </w:r>
          </w:p>
          <w:bookmarkEnd w:id="108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60519-10-2015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10. Частные требования к нагревательным системам электрического сопротивления для промышленного и торгового применения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090"/>
          <w:p>
            <w:pPr>
              <w:spacing w:after="20"/>
              <w:ind w:left="20"/>
              <w:jc w:val="both"/>
            </w:pPr>
            <w:r>
              <w:rPr>
                <w:rFonts w:ascii="Times New Roman"/>
                <w:b w:val="false"/>
                <w:i w:val="false"/>
                <w:color w:val="000000"/>
                <w:sz w:val="20"/>
              </w:rPr>
              <w:t>
381</w:t>
            </w:r>
          </w:p>
          <w:bookmarkEnd w:id="109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60519-21-2015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21. Частные требования к установкам для нагрева сопротивлением. Оборудование для нагрева и плавления стекла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91"/>
          <w:p>
            <w:pPr>
              <w:spacing w:after="20"/>
              <w:ind w:left="20"/>
              <w:jc w:val="both"/>
            </w:pPr>
            <w:r>
              <w:rPr>
                <w:rFonts w:ascii="Times New Roman"/>
                <w:b w:val="false"/>
                <w:i w:val="false"/>
                <w:color w:val="000000"/>
                <w:sz w:val="20"/>
              </w:rPr>
              <w:t>
382</w:t>
            </w:r>
          </w:p>
          <w:bookmarkEnd w:id="109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60523-2014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Потенциометры постоянного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92"/>
          <w:p>
            <w:pPr>
              <w:spacing w:after="20"/>
              <w:ind w:left="20"/>
              <w:jc w:val="both"/>
            </w:pPr>
            <w:r>
              <w:rPr>
                <w:rFonts w:ascii="Times New Roman"/>
                <w:b w:val="false"/>
                <w:i w:val="false"/>
                <w:color w:val="000000"/>
                <w:sz w:val="20"/>
              </w:rPr>
              <w:t>
383</w:t>
            </w:r>
          </w:p>
          <w:bookmarkEnd w:id="109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11282-93 (МЭК 524-75)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Резистивные делители напряжения постоянного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93"/>
          <w:p>
            <w:pPr>
              <w:spacing w:after="20"/>
              <w:ind w:left="20"/>
              <w:jc w:val="both"/>
            </w:pPr>
            <w:r>
              <w:rPr>
                <w:rFonts w:ascii="Times New Roman"/>
                <w:b w:val="false"/>
                <w:i w:val="false"/>
                <w:color w:val="000000"/>
                <w:sz w:val="20"/>
              </w:rPr>
              <w:t>
384</w:t>
            </w:r>
          </w:p>
          <w:bookmarkEnd w:id="109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94"/>
          <w:p>
            <w:pPr>
              <w:spacing w:after="20"/>
              <w:ind w:left="20"/>
              <w:jc w:val="both"/>
            </w:pPr>
            <w:r>
              <w:rPr>
                <w:rFonts w:ascii="Times New Roman"/>
                <w:b w:val="false"/>
                <w:i w:val="false"/>
                <w:color w:val="000000"/>
                <w:sz w:val="20"/>
              </w:rPr>
              <w:t>
385</w:t>
            </w:r>
          </w:p>
          <w:bookmarkEnd w:id="109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14254-96 (МЭК 529-89)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95"/>
          <w:p>
            <w:pPr>
              <w:spacing w:after="20"/>
              <w:ind w:left="20"/>
              <w:jc w:val="both"/>
            </w:pPr>
            <w:r>
              <w:rPr>
                <w:rFonts w:ascii="Times New Roman"/>
                <w:b w:val="false"/>
                <w:i w:val="false"/>
                <w:color w:val="000000"/>
                <w:sz w:val="20"/>
              </w:rPr>
              <w:t>
386</w:t>
            </w:r>
          </w:p>
          <w:bookmarkEnd w:id="109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7165-93 (МЭК 564-77)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постоянного тока для измерения сопротивления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96"/>
          <w:p>
            <w:pPr>
              <w:spacing w:after="20"/>
              <w:ind w:left="20"/>
              <w:jc w:val="both"/>
            </w:pPr>
            <w:r>
              <w:rPr>
                <w:rFonts w:ascii="Times New Roman"/>
                <w:b w:val="false"/>
                <w:i w:val="false"/>
                <w:color w:val="000000"/>
                <w:sz w:val="20"/>
              </w:rPr>
              <w:t>
387</w:t>
            </w:r>
          </w:p>
          <w:bookmarkEnd w:id="109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60570-2012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Шинопроводы для светильников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97"/>
          <w:p>
            <w:pPr>
              <w:spacing w:after="20"/>
              <w:ind w:left="20"/>
              <w:jc w:val="both"/>
            </w:pPr>
            <w:r>
              <w:rPr>
                <w:rFonts w:ascii="Times New Roman"/>
                <w:b w:val="false"/>
                <w:i w:val="false"/>
                <w:color w:val="000000"/>
                <w:sz w:val="20"/>
              </w:rPr>
              <w:t>
388</w:t>
            </w:r>
          </w:p>
          <w:bookmarkEnd w:id="109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60570-2-1-2011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Шинопроводы для светильников. Часть 2. Комбинированные шинопроводы. Раздел 1. Шинопроводы классов I и II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98"/>
          <w:p>
            <w:pPr>
              <w:spacing w:after="20"/>
              <w:ind w:left="20"/>
              <w:jc w:val="both"/>
            </w:pPr>
            <w:r>
              <w:rPr>
                <w:rFonts w:ascii="Times New Roman"/>
                <w:b w:val="false"/>
                <w:i w:val="false"/>
                <w:color w:val="000000"/>
                <w:sz w:val="20"/>
              </w:rPr>
              <w:t>
389</w:t>
            </w:r>
          </w:p>
          <w:bookmarkEnd w:id="109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99"/>
          <w:p>
            <w:pPr>
              <w:spacing w:after="20"/>
              <w:ind w:left="20"/>
              <w:jc w:val="both"/>
            </w:pPr>
            <w:r>
              <w:rPr>
                <w:rFonts w:ascii="Times New Roman"/>
                <w:b w:val="false"/>
                <w:i w:val="false"/>
                <w:color w:val="000000"/>
                <w:sz w:val="20"/>
              </w:rPr>
              <w:t>
390</w:t>
            </w:r>
          </w:p>
          <w:bookmarkEnd w:id="109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 Светильники стационарные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00"/>
          <w:p>
            <w:pPr>
              <w:spacing w:after="20"/>
              <w:ind w:left="20"/>
              <w:jc w:val="both"/>
            </w:pPr>
            <w:r>
              <w:rPr>
                <w:rFonts w:ascii="Times New Roman"/>
                <w:b w:val="false"/>
                <w:i w:val="false"/>
                <w:color w:val="000000"/>
                <w:sz w:val="20"/>
              </w:rPr>
              <w:t>
391</w:t>
            </w:r>
          </w:p>
          <w:bookmarkEnd w:id="110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 Светильники стационарные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01"/>
          <w:p>
            <w:pPr>
              <w:spacing w:after="20"/>
              <w:ind w:left="20"/>
              <w:jc w:val="both"/>
            </w:pPr>
            <w:r>
              <w:rPr>
                <w:rFonts w:ascii="Times New Roman"/>
                <w:b w:val="false"/>
                <w:i w:val="false"/>
                <w:color w:val="000000"/>
                <w:sz w:val="20"/>
              </w:rPr>
              <w:t>
392</w:t>
            </w:r>
          </w:p>
          <w:bookmarkEnd w:id="110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 Светильники встраиваемые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02"/>
          <w:p>
            <w:pPr>
              <w:spacing w:after="20"/>
              <w:ind w:left="20"/>
              <w:jc w:val="both"/>
            </w:pPr>
            <w:r>
              <w:rPr>
                <w:rFonts w:ascii="Times New Roman"/>
                <w:b w:val="false"/>
                <w:i w:val="false"/>
                <w:color w:val="000000"/>
                <w:sz w:val="20"/>
              </w:rPr>
              <w:t>
393</w:t>
            </w:r>
          </w:p>
          <w:bookmarkEnd w:id="110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 Светильники встраиваемые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03"/>
          <w:p>
            <w:pPr>
              <w:spacing w:after="20"/>
              <w:ind w:left="20"/>
              <w:jc w:val="both"/>
            </w:pPr>
            <w:r>
              <w:rPr>
                <w:rFonts w:ascii="Times New Roman"/>
                <w:b w:val="false"/>
                <w:i w:val="false"/>
                <w:color w:val="000000"/>
                <w:sz w:val="20"/>
              </w:rPr>
              <w:t>
394</w:t>
            </w:r>
          </w:p>
          <w:bookmarkEnd w:id="110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60598-2-3-2012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3. Светильники для освещения улиц и дорог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04"/>
          <w:p>
            <w:pPr>
              <w:spacing w:after="20"/>
              <w:ind w:left="20"/>
              <w:jc w:val="both"/>
            </w:pPr>
            <w:r>
              <w:rPr>
                <w:rFonts w:ascii="Times New Roman"/>
                <w:b w:val="false"/>
                <w:i w:val="false"/>
                <w:color w:val="000000"/>
                <w:sz w:val="20"/>
              </w:rPr>
              <w:t>
395</w:t>
            </w:r>
          </w:p>
          <w:bookmarkEnd w:id="110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60598-2-3-2009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2-3. Дополнительные требования к светильникам для освещения улиц и дорог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05"/>
          <w:p>
            <w:pPr>
              <w:spacing w:after="20"/>
              <w:ind w:left="20"/>
              <w:jc w:val="both"/>
            </w:pPr>
            <w:r>
              <w:rPr>
                <w:rFonts w:ascii="Times New Roman"/>
                <w:b w:val="false"/>
                <w:i w:val="false"/>
                <w:color w:val="000000"/>
                <w:sz w:val="20"/>
              </w:rPr>
              <w:t>
396</w:t>
            </w:r>
          </w:p>
          <w:bookmarkEnd w:id="110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4. Светильники переносные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06"/>
          <w:p>
            <w:pPr>
              <w:spacing w:after="20"/>
              <w:ind w:left="20"/>
              <w:jc w:val="both"/>
            </w:pPr>
            <w:r>
              <w:rPr>
                <w:rFonts w:ascii="Times New Roman"/>
                <w:b w:val="false"/>
                <w:i w:val="false"/>
                <w:color w:val="000000"/>
                <w:sz w:val="20"/>
              </w:rPr>
              <w:t>
397</w:t>
            </w:r>
          </w:p>
          <w:bookmarkEnd w:id="110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60598-2-4-99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4. Светильники переносные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07"/>
          <w:p>
            <w:pPr>
              <w:spacing w:after="20"/>
              <w:ind w:left="20"/>
              <w:jc w:val="both"/>
            </w:pPr>
            <w:r>
              <w:rPr>
                <w:rFonts w:ascii="Times New Roman"/>
                <w:b w:val="false"/>
                <w:i w:val="false"/>
                <w:color w:val="000000"/>
                <w:sz w:val="20"/>
              </w:rPr>
              <w:t>
398</w:t>
            </w:r>
          </w:p>
          <w:bookmarkEnd w:id="110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5. Прожекторы заливающего света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08"/>
          <w:p>
            <w:pPr>
              <w:spacing w:after="20"/>
              <w:ind w:left="20"/>
              <w:jc w:val="both"/>
            </w:pPr>
            <w:r>
              <w:rPr>
                <w:rFonts w:ascii="Times New Roman"/>
                <w:b w:val="false"/>
                <w:i w:val="false"/>
                <w:color w:val="000000"/>
                <w:sz w:val="20"/>
              </w:rPr>
              <w:t>
399</w:t>
            </w:r>
          </w:p>
          <w:bookmarkEnd w:id="110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60598-2-5-2002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5. Прожекторы заливающего света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09"/>
          <w:p>
            <w:pPr>
              <w:spacing w:after="20"/>
              <w:ind w:left="20"/>
              <w:jc w:val="both"/>
            </w:pPr>
            <w:r>
              <w:rPr>
                <w:rFonts w:ascii="Times New Roman"/>
                <w:b w:val="false"/>
                <w:i w:val="false"/>
                <w:color w:val="000000"/>
                <w:sz w:val="20"/>
              </w:rPr>
              <w:t>
400</w:t>
            </w:r>
          </w:p>
          <w:bookmarkEnd w:id="110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60598-2-6-2012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10"/>
          <w:p>
            <w:pPr>
              <w:spacing w:after="20"/>
              <w:ind w:left="20"/>
              <w:jc w:val="both"/>
            </w:pPr>
            <w:r>
              <w:rPr>
                <w:rFonts w:ascii="Times New Roman"/>
                <w:b w:val="false"/>
                <w:i w:val="false"/>
                <w:color w:val="000000"/>
                <w:sz w:val="20"/>
              </w:rPr>
              <w:t>
401</w:t>
            </w:r>
          </w:p>
          <w:bookmarkEnd w:id="111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60598-2-6-2002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11"/>
          <w:p>
            <w:pPr>
              <w:spacing w:after="20"/>
              <w:ind w:left="20"/>
              <w:jc w:val="both"/>
            </w:pPr>
            <w:r>
              <w:rPr>
                <w:rFonts w:ascii="Times New Roman"/>
                <w:b w:val="false"/>
                <w:i w:val="false"/>
                <w:color w:val="000000"/>
                <w:sz w:val="20"/>
              </w:rPr>
              <w:t>
402</w:t>
            </w:r>
          </w:p>
          <w:bookmarkEnd w:id="111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7. Светильники переносные для использования в саду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12"/>
          <w:p>
            <w:pPr>
              <w:spacing w:after="20"/>
              <w:ind w:left="20"/>
              <w:jc w:val="both"/>
            </w:pPr>
            <w:r>
              <w:rPr>
                <w:rFonts w:ascii="Times New Roman"/>
                <w:b w:val="false"/>
                <w:i w:val="false"/>
                <w:color w:val="000000"/>
                <w:sz w:val="20"/>
              </w:rPr>
              <w:t>
403</w:t>
            </w:r>
          </w:p>
          <w:bookmarkEnd w:id="111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60598-2-7-2002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7. Светильники переносные для использования в саду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13"/>
          <w:p>
            <w:pPr>
              <w:spacing w:after="20"/>
              <w:ind w:left="20"/>
              <w:jc w:val="both"/>
            </w:pPr>
            <w:r>
              <w:rPr>
                <w:rFonts w:ascii="Times New Roman"/>
                <w:b w:val="false"/>
                <w:i w:val="false"/>
                <w:color w:val="000000"/>
                <w:sz w:val="20"/>
              </w:rPr>
              <w:t>
404</w:t>
            </w:r>
          </w:p>
          <w:bookmarkEnd w:id="111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60598-2-8-2011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8. Светильники ручные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14"/>
          <w:p>
            <w:pPr>
              <w:spacing w:after="20"/>
              <w:ind w:left="20"/>
              <w:jc w:val="both"/>
            </w:pPr>
            <w:r>
              <w:rPr>
                <w:rFonts w:ascii="Times New Roman"/>
                <w:b w:val="false"/>
                <w:i w:val="false"/>
                <w:color w:val="000000"/>
                <w:sz w:val="20"/>
              </w:rPr>
              <w:t>
405</w:t>
            </w:r>
          </w:p>
          <w:bookmarkEnd w:id="111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60598-2-8-2002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8. Светильники ручные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15"/>
          <w:p>
            <w:pPr>
              <w:spacing w:after="20"/>
              <w:ind w:left="20"/>
              <w:jc w:val="both"/>
            </w:pPr>
            <w:r>
              <w:rPr>
                <w:rFonts w:ascii="Times New Roman"/>
                <w:b w:val="false"/>
                <w:i w:val="false"/>
                <w:color w:val="000000"/>
                <w:sz w:val="20"/>
              </w:rPr>
              <w:t>
406</w:t>
            </w:r>
          </w:p>
          <w:bookmarkEnd w:id="111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60598-2-9-2011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9. Светильники для фото- и киносъемки (непрофессиональных)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16"/>
          <w:p>
            <w:pPr>
              <w:spacing w:after="20"/>
              <w:ind w:left="20"/>
              <w:jc w:val="both"/>
            </w:pPr>
            <w:r>
              <w:rPr>
                <w:rFonts w:ascii="Times New Roman"/>
                <w:b w:val="false"/>
                <w:i w:val="false"/>
                <w:color w:val="000000"/>
                <w:sz w:val="20"/>
              </w:rPr>
              <w:t>
407</w:t>
            </w:r>
          </w:p>
          <w:bookmarkEnd w:id="111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60598-2-9-2003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9. Светильники для фото- и киносъемок (непрофессиональных)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17"/>
          <w:p>
            <w:pPr>
              <w:spacing w:after="20"/>
              <w:ind w:left="20"/>
              <w:jc w:val="both"/>
            </w:pPr>
            <w:r>
              <w:rPr>
                <w:rFonts w:ascii="Times New Roman"/>
                <w:b w:val="false"/>
                <w:i w:val="false"/>
                <w:color w:val="000000"/>
                <w:sz w:val="20"/>
              </w:rPr>
              <w:t>
408</w:t>
            </w:r>
          </w:p>
          <w:bookmarkEnd w:id="111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60598-2-10-2012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2-10. Частные требования. Переносные детские светильники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18"/>
          <w:p>
            <w:pPr>
              <w:spacing w:after="20"/>
              <w:ind w:left="20"/>
              <w:jc w:val="both"/>
            </w:pPr>
            <w:r>
              <w:rPr>
                <w:rFonts w:ascii="Times New Roman"/>
                <w:b w:val="false"/>
                <w:i w:val="false"/>
                <w:color w:val="000000"/>
                <w:sz w:val="20"/>
              </w:rPr>
              <w:t>
409</w:t>
            </w:r>
          </w:p>
          <w:bookmarkEnd w:id="111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60598-2-10-2003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10. Светильники переносные детские игровые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19"/>
          <w:p>
            <w:pPr>
              <w:spacing w:after="20"/>
              <w:ind w:left="20"/>
              <w:jc w:val="both"/>
            </w:pPr>
            <w:r>
              <w:rPr>
                <w:rFonts w:ascii="Times New Roman"/>
                <w:b w:val="false"/>
                <w:i w:val="false"/>
                <w:color w:val="000000"/>
                <w:sz w:val="20"/>
              </w:rPr>
              <w:t>
410</w:t>
            </w:r>
          </w:p>
          <w:bookmarkEnd w:id="111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60598-2-11-2010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2-11. Частные требования. Аквариумные светильники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20"/>
          <w:p>
            <w:pPr>
              <w:spacing w:after="20"/>
              <w:ind w:left="20"/>
              <w:jc w:val="both"/>
            </w:pPr>
            <w:r>
              <w:rPr>
                <w:rFonts w:ascii="Times New Roman"/>
                <w:b w:val="false"/>
                <w:i w:val="false"/>
                <w:color w:val="000000"/>
                <w:sz w:val="20"/>
              </w:rPr>
              <w:t>
411</w:t>
            </w:r>
          </w:p>
          <w:bookmarkEnd w:id="112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60598-2-12-2009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2-12. Дополнительные требования к ночным светильникам для крепления в штепсельной сетевой розетке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21"/>
          <w:p>
            <w:pPr>
              <w:spacing w:after="20"/>
              <w:ind w:left="20"/>
              <w:jc w:val="both"/>
            </w:pPr>
            <w:r>
              <w:rPr>
                <w:rFonts w:ascii="Times New Roman"/>
                <w:b w:val="false"/>
                <w:i w:val="false"/>
                <w:color w:val="000000"/>
                <w:sz w:val="20"/>
              </w:rPr>
              <w:t>
412</w:t>
            </w:r>
          </w:p>
          <w:bookmarkEnd w:id="112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2-13. Частные требования. Светильники, углубляемые в грунт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22"/>
          <w:p>
            <w:pPr>
              <w:spacing w:after="20"/>
              <w:ind w:left="20"/>
              <w:jc w:val="both"/>
            </w:pPr>
            <w:r>
              <w:rPr>
                <w:rFonts w:ascii="Times New Roman"/>
                <w:b w:val="false"/>
                <w:i w:val="false"/>
                <w:color w:val="000000"/>
                <w:sz w:val="20"/>
              </w:rPr>
              <w:t>
413</w:t>
            </w:r>
          </w:p>
          <w:bookmarkEnd w:id="112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60598-2-14-2014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2-14. Дополнительные требования. Светильники для трубчатых газоразрядных ламп с холодным катодом (неоновые лампы) и аналогичное оборудование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23"/>
          <w:p>
            <w:pPr>
              <w:spacing w:after="20"/>
              <w:ind w:left="20"/>
              <w:jc w:val="both"/>
            </w:pPr>
            <w:r>
              <w:rPr>
                <w:rFonts w:ascii="Times New Roman"/>
                <w:b w:val="false"/>
                <w:i w:val="false"/>
                <w:color w:val="000000"/>
                <w:sz w:val="20"/>
              </w:rPr>
              <w:t>
414</w:t>
            </w:r>
          </w:p>
          <w:bookmarkEnd w:id="112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24"/>
          <w:p>
            <w:pPr>
              <w:spacing w:after="20"/>
              <w:ind w:left="20"/>
              <w:jc w:val="both"/>
            </w:pPr>
            <w:r>
              <w:rPr>
                <w:rFonts w:ascii="Times New Roman"/>
                <w:b w:val="false"/>
                <w:i w:val="false"/>
                <w:color w:val="000000"/>
                <w:sz w:val="20"/>
              </w:rPr>
              <w:t>
415</w:t>
            </w:r>
          </w:p>
          <w:bookmarkEnd w:id="112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598-2-17-2002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25"/>
          <w:p>
            <w:pPr>
              <w:spacing w:after="20"/>
              <w:ind w:left="20"/>
              <w:jc w:val="both"/>
            </w:pPr>
            <w:r>
              <w:rPr>
                <w:rFonts w:ascii="Times New Roman"/>
                <w:b w:val="false"/>
                <w:i w:val="false"/>
                <w:color w:val="000000"/>
                <w:sz w:val="20"/>
              </w:rPr>
              <w:t>
416</w:t>
            </w:r>
          </w:p>
          <w:bookmarkEnd w:id="112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60598-2-19-2012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19. Светильники вентилируемые.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26"/>
          <w:p>
            <w:pPr>
              <w:spacing w:after="20"/>
              <w:ind w:left="20"/>
              <w:jc w:val="both"/>
            </w:pPr>
            <w:r>
              <w:rPr>
                <w:rFonts w:ascii="Times New Roman"/>
                <w:b w:val="false"/>
                <w:i w:val="false"/>
                <w:color w:val="000000"/>
                <w:sz w:val="20"/>
              </w:rPr>
              <w:t>
417</w:t>
            </w:r>
          </w:p>
          <w:bookmarkEnd w:id="112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60598-2-19-2003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19. Светильники вентилируемые.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27"/>
          <w:p>
            <w:pPr>
              <w:spacing w:after="20"/>
              <w:ind w:left="20"/>
              <w:jc w:val="both"/>
            </w:pPr>
            <w:r>
              <w:rPr>
                <w:rFonts w:ascii="Times New Roman"/>
                <w:b w:val="false"/>
                <w:i w:val="false"/>
                <w:color w:val="000000"/>
                <w:sz w:val="20"/>
              </w:rPr>
              <w:t>
418</w:t>
            </w:r>
          </w:p>
          <w:bookmarkEnd w:id="112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60598-2-20-2012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2-20. Частные требования. Световые гирлянды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28"/>
          <w:p>
            <w:pPr>
              <w:spacing w:after="20"/>
              <w:ind w:left="20"/>
              <w:jc w:val="both"/>
            </w:pPr>
            <w:r>
              <w:rPr>
                <w:rFonts w:ascii="Times New Roman"/>
                <w:b w:val="false"/>
                <w:i w:val="false"/>
                <w:color w:val="000000"/>
                <w:sz w:val="20"/>
              </w:rPr>
              <w:t>
419</w:t>
            </w:r>
          </w:p>
          <w:bookmarkEnd w:id="112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22. Светильники для аварийного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29"/>
          <w:p>
            <w:pPr>
              <w:spacing w:after="20"/>
              <w:ind w:left="20"/>
              <w:jc w:val="both"/>
            </w:pPr>
            <w:r>
              <w:rPr>
                <w:rFonts w:ascii="Times New Roman"/>
                <w:b w:val="false"/>
                <w:i w:val="false"/>
                <w:color w:val="000000"/>
                <w:sz w:val="20"/>
              </w:rPr>
              <w:t>
420</w:t>
            </w:r>
          </w:p>
          <w:bookmarkEnd w:id="112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2-22. Дополнительные требования. Светильники для аварийного освещения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30"/>
          <w:p>
            <w:pPr>
              <w:spacing w:after="20"/>
              <w:ind w:left="20"/>
              <w:jc w:val="both"/>
            </w:pPr>
            <w:r>
              <w:rPr>
                <w:rFonts w:ascii="Times New Roman"/>
                <w:b w:val="false"/>
                <w:i w:val="false"/>
                <w:color w:val="000000"/>
                <w:sz w:val="20"/>
              </w:rPr>
              <w:t>
421</w:t>
            </w:r>
          </w:p>
          <w:bookmarkEnd w:id="113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60598-2-23-2012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23. Системы световые сверхнизкого напряжения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31"/>
          <w:p>
            <w:pPr>
              <w:spacing w:after="20"/>
              <w:ind w:left="20"/>
              <w:jc w:val="both"/>
            </w:pPr>
            <w:r>
              <w:rPr>
                <w:rFonts w:ascii="Times New Roman"/>
                <w:b w:val="false"/>
                <w:i w:val="false"/>
                <w:color w:val="000000"/>
                <w:sz w:val="20"/>
              </w:rPr>
              <w:t>
422</w:t>
            </w:r>
          </w:p>
          <w:bookmarkEnd w:id="113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60598-2-23-2002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23. Системы световые сверхнизкого напряжения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32"/>
          <w:p>
            <w:pPr>
              <w:spacing w:after="20"/>
              <w:ind w:left="20"/>
              <w:jc w:val="both"/>
            </w:pPr>
            <w:r>
              <w:rPr>
                <w:rFonts w:ascii="Times New Roman"/>
                <w:b w:val="false"/>
                <w:i w:val="false"/>
                <w:color w:val="000000"/>
                <w:sz w:val="20"/>
              </w:rPr>
              <w:t>
423</w:t>
            </w:r>
          </w:p>
          <w:bookmarkEnd w:id="113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2-24. Частные требования. Светильники с ограничением температуры поверхности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33"/>
          <w:p>
            <w:pPr>
              <w:spacing w:after="20"/>
              <w:ind w:left="20"/>
              <w:jc w:val="both"/>
            </w:pPr>
            <w:r>
              <w:rPr>
                <w:rFonts w:ascii="Times New Roman"/>
                <w:b w:val="false"/>
                <w:i w:val="false"/>
                <w:color w:val="000000"/>
                <w:sz w:val="20"/>
              </w:rPr>
              <w:t>
424</w:t>
            </w:r>
          </w:p>
          <w:bookmarkEnd w:id="113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60598-2-24-2002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2-24. Светильники с ограничением температуры поверхности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34"/>
          <w:p>
            <w:pPr>
              <w:spacing w:after="20"/>
              <w:ind w:left="20"/>
              <w:jc w:val="both"/>
            </w:pPr>
            <w:r>
              <w:rPr>
                <w:rFonts w:ascii="Times New Roman"/>
                <w:b w:val="false"/>
                <w:i w:val="false"/>
                <w:color w:val="000000"/>
                <w:sz w:val="20"/>
              </w:rPr>
              <w:t>
425</w:t>
            </w:r>
          </w:p>
          <w:bookmarkEnd w:id="113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35"/>
          <w:p>
            <w:pPr>
              <w:spacing w:after="20"/>
              <w:ind w:left="20"/>
              <w:jc w:val="both"/>
            </w:pPr>
            <w:r>
              <w:rPr>
                <w:rFonts w:ascii="Times New Roman"/>
                <w:b w:val="false"/>
                <w:i w:val="false"/>
                <w:color w:val="000000"/>
                <w:sz w:val="20"/>
              </w:rPr>
              <w:t>
426</w:t>
            </w:r>
          </w:p>
          <w:bookmarkEnd w:id="113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60598-2-25-2002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36"/>
          <w:p>
            <w:pPr>
              <w:spacing w:after="20"/>
              <w:ind w:left="20"/>
              <w:jc w:val="both"/>
            </w:pPr>
            <w:r>
              <w:rPr>
                <w:rFonts w:ascii="Times New Roman"/>
                <w:b w:val="false"/>
                <w:i w:val="false"/>
                <w:color w:val="000000"/>
                <w:sz w:val="20"/>
              </w:rPr>
              <w:t>
427</w:t>
            </w:r>
          </w:p>
          <w:bookmarkEnd w:id="11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седьмой,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60618-2013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Делители напряжения индуктивные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37"/>
          <w:p>
            <w:pPr>
              <w:spacing w:after="20"/>
              <w:ind w:left="20"/>
              <w:jc w:val="both"/>
            </w:pPr>
            <w:r>
              <w:rPr>
                <w:rFonts w:ascii="Times New Roman"/>
                <w:b w:val="false"/>
                <w:i w:val="false"/>
                <w:color w:val="000000"/>
                <w:sz w:val="20"/>
              </w:rPr>
              <w:t>
428</w:t>
            </w:r>
          </w:p>
          <w:bookmarkEnd w:id="11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шестой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60664-3-2015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низковольтных систем. Часть 3. Использование покрытий, герметизации и формовки для защиты от загрязнения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38"/>
          <w:p>
            <w:pPr>
              <w:spacing w:after="20"/>
              <w:ind w:left="20"/>
              <w:jc w:val="both"/>
            </w:pPr>
            <w:r>
              <w:rPr>
                <w:rFonts w:ascii="Times New Roman"/>
                <w:b w:val="false"/>
                <w:i w:val="false"/>
                <w:color w:val="000000"/>
                <w:sz w:val="20"/>
              </w:rPr>
              <w:t>
429</w:t>
            </w:r>
          </w:p>
          <w:bookmarkEnd w:id="11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шестой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60664-5-2013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в низковольтных системах. Часть 5. Комплексный метод определения зазоров и путей утечки, равных или менее 2 мм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39"/>
          <w:p>
            <w:pPr>
              <w:spacing w:after="20"/>
              <w:ind w:left="20"/>
              <w:jc w:val="both"/>
            </w:pPr>
            <w:r>
              <w:rPr>
                <w:rFonts w:ascii="Times New Roman"/>
                <w:b w:val="false"/>
                <w:i w:val="false"/>
                <w:color w:val="000000"/>
                <w:sz w:val="20"/>
              </w:rPr>
              <w:t>
430</w:t>
            </w:r>
          </w:p>
          <w:bookmarkEnd w:id="11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60645-1-2014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 Аудиологическое оборудование. Часть 1. Аудиометры тональные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40"/>
          <w:p>
            <w:pPr>
              <w:spacing w:after="20"/>
              <w:ind w:left="20"/>
              <w:jc w:val="both"/>
            </w:pPr>
            <w:r>
              <w:rPr>
                <w:rFonts w:ascii="Times New Roman"/>
                <w:b w:val="false"/>
                <w:i w:val="false"/>
                <w:color w:val="000000"/>
                <w:sz w:val="20"/>
              </w:rPr>
              <w:t>
431</w:t>
            </w:r>
          </w:p>
          <w:bookmarkEnd w:id="11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53073-2008</w:t>
            </w:r>
            <w:r>
              <w:br/>
            </w:r>
            <w:r>
              <w:rPr>
                <w:rFonts w:ascii="Times New Roman"/>
                <w:b w:val="false"/>
                <w:i w:val="false"/>
                <w:color w:val="000000"/>
                <w:sz w:val="20"/>
              </w:rPr>
              <w:t>
(МЭК 60662:2002)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натриевые высокого давления. Эксплуатационные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41"/>
          <w:p>
            <w:pPr>
              <w:spacing w:after="20"/>
              <w:ind w:left="20"/>
              <w:jc w:val="both"/>
            </w:pPr>
            <w:r>
              <w:rPr>
                <w:rFonts w:ascii="Times New Roman"/>
                <w:b w:val="false"/>
                <w:i w:val="false"/>
                <w:color w:val="000000"/>
                <w:sz w:val="20"/>
              </w:rPr>
              <w:t>
432</w:t>
            </w:r>
          </w:p>
          <w:bookmarkEnd w:id="11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и шестой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60664.1-2012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в низковольтных системах. Часть 1. Принципы, требования и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42"/>
          <w:p>
            <w:pPr>
              <w:spacing w:after="20"/>
              <w:ind w:left="20"/>
              <w:jc w:val="both"/>
            </w:pPr>
            <w:r>
              <w:rPr>
                <w:rFonts w:ascii="Times New Roman"/>
                <w:b w:val="false"/>
                <w:i w:val="false"/>
                <w:color w:val="000000"/>
                <w:sz w:val="20"/>
              </w:rPr>
              <w:t>
433</w:t>
            </w:r>
          </w:p>
          <w:bookmarkEnd w:id="11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 шестой – двенадцатый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30850.1-2002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43"/>
          <w:p>
            <w:pPr>
              <w:spacing w:after="20"/>
              <w:ind w:left="20"/>
              <w:jc w:val="both"/>
            </w:pPr>
            <w:r>
              <w:rPr>
                <w:rFonts w:ascii="Times New Roman"/>
                <w:b w:val="false"/>
                <w:i w:val="false"/>
                <w:color w:val="000000"/>
                <w:sz w:val="20"/>
              </w:rPr>
              <w:t>
434</w:t>
            </w:r>
          </w:p>
          <w:bookmarkEnd w:id="114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51324.1-2012</w:t>
            </w:r>
            <w:r>
              <w:br/>
            </w:r>
            <w:r>
              <w:rPr>
                <w:rFonts w:ascii="Times New Roman"/>
                <w:b w:val="false"/>
                <w:i w:val="false"/>
                <w:color w:val="000000"/>
                <w:sz w:val="20"/>
              </w:rPr>
              <w:t>
(МЭК 60669-1:2007)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44"/>
          <w:p>
            <w:pPr>
              <w:spacing w:after="20"/>
              <w:ind w:left="20"/>
              <w:jc w:val="both"/>
            </w:pPr>
            <w:r>
              <w:rPr>
                <w:rFonts w:ascii="Times New Roman"/>
                <w:b w:val="false"/>
                <w:i w:val="false"/>
                <w:color w:val="000000"/>
                <w:sz w:val="20"/>
              </w:rPr>
              <w:t>
435</w:t>
            </w:r>
          </w:p>
          <w:bookmarkEnd w:id="114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30850.2.1-2002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45"/>
          <w:p>
            <w:pPr>
              <w:spacing w:after="20"/>
              <w:ind w:left="20"/>
              <w:jc w:val="both"/>
            </w:pPr>
            <w:r>
              <w:rPr>
                <w:rFonts w:ascii="Times New Roman"/>
                <w:b w:val="false"/>
                <w:i w:val="false"/>
                <w:color w:val="000000"/>
                <w:sz w:val="20"/>
              </w:rPr>
              <w:t>
436</w:t>
            </w:r>
          </w:p>
          <w:bookmarkEnd w:id="114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51324.2.1-2012</w:t>
            </w:r>
            <w:r>
              <w:br/>
            </w:r>
            <w:r>
              <w:rPr>
                <w:rFonts w:ascii="Times New Roman"/>
                <w:b w:val="false"/>
                <w:i w:val="false"/>
                <w:color w:val="000000"/>
                <w:sz w:val="20"/>
              </w:rPr>
              <w:t>
(МЭК 60669-2-1:2009)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2-1. Дополнительные требования к полупроводниковым выключателям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46"/>
          <w:p>
            <w:pPr>
              <w:spacing w:after="20"/>
              <w:ind w:left="20"/>
              <w:jc w:val="both"/>
            </w:pPr>
            <w:r>
              <w:rPr>
                <w:rFonts w:ascii="Times New Roman"/>
                <w:b w:val="false"/>
                <w:i w:val="false"/>
                <w:color w:val="000000"/>
                <w:sz w:val="20"/>
              </w:rPr>
              <w:t>
437</w:t>
            </w:r>
          </w:p>
          <w:bookmarkEnd w:id="114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30850.2.2-2002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47"/>
          <w:p>
            <w:pPr>
              <w:spacing w:after="20"/>
              <w:ind w:left="20"/>
              <w:jc w:val="both"/>
            </w:pPr>
            <w:r>
              <w:rPr>
                <w:rFonts w:ascii="Times New Roman"/>
                <w:b w:val="false"/>
                <w:i w:val="false"/>
                <w:color w:val="000000"/>
                <w:sz w:val="20"/>
              </w:rPr>
              <w:t>
438</w:t>
            </w:r>
          </w:p>
          <w:bookmarkEnd w:id="114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51324.2.2-2012</w:t>
            </w:r>
            <w:r>
              <w:br/>
            </w:r>
            <w:r>
              <w:rPr>
                <w:rFonts w:ascii="Times New Roman"/>
                <w:b w:val="false"/>
                <w:i w:val="false"/>
                <w:color w:val="000000"/>
                <w:sz w:val="20"/>
              </w:rPr>
              <w:t>
(МЭК 60669-2-2:2006)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48"/>
          <w:p>
            <w:pPr>
              <w:spacing w:after="20"/>
              <w:ind w:left="20"/>
              <w:jc w:val="both"/>
            </w:pPr>
            <w:r>
              <w:rPr>
                <w:rFonts w:ascii="Times New Roman"/>
                <w:b w:val="false"/>
                <w:i w:val="false"/>
                <w:color w:val="000000"/>
                <w:sz w:val="20"/>
              </w:rPr>
              <w:t>
439</w:t>
            </w:r>
          </w:p>
          <w:bookmarkEnd w:id="114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30850.2.3-2002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49"/>
          <w:p>
            <w:pPr>
              <w:spacing w:after="20"/>
              <w:ind w:left="20"/>
              <w:jc w:val="both"/>
            </w:pPr>
            <w:r>
              <w:rPr>
                <w:rFonts w:ascii="Times New Roman"/>
                <w:b w:val="false"/>
                <w:i w:val="false"/>
                <w:color w:val="000000"/>
                <w:sz w:val="20"/>
              </w:rPr>
              <w:t>
440</w:t>
            </w:r>
          </w:p>
          <w:bookmarkEnd w:id="114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51324.2.3-2012</w:t>
            </w:r>
            <w:r>
              <w:br/>
            </w:r>
            <w:r>
              <w:rPr>
                <w:rFonts w:ascii="Times New Roman"/>
                <w:b w:val="false"/>
                <w:i w:val="false"/>
                <w:color w:val="000000"/>
                <w:sz w:val="20"/>
              </w:rPr>
              <w:t>
(МЭК 60669-2-3:2006)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50"/>
          <w:p>
            <w:pPr>
              <w:spacing w:after="20"/>
              <w:ind w:left="20"/>
              <w:jc w:val="both"/>
            </w:pPr>
            <w:r>
              <w:rPr>
                <w:rFonts w:ascii="Times New Roman"/>
                <w:b w:val="false"/>
                <w:i w:val="false"/>
                <w:color w:val="000000"/>
                <w:sz w:val="20"/>
              </w:rPr>
              <w:t>
441</w:t>
            </w:r>
          </w:p>
          <w:bookmarkEnd w:id="115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60669-2-6-2015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осветительных приборов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51"/>
          <w:p>
            <w:pPr>
              <w:spacing w:after="20"/>
              <w:ind w:left="20"/>
              <w:jc w:val="both"/>
            </w:pPr>
            <w:r>
              <w:rPr>
                <w:rFonts w:ascii="Times New Roman"/>
                <w:b w:val="false"/>
                <w:i w:val="false"/>
                <w:color w:val="000000"/>
                <w:sz w:val="20"/>
              </w:rPr>
              <w:t>
442</w:t>
            </w:r>
          </w:p>
          <w:bookmarkEnd w:id="115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32126.1-2013</w:t>
            </w:r>
            <w:r>
              <w:br/>
            </w:r>
            <w:r>
              <w:rPr>
                <w:rFonts w:ascii="Times New Roman"/>
                <w:b w:val="false"/>
                <w:i w:val="false"/>
                <w:color w:val="000000"/>
                <w:sz w:val="20"/>
              </w:rPr>
              <w:t>
(IEC 60670-1:2002)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52"/>
          <w:p>
            <w:pPr>
              <w:spacing w:after="20"/>
              <w:ind w:left="20"/>
              <w:jc w:val="both"/>
            </w:pPr>
            <w:r>
              <w:rPr>
                <w:rFonts w:ascii="Times New Roman"/>
                <w:b w:val="false"/>
                <w:i w:val="false"/>
                <w:color w:val="000000"/>
                <w:sz w:val="20"/>
              </w:rPr>
              <w:t>
443</w:t>
            </w:r>
          </w:p>
          <w:bookmarkEnd w:id="115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60670-21-2013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53"/>
          <w:p>
            <w:pPr>
              <w:spacing w:after="20"/>
              <w:ind w:left="20"/>
              <w:jc w:val="both"/>
            </w:pPr>
            <w:r>
              <w:rPr>
                <w:rFonts w:ascii="Times New Roman"/>
                <w:b w:val="false"/>
                <w:i w:val="false"/>
                <w:color w:val="000000"/>
                <w:sz w:val="20"/>
              </w:rPr>
              <w:t>
444</w:t>
            </w:r>
          </w:p>
          <w:bookmarkEnd w:id="115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50827.3-2009</w:t>
            </w:r>
            <w:r>
              <w:br/>
            </w:r>
            <w:r>
              <w:rPr>
                <w:rFonts w:ascii="Times New Roman"/>
                <w:b w:val="false"/>
                <w:i w:val="false"/>
                <w:color w:val="000000"/>
                <w:sz w:val="20"/>
              </w:rPr>
              <w:t>
(МЭК</w:t>
            </w:r>
            <w:r>
              <w:br/>
            </w:r>
            <w:r>
              <w:rPr>
                <w:rFonts w:ascii="Times New Roman"/>
                <w:b w:val="false"/>
                <w:i w:val="false"/>
                <w:color w:val="000000"/>
                <w:sz w:val="20"/>
              </w:rPr>
              <w:t>
60670-22:2003)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54"/>
          <w:p>
            <w:pPr>
              <w:spacing w:after="20"/>
              <w:ind w:left="20"/>
              <w:jc w:val="both"/>
            </w:pPr>
            <w:r>
              <w:rPr>
                <w:rFonts w:ascii="Times New Roman"/>
                <w:b w:val="false"/>
                <w:i w:val="false"/>
                <w:color w:val="000000"/>
                <w:sz w:val="20"/>
              </w:rPr>
              <w:t>
445</w:t>
            </w:r>
          </w:p>
          <w:bookmarkEnd w:id="115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32126.23-2013</w:t>
            </w:r>
            <w:r>
              <w:br/>
            </w:r>
            <w:r>
              <w:rPr>
                <w:rFonts w:ascii="Times New Roman"/>
                <w:b w:val="false"/>
                <w:i w:val="false"/>
                <w:color w:val="000000"/>
                <w:sz w:val="20"/>
              </w:rPr>
              <w:t>
(IEC 60670-23:2006)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55"/>
          <w:p>
            <w:pPr>
              <w:spacing w:after="20"/>
              <w:ind w:left="20"/>
              <w:jc w:val="both"/>
            </w:pPr>
            <w:r>
              <w:rPr>
                <w:rFonts w:ascii="Times New Roman"/>
                <w:b w:val="false"/>
                <w:i w:val="false"/>
                <w:color w:val="000000"/>
                <w:sz w:val="20"/>
              </w:rPr>
              <w:t>
446</w:t>
            </w:r>
          </w:p>
          <w:bookmarkEnd w:id="115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60670-24-2013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корпуса для электрических приборов, устанавливаемых в стационарные электрические установки бытового и аналогичного назначения. Часть 24. Дополнительные требования к корпусам для обшивки защитных устройств и другого электрооборудования с рассеиваемой мощностью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56"/>
          <w:p>
            <w:pPr>
              <w:spacing w:after="20"/>
              <w:ind w:left="20"/>
              <w:jc w:val="both"/>
            </w:pPr>
            <w:r>
              <w:rPr>
                <w:rFonts w:ascii="Times New Roman"/>
                <w:b w:val="false"/>
                <w:i w:val="false"/>
                <w:color w:val="000000"/>
                <w:sz w:val="20"/>
              </w:rPr>
              <w:t>
447</w:t>
            </w:r>
          </w:p>
          <w:bookmarkEnd w:id="115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50827.5-2009</w:t>
            </w:r>
            <w:r>
              <w:br/>
            </w:r>
            <w:r>
              <w:rPr>
                <w:rFonts w:ascii="Times New Roman"/>
                <w:b w:val="false"/>
                <w:i w:val="false"/>
                <w:color w:val="000000"/>
                <w:sz w:val="20"/>
              </w:rPr>
              <w:t>
(МЭК</w:t>
            </w:r>
            <w:r>
              <w:br/>
            </w:r>
            <w:r>
              <w:rPr>
                <w:rFonts w:ascii="Times New Roman"/>
                <w:b w:val="false"/>
                <w:i w:val="false"/>
                <w:color w:val="000000"/>
                <w:sz w:val="20"/>
              </w:rPr>
              <w:t>
60670-24:2005)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57"/>
          <w:p>
            <w:pPr>
              <w:spacing w:after="20"/>
              <w:ind w:left="20"/>
              <w:jc w:val="both"/>
            </w:pPr>
            <w:r>
              <w:rPr>
                <w:rFonts w:ascii="Times New Roman"/>
                <w:b w:val="false"/>
                <w:i w:val="false"/>
                <w:color w:val="000000"/>
                <w:sz w:val="20"/>
              </w:rPr>
              <w:t>
448</w:t>
            </w:r>
          </w:p>
          <w:bookmarkEnd w:id="115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Вставки плавкие. Требования и руководство по применению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58"/>
          <w:p>
            <w:pPr>
              <w:spacing w:after="20"/>
              <w:ind w:left="20"/>
              <w:jc w:val="both"/>
            </w:pPr>
            <w:r>
              <w:rPr>
                <w:rFonts w:ascii="Times New Roman"/>
                <w:b w:val="false"/>
                <w:i w:val="false"/>
                <w:color w:val="000000"/>
                <w:sz w:val="20"/>
              </w:rPr>
              <w:t>
449</w:t>
            </w:r>
          </w:p>
          <w:bookmarkEnd w:id="115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одиннадцатый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60695-1-1-2003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пожарную опасность. Часть 1-1. Руководство по оценке пожарной опасности электротехнических изделий. Основные положения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59"/>
          <w:p>
            <w:pPr>
              <w:spacing w:after="20"/>
              <w:ind w:left="20"/>
              <w:jc w:val="both"/>
            </w:pPr>
            <w:r>
              <w:rPr>
                <w:rFonts w:ascii="Times New Roman"/>
                <w:b w:val="false"/>
                <w:i w:val="false"/>
                <w:color w:val="000000"/>
                <w:sz w:val="20"/>
              </w:rPr>
              <w:t>
450</w:t>
            </w:r>
          </w:p>
          <w:bookmarkEnd w:id="115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шестой – девятый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60695-2-10-2008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2-10. Методы испытаний раскаленной проволокой. Аппаратура и общий порядок проведения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60"/>
          <w:p>
            <w:pPr>
              <w:spacing w:after="20"/>
              <w:ind w:left="20"/>
              <w:jc w:val="both"/>
            </w:pPr>
            <w:r>
              <w:rPr>
                <w:rFonts w:ascii="Times New Roman"/>
                <w:b w:val="false"/>
                <w:i w:val="false"/>
                <w:color w:val="000000"/>
                <w:sz w:val="20"/>
              </w:rPr>
              <w:t>
451</w:t>
            </w:r>
          </w:p>
          <w:bookmarkEnd w:id="116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60695-2-10-2011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2-10. Основные методы испытаний раскаленной проволокой. Установка испытания раскаленной проволокой и общие процедуры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61"/>
          <w:p>
            <w:pPr>
              <w:spacing w:after="20"/>
              <w:ind w:left="20"/>
              <w:jc w:val="both"/>
            </w:pPr>
            <w:r>
              <w:rPr>
                <w:rFonts w:ascii="Times New Roman"/>
                <w:b w:val="false"/>
                <w:i w:val="false"/>
                <w:color w:val="000000"/>
                <w:sz w:val="20"/>
              </w:rPr>
              <w:t>
452</w:t>
            </w:r>
          </w:p>
          <w:bookmarkEnd w:id="116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шестой – девятый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60695-2-11-2013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2-11. Основные методы испытаний раскаленной проволокой. Испытание раскаленной проволокой на воспламеняемость конечной продукции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62"/>
          <w:p>
            <w:pPr>
              <w:spacing w:after="20"/>
              <w:ind w:left="20"/>
              <w:jc w:val="both"/>
            </w:pPr>
            <w:r>
              <w:rPr>
                <w:rFonts w:ascii="Times New Roman"/>
                <w:b w:val="false"/>
                <w:i w:val="false"/>
                <w:color w:val="000000"/>
                <w:sz w:val="20"/>
              </w:rPr>
              <w:t>
453</w:t>
            </w:r>
          </w:p>
          <w:bookmarkEnd w:id="116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60695-2-11-2008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2-11. Методы испытаний раскаленной проволокой. Испытание готовых изделий на горючесть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63"/>
          <w:p>
            <w:pPr>
              <w:spacing w:after="20"/>
              <w:ind w:left="20"/>
              <w:jc w:val="both"/>
            </w:pPr>
            <w:r>
              <w:rPr>
                <w:rFonts w:ascii="Times New Roman"/>
                <w:b w:val="false"/>
                <w:i w:val="false"/>
                <w:color w:val="000000"/>
                <w:sz w:val="20"/>
              </w:rPr>
              <w:t>
454</w:t>
            </w:r>
          </w:p>
          <w:bookmarkEnd w:id="116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шестой – девятый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60695-2-12-2015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на пожароопасность. Часть 2-12. Методы испытаний раскаленной проволокой. Метод определения индекса воспламеняемости материалов раскаленной проволокой (ИВРП)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164"/>
          <w:p>
            <w:pPr>
              <w:spacing w:after="20"/>
              <w:ind w:left="20"/>
              <w:jc w:val="both"/>
            </w:pPr>
            <w:r>
              <w:rPr>
                <w:rFonts w:ascii="Times New Roman"/>
                <w:b w:val="false"/>
                <w:i w:val="false"/>
                <w:color w:val="000000"/>
                <w:sz w:val="20"/>
              </w:rPr>
              <w:t>
455</w:t>
            </w:r>
          </w:p>
          <w:bookmarkEnd w:id="116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60695-2-12-2008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2-12. Методы испытаний раскаленной проволокой. Испытание материалов на горючесть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165"/>
          <w:p>
            <w:pPr>
              <w:spacing w:after="20"/>
              <w:ind w:left="20"/>
              <w:jc w:val="both"/>
            </w:pPr>
            <w:r>
              <w:rPr>
                <w:rFonts w:ascii="Times New Roman"/>
                <w:b w:val="false"/>
                <w:i w:val="false"/>
                <w:color w:val="000000"/>
                <w:sz w:val="20"/>
              </w:rPr>
              <w:t>
456</w:t>
            </w:r>
          </w:p>
          <w:bookmarkEnd w:id="116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r>
              <w:br/>
            </w:r>
            <w:r>
              <w:rPr>
                <w:rFonts w:ascii="Times New Roman"/>
                <w:b w:val="false"/>
                <w:i w:val="false"/>
                <w:color w:val="000000"/>
                <w:sz w:val="20"/>
              </w:rPr>
              <w:t>
ГОСТ Р</w:t>
            </w:r>
            <w:r>
              <w:br/>
            </w:r>
            <w:r>
              <w:rPr>
                <w:rFonts w:ascii="Times New Roman"/>
                <w:b w:val="false"/>
                <w:i w:val="false"/>
                <w:color w:val="000000"/>
                <w:sz w:val="20"/>
              </w:rPr>
              <w:t>
54103-2010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Методы испытаний. Испытания нагретой проволокой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66"/>
          <w:p>
            <w:pPr>
              <w:spacing w:after="20"/>
              <w:ind w:left="20"/>
              <w:jc w:val="both"/>
            </w:pPr>
            <w:r>
              <w:rPr>
                <w:rFonts w:ascii="Times New Roman"/>
                <w:b w:val="false"/>
                <w:i w:val="false"/>
                <w:color w:val="000000"/>
                <w:sz w:val="20"/>
              </w:rPr>
              <w:t>
457</w:t>
            </w:r>
          </w:p>
          <w:bookmarkEnd w:id="116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шестой – девятый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60695-2-13-2012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пожарную опасность. Часть 2-13. Методы испытания накаленной/нагретой проволокой. Метод определения температуры зажигания материалов накалҰнной проволокой (ТЗНК)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67"/>
          <w:p>
            <w:pPr>
              <w:spacing w:after="20"/>
              <w:ind w:left="20"/>
              <w:jc w:val="both"/>
            </w:pPr>
            <w:r>
              <w:rPr>
                <w:rFonts w:ascii="Times New Roman"/>
                <w:b w:val="false"/>
                <w:i w:val="false"/>
                <w:color w:val="000000"/>
                <w:sz w:val="20"/>
              </w:rPr>
              <w:t>
458</w:t>
            </w:r>
          </w:p>
          <w:bookmarkEnd w:id="116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шестой – девятый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60695-10-2-2013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10-2. Чрезмерный нагрев. Испытание давлением шарика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68"/>
          <w:p>
            <w:pPr>
              <w:spacing w:after="20"/>
              <w:ind w:left="20"/>
              <w:jc w:val="both"/>
            </w:pPr>
            <w:r>
              <w:rPr>
                <w:rFonts w:ascii="Times New Roman"/>
                <w:b w:val="false"/>
                <w:i w:val="false"/>
                <w:color w:val="000000"/>
                <w:sz w:val="20"/>
              </w:rPr>
              <w:t>
459</w:t>
            </w:r>
          </w:p>
          <w:bookmarkEnd w:id="116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60695-10-2-2008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10-2. Аномальный нагрев. Испытание методом вдавливания шарика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69"/>
          <w:p>
            <w:pPr>
              <w:spacing w:after="20"/>
              <w:ind w:left="20"/>
              <w:jc w:val="both"/>
            </w:pPr>
            <w:r>
              <w:rPr>
                <w:rFonts w:ascii="Times New Roman"/>
                <w:b w:val="false"/>
                <w:i w:val="false"/>
                <w:color w:val="000000"/>
                <w:sz w:val="20"/>
              </w:rPr>
              <w:t>
460</w:t>
            </w:r>
          </w:p>
          <w:bookmarkEnd w:id="116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шестой – девятый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IEC/TS 60695-11-4-2008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11-4. Испытательное пламя мощностью 50 Вт. Аппаратура и метод испытаний для подтверждения соответствия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70"/>
          <w:p>
            <w:pPr>
              <w:spacing w:after="20"/>
              <w:ind w:left="20"/>
              <w:jc w:val="both"/>
            </w:pPr>
            <w:r>
              <w:rPr>
                <w:rFonts w:ascii="Times New Roman"/>
                <w:b w:val="false"/>
                <w:i w:val="false"/>
                <w:color w:val="000000"/>
                <w:sz w:val="20"/>
              </w:rPr>
              <w:t>
461</w:t>
            </w:r>
          </w:p>
          <w:bookmarkEnd w:id="117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шестой – девятый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60695-11-5-2013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11-5. Метод испытания игольчатым пламенем. Аппаратура, руководство и порядок испытания на подтверждение соответствия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71"/>
          <w:p>
            <w:pPr>
              <w:spacing w:after="20"/>
              <w:ind w:left="20"/>
              <w:jc w:val="both"/>
            </w:pPr>
            <w:r>
              <w:rPr>
                <w:rFonts w:ascii="Times New Roman"/>
                <w:b w:val="false"/>
                <w:i w:val="false"/>
                <w:color w:val="000000"/>
                <w:sz w:val="20"/>
              </w:rPr>
              <w:t>
462</w:t>
            </w:r>
          </w:p>
          <w:bookmarkEnd w:id="117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шестой – девятый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60695-11-10-2008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11-10. Методы испытаний горизонтального и вертикального горения с использованием пламени мощностью 50 Вт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72"/>
          <w:p>
            <w:pPr>
              <w:spacing w:after="20"/>
              <w:ind w:left="20"/>
              <w:jc w:val="both"/>
            </w:pPr>
            <w:r>
              <w:rPr>
                <w:rFonts w:ascii="Times New Roman"/>
                <w:b w:val="false"/>
                <w:i w:val="false"/>
                <w:color w:val="000000"/>
                <w:sz w:val="20"/>
              </w:rPr>
              <w:t>
463</w:t>
            </w:r>
          </w:p>
          <w:bookmarkEnd w:id="117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шестой, седьмой</w:t>
            </w:r>
            <w:r>
              <w:br/>
            </w:r>
            <w:r>
              <w:rPr>
                <w:rFonts w:ascii="Times New Roman"/>
                <w:b w:val="false"/>
                <w:i w:val="false"/>
                <w:color w:val="000000"/>
                <w:sz w:val="20"/>
              </w:rPr>
              <w:t>
и восьмой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60719-2002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круглыми медными токопроводящими жилами на номинальное напряжение до 450/750 В включительно. Расчет нижнего и верхнего пределов средних наружных размеров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73"/>
          <w:p>
            <w:pPr>
              <w:spacing w:after="20"/>
              <w:ind w:left="20"/>
              <w:jc w:val="both"/>
            </w:pPr>
            <w:r>
              <w:rPr>
                <w:rFonts w:ascii="Times New Roman"/>
                <w:b w:val="false"/>
                <w:i w:val="false"/>
                <w:color w:val="000000"/>
                <w:sz w:val="20"/>
              </w:rPr>
              <w:t>
464</w:t>
            </w:r>
          </w:p>
          <w:bookmarkEnd w:id="117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60719-99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круглыми медными токопроводящими жилами на номинальное напряжение до 450/750 В включительно. Расчет нижнего и верхнего пределов средних наружных размеров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174"/>
          <w:p>
            <w:pPr>
              <w:spacing w:after="20"/>
              <w:ind w:left="20"/>
              <w:jc w:val="both"/>
            </w:pPr>
            <w:r>
              <w:rPr>
                <w:rFonts w:ascii="Times New Roman"/>
                <w:b w:val="false"/>
                <w:i w:val="false"/>
                <w:color w:val="000000"/>
                <w:sz w:val="20"/>
              </w:rPr>
              <w:t>
465</w:t>
            </w:r>
          </w:p>
          <w:bookmarkEnd w:id="117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60728-11-2014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Cети кабельные для передачи звуковых и телевизионных сигналов и интерактивных услуг. Часть 11. Безопасность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75"/>
          <w:p>
            <w:pPr>
              <w:spacing w:after="20"/>
              <w:ind w:left="20"/>
              <w:jc w:val="both"/>
            </w:pPr>
            <w:r>
              <w:rPr>
                <w:rFonts w:ascii="Times New Roman"/>
                <w:b w:val="false"/>
                <w:i w:val="false"/>
                <w:color w:val="000000"/>
                <w:sz w:val="20"/>
              </w:rPr>
              <w:t>
466</w:t>
            </w:r>
          </w:p>
          <w:bookmarkEnd w:id="117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60730-1-2016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76"/>
          <w:p>
            <w:pPr>
              <w:spacing w:after="20"/>
              <w:ind w:left="20"/>
              <w:jc w:val="both"/>
            </w:pPr>
            <w:r>
              <w:rPr>
                <w:rFonts w:ascii="Times New Roman"/>
                <w:b w:val="false"/>
                <w:i w:val="false"/>
                <w:color w:val="000000"/>
                <w:sz w:val="20"/>
              </w:rPr>
              <w:t>
467</w:t>
            </w:r>
          </w:p>
          <w:bookmarkEnd w:id="117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77"/>
          <w:p>
            <w:pPr>
              <w:spacing w:after="20"/>
              <w:ind w:left="20"/>
              <w:jc w:val="both"/>
            </w:pPr>
            <w:r>
              <w:rPr>
                <w:rFonts w:ascii="Times New Roman"/>
                <w:b w:val="false"/>
                <w:i w:val="false"/>
                <w:color w:val="000000"/>
                <w:sz w:val="20"/>
              </w:rPr>
              <w:t>
468</w:t>
            </w:r>
          </w:p>
          <w:bookmarkEnd w:id="117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78"/>
          <w:p>
            <w:pPr>
              <w:spacing w:after="20"/>
              <w:ind w:left="20"/>
              <w:jc w:val="both"/>
            </w:pPr>
            <w:r>
              <w:rPr>
                <w:rFonts w:ascii="Times New Roman"/>
                <w:b w:val="false"/>
                <w:i w:val="false"/>
                <w:color w:val="000000"/>
                <w:sz w:val="20"/>
              </w:rPr>
              <w:t>
469</w:t>
            </w:r>
          </w:p>
          <w:bookmarkEnd w:id="117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60730-2-3-2014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2-3. Частные требования к устройствам тепловой защиты для пускорегулирующих аппаратов трубчатых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79"/>
          <w:p>
            <w:pPr>
              <w:spacing w:after="20"/>
              <w:ind w:left="20"/>
              <w:jc w:val="both"/>
            </w:pPr>
            <w:r>
              <w:rPr>
                <w:rFonts w:ascii="Times New Roman"/>
                <w:b w:val="false"/>
                <w:i w:val="false"/>
                <w:color w:val="000000"/>
                <w:sz w:val="20"/>
              </w:rPr>
              <w:t>
470</w:t>
            </w:r>
          </w:p>
          <w:bookmarkEnd w:id="117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180"/>
          <w:p>
            <w:pPr>
              <w:spacing w:after="20"/>
              <w:ind w:left="20"/>
              <w:jc w:val="both"/>
            </w:pPr>
            <w:r>
              <w:rPr>
                <w:rFonts w:ascii="Times New Roman"/>
                <w:b w:val="false"/>
                <w:i w:val="false"/>
                <w:color w:val="000000"/>
                <w:sz w:val="20"/>
              </w:rPr>
              <w:t>
471</w:t>
            </w:r>
          </w:p>
          <w:bookmarkEnd w:id="118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181"/>
          <w:p>
            <w:pPr>
              <w:spacing w:after="20"/>
              <w:ind w:left="20"/>
              <w:jc w:val="both"/>
            </w:pPr>
            <w:r>
              <w:rPr>
                <w:rFonts w:ascii="Times New Roman"/>
                <w:b w:val="false"/>
                <w:i w:val="false"/>
                <w:color w:val="000000"/>
                <w:sz w:val="20"/>
              </w:rPr>
              <w:t>
472</w:t>
            </w:r>
          </w:p>
          <w:bookmarkEnd w:id="118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60730-2-6-2014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2-6. Частные требования к автоматическим электрическим устройствам управления, датчикам давления, включая требования к механическим характеристикам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182"/>
          <w:p>
            <w:pPr>
              <w:spacing w:after="20"/>
              <w:ind w:left="20"/>
              <w:jc w:val="both"/>
            </w:pPr>
            <w:r>
              <w:rPr>
                <w:rFonts w:ascii="Times New Roman"/>
                <w:b w:val="false"/>
                <w:i w:val="false"/>
                <w:color w:val="000000"/>
                <w:sz w:val="20"/>
              </w:rPr>
              <w:t>
473</w:t>
            </w:r>
          </w:p>
          <w:bookmarkEnd w:id="118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183"/>
          <w:p>
            <w:pPr>
              <w:spacing w:after="20"/>
              <w:ind w:left="20"/>
              <w:jc w:val="both"/>
            </w:pPr>
            <w:r>
              <w:rPr>
                <w:rFonts w:ascii="Times New Roman"/>
                <w:b w:val="false"/>
                <w:i w:val="false"/>
                <w:color w:val="000000"/>
                <w:sz w:val="20"/>
              </w:rPr>
              <w:t>
474</w:t>
            </w:r>
          </w:p>
          <w:bookmarkEnd w:id="118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60730-2-8-2012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184"/>
          <w:p>
            <w:pPr>
              <w:spacing w:after="20"/>
              <w:ind w:left="20"/>
              <w:jc w:val="both"/>
            </w:pPr>
            <w:r>
              <w:rPr>
                <w:rFonts w:ascii="Times New Roman"/>
                <w:b w:val="false"/>
                <w:i w:val="false"/>
                <w:color w:val="000000"/>
                <w:sz w:val="20"/>
              </w:rPr>
              <w:t>
475</w:t>
            </w:r>
          </w:p>
          <w:bookmarkEnd w:id="118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60730-2-9-2011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185"/>
          <w:p>
            <w:pPr>
              <w:spacing w:after="20"/>
              <w:ind w:left="20"/>
              <w:jc w:val="both"/>
            </w:pPr>
            <w:r>
              <w:rPr>
                <w:rFonts w:ascii="Times New Roman"/>
                <w:b w:val="false"/>
                <w:i w:val="false"/>
                <w:color w:val="000000"/>
                <w:sz w:val="20"/>
              </w:rPr>
              <w:t>
476</w:t>
            </w:r>
          </w:p>
          <w:bookmarkEnd w:id="118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2-10. Частные требования к пусковым реле электродвигателей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186"/>
          <w:p>
            <w:pPr>
              <w:spacing w:after="20"/>
              <w:ind w:left="20"/>
              <w:jc w:val="both"/>
            </w:pPr>
            <w:r>
              <w:rPr>
                <w:rFonts w:ascii="Times New Roman"/>
                <w:b w:val="false"/>
                <w:i w:val="false"/>
                <w:color w:val="000000"/>
                <w:sz w:val="20"/>
              </w:rPr>
              <w:t>
477</w:t>
            </w:r>
          </w:p>
          <w:bookmarkEnd w:id="118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32128.2.11-2013</w:t>
            </w:r>
            <w:r>
              <w:br/>
            </w:r>
            <w:r>
              <w:rPr>
                <w:rFonts w:ascii="Times New Roman"/>
                <w:b w:val="false"/>
                <w:i w:val="false"/>
                <w:color w:val="000000"/>
                <w:sz w:val="20"/>
              </w:rPr>
              <w:t>
(IEC 60730-2-11:2006)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87"/>
          <w:p>
            <w:pPr>
              <w:spacing w:after="20"/>
              <w:ind w:left="20"/>
              <w:jc w:val="both"/>
            </w:pPr>
            <w:r>
              <w:rPr>
                <w:rFonts w:ascii="Times New Roman"/>
                <w:b w:val="false"/>
                <w:i w:val="false"/>
                <w:color w:val="000000"/>
                <w:sz w:val="20"/>
              </w:rPr>
              <w:t>
478</w:t>
            </w:r>
          </w:p>
          <w:bookmarkEnd w:id="118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88"/>
          <w:p>
            <w:pPr>
              <w:spacing w:after="20"/>
              <w:ind w:left="20"/>
              <w:jc w:val="both"/>
            </w:pPr>
            <w:r>
              <w:rPr>
                <w:rFonts w:ascii="Times New Roman"/>
                <w:b w:val="false"/>
                <w:i w:val="false"/>
                <w:color w:val="000000"/>
                <w:sz w:val="20"/>
              </w:rPr>
              <w:t>
479</w:t>
            </w:r>
          </w:p>
          <w:bookmarkEnd w:id="118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2-13. Частные требования к устройствам управления чувствительным к влажности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89"/>
          <w:p>
            <w:pPr>
              <w:spacing w:after="20"/>
              <w:ind w:left="20"/>
              <w:jc w:val="both"/>
            </w:pPr>
            <w:r>
              <w:rPr>
                <w:rFonts w:ascii="Times New Roman"/>
                <w:b w:val="false"/>
                <w:i w:val="false"/>
                <w:color w:val="000000"/>
                <w:sz w:val="20"/>
              </w:rPr>
              <w:t>
480</w:t>
            </w:r>
          </w:p>
          <w:bookmarkEnd w:id="118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90"/>
          <w:p>
            <w:pPr>
              <w:spacing w:after="20"/>
              <w:ind w:left="20"/>
              <w:jc w:val="both"/>
            </w:pPr>
            <w:r>
              <w:rPr>
                <w:rFonts w:ascii="Times New Roman"/>
                <w:b w:val="false"/>
                <w:i w:val="false"/>
                <w:color w:val="000000"/>
                <w:sz w:val="20"/>
              </w:rPr>
              <w:t>
481</w:t>
            </w:r>
          </w:p>
          <w:bookmarkEnd w:id="119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91"/>
          <w:p>
            <w:pPr>
              <w:spacing w:after="20"/>
              <w:ind w:left="20"/>
              <w:jc w:val="both"/>
            </w:pPr>
            <w:r>
              <w:rPr>
                <w:rFonts w:ascii="Times New Roman"/>
                <w:b w:val="false"/>
                <w:i w:val="false"/>
                <w:color w:val="000000"/>
                <w:sz w:val="20"/>
              </w:rPr>
              <w:t>
482</w:t>
            </w:r>
          </w:p>
          <w:bookmarkEnd w:id="119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53994.2.15-2011</w:t>
            </w:r>
            <w:r>
              <w:br/>
            </w:r>
            <w:r>
              <w:rPr>
                <w:rFonts w:ascii="Times New Roman"/>
                <w:b w:val="false"/>
                <w:i w:val="false"/>
                <w:color w:val="000000"/>
                <w:sz w:val="20"/>
              </w:rPr>
              <w:t>
(МЭК 60730-2-15:2008)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92"/>
          <w:p>
            <w:pPr>
              <w:spacing w:after="20"/>
              <w:ind w:left="20"/>
              <w:jc w:val="both"/>
            </w:pPr>
            <w:r>
              <w:rPr>
                <w:rFonts w:ascii="Times New Roman"/>
                <w:b w:val="false"/>
                <w:i w:val="false"/>
                <w:color w:val="000000"/>
                <w:sz w:val="20"/>
              </w:rPr>
              <w:t>
483</w:t>
            </w:r>
          </w:p>
          <w:bookmarkEnd w:id="119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r>
              <w:br/>
            </w:r>
            <w:r>
              <w:rPr>
                <w:rFonts w:ascii="Times New Roman"/>
                <w:b w:val="false"/>
                <w:i w:val="false"/>
                <w:color w:val="000000"/>
                <w:sz w:val="20"/>
              </w:rPr>
              <w:t>
десятый и одиннадцатый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60730-2-19-2012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2-19. Частные требования к электрическим управляемым масляным вентилям, включая механические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93"/>
          <w:p>
            <w:pPr>
              <w:spacing w:after="20"/>
              <w:ind w:left="20"/>
              <w:jc w:val="both"/>
            </w:pPr>
            <w:r>
              <w:rPr>
                <w:rFonts w:ascii="Times New Roman"/>
                <w:b w:val="false"/>
                <w:i w:val="false"/>
                <w:color w:val="000000"/>
                <w:sz w:val="20"/>
              </w:rPr>
              <w:t>
484</w:t>
            </w:r>
          </w:p>
          <w:bookmarkEnd w:id="119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94"/>
          <w:p>
            <w:pPr>
              <w:spacing w:after="20"/>
              <w:ind w:left="20"/>
              <w:jc w:val="both"/>
            </w:pPr>
            <w:r>
              <w:rPr>
                <w:rFonts w:ascii="Times New Roman"/>
                <w:b w:val="false"/>
                <w:i w:val="false"/>
                <w:color w:val="000000"/>
                <w:sz w:val="20"/>
              </w:rPr>
              <w:t>
485</w:t>
            </w:r>
          </w:p>
          <w:bookmarkEnd w:id="119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60745-1-2009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95"/>
          <w:p>
            <w:pPr>
              <w:spacing w:after="20"/>
              <w:ind w:left="20"/>
              <w:jc w:val="both"/>
            </w:pPr>
            <w:r>
              <w:rPr>
                <w:rFonts w:ascii="Times New Roman"/>
                <w:b w:val="false"/>
                <w:i w:val="false"/>
                <w:color w:val="000000"/>
                <w:sz w:val="20"/>
              </w:rPr>
              <w:t>
486</w:t>
            </w:r>
          </w:p>
          <w:bookmarkEnd w:id="119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60745-1-2012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электромеханический. Безопасность.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96"/>
          <w:p>
            <w:pPr>
              <w:spacing w:after="20"/>
              <w:ind w:left="20"/>
              <w:jc w:val="both"/>
            </w:pPr>
            <w:r>
              <w:rPr>
                <w:rFonts w:ascii="Times New Roman"/>
                <w:b w:val="false"/>
                <w:i w:val="false"/>
                <w:color w:val="000000"/>
                <w:sz w:val="20"/>
              </w:rPr>
              <w:t>
487</w:t>
            </w:r>
          </w:p>
          <w:bookmarkEnd w:id="119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97"/>
          <w:p>
            <w:pPr>
              <w:spacing w:after="20"/>
              <w:ind w:left="20"/>
              <w:jc w:val="both"/>
            </w:pPr>
            <w:r>
              <w:rPr>
                <w:rFonts w:ascii="Times New Roman"/>
                <w:b w:val="false"/>
                <w:i w:val="false"/>
                <w:color w:val="000000"/>
                <w:sz w:val="20"/>
              </w:rPr>
              <w:t>
488</w:t>
            </w:r>
          </w:p>
          <w:bookmarkEnd w:id="119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98"/>
          <w:p>
            <w:pPr>
              <w:spacing w:after="20"/>
              <w:ind w:left="20"/>
              <w:jc w:val="both"/>
            </w:pPr>
            <w:r>
              <w:rPr>
                <w:rFonts w:ascii="Times New Roman"/>
                <w:b w:val="false"/>
                <w:i w:val="false"/>
                <w:color w:val="000000"/>
                <w:sz w:val="20"/>
              </w:rPr>
              <w:t>
489</w:t>
            </w:r>
          </w:p>
          <w:bookmarkEnd w:id="119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 Частные требования к шуруповертам и ударным гайковертам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99"/>
          <w:p>
            <w:pPr>
              <w:spacing w:after="20"/>
              <w:ind w:left="20"/>
              <w:jc w:val="both"/>
            </w:pPr>
            <w:r>
              <w:rPr>
                <w:rFonts w:ascii="Times New Roman"/>
                <w:b w:val="false"/>
                <w:i w:val="false"/>
                <w:color w:val="000000"/>
                <w:sz w:val="20"/>
              </w:rPr>
              <w:t>
490</w:t>
            </w:r>
          </w:p>
          <w:bookmarkEnd w:id="119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00"/>
          <w:p>
            <w:pPr>
              <w:spacing w:after="20"/>
              <w:ind w:left="20"/>
              <w:jc w:val="both"/>
            </w:pPr>
            <w:r>
              <w:rPr>
                <w:rFonts w:ascii="Times New Roman"/>
                <w:b w:val="false"/>
                <w:i w:val="false"/>
                <w:color w:val="000000"/>
                <w:sz w:val="20"/>
              </w:rPr>
              <w:t>
491</w:t>
            </w:r>
          </w:p>
          <w:bookmarkEnd w:id="120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01"/>
          <w:p>
            <w:pPr>
              <w:spacing w:after="20"/>
              <w:ind w:left="20"/>
              <w:jc w:val="both"/>
            </w:pPr>
            <w:r>
              <w:rPr>
                <w:rFonts w:ascii="Times New Roman"/>
                <w:b w:val="false"/>
                <w:i w:val="false"/>
                <w:color w:val="000000"/>
                <w:sz w:val="20"/>
              </w:rPr>
              <w:t>
492</w:t>
            </w:r>
          </w:p>
          <w:bookmarkEnd w:id="120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60745-2-5-2014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02"/>
          <w:p>
            <w:pPr>
              <w:spacing w:after="20"/>
              <w:ind w:left="20"/>
              <w:jc w:val="both"/>
            </w:pPr>
            <w:r>
              <w:rPr>
                <w:rFonts w:ascii="Times New Roman"/>
                <w:b w:val="false"/>
                <w:i w:val="false"/>
                <w:color w:val="000000"/>
                <w:sz w:val="20"/>
              </w:rPr>
              <w:t>
493</w:t>
            </w:r>
          </w:p>
          <w:bookmarkEnd w:id="120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03"/>
          <w:p>
            <w:pPr>
              <w:spacing w:after="20"/>
              <w:ind w:left="20"/>
              <w:jc w:val="both"/>
            </w:pPr>
            <w:r>
              <w:rPr>
                <w:rFonts w:ascii="Times New Roman"/>
                <w:b w:val="false"/>
                <w:i w:val="false"/>
                <w:color w:val="000000"/>
                <w:sz w:val="20"/>
              </w:rPr>
              <w:t>
494</w:t>
            </w:r>
          </w:p>
          <w:bookmarkEnd w:id="120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60745-2-6-2014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2-6. Частные требования к молоткам и перфораторам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04"/>
          <w:p>
            <w:pPr>
              <w:spacing w:after="20"/>
              <w:ind w:left="20"/>
              <w:jc w:val="both"/>
            </w:pPr>
            <w:r>
              <w:rPr>
                <w:rFonts w:ascii="Times New Roman"/>
                <w:b w:val="false"/>
                <w:i w:val="false"/>
                <w:color w:val="000000"/>
                <w:sz w:val="20"/>
              </w:rPr>
              <w:t>
495</w:t>
            </w:r>
          </w:p>
          <w:bookmarkEnd w:id="120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60745-2-6-2011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2-6. Частные требования к молоткам и перфораторам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05"/>
          <w:p>
            <w:pPr>
              <w:spacing w:after="20"/>
              <w:ind w:left="20"/>
              <w:jc w:val="both"/>
            </w:pPr>
            <w:r>
              <w:rPr>
                <w:rFonts w:ascii="Times New Roman"/>
                <w:b w:val="false"/>
                <w:i w:val="false"/>
                <w:color w:val="000000"/>
                <w:sz w:val="20"/>
              </w:rPr>
              <w:t>
496</w:t>
            </w:r>
          </w:p>
          <w:bookmarkEnd w:id="120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30700-2000 (МЭК 745-2-7-89)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06"/>
          <w:p>
            <w:pPr>
              <w:spacing w:after="20"/>
              <w:ind w:left="20"/>
              <w:jc w:val="both"/>
            </w:pPr>
            <w:r>
              <w:rPr>
                <w:rFonts w:ascii="Times New Roman"/>
                <w:b w:val="false"/>
                <w:i w:val="false"/>
                <w:color w:val="000000"/>
                <w:sz w:val="20"/>
              </w:rPr>
              <w:t>
497</w:t>
            </w:r>
          </w:p>
          <w:bookmarkEnd w:id="120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60745-2-8-2011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r>
              <w:br/>
            </w:r>
            <w:r>
              <w:rPr>
                <w:rFonts w:ascii="Times New Roman"/>
                <w:b w:val="false"/>
                <w:i w:val="false"/>
                <w:color w:val="000000"/>
                <w:sz w:val="20"/>
              </w:rPr>
              <w:t>
испытаний. Часть 2-8. Частные требования к ножницам для листового металла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07"/>
          <w:p>
            <w:pPr>
              <w:spacing w:after="20"/>
              <w:ind w:left="20"/>
              <w:jc w:val="both"/>
            </w:pPr>
            <w:r>
              <w:rPr>
                <w:rFonts w:ascii="Times New Roman"/>
                <w:b w:val="false"/>
                <w:i w:val="false"/>
                <w:color w:val="000000"/>
                <w:sz w:val="20"/>
              </w:rPr>
              <w:t>
498</w:t>
            </w:r>
          </w:p>
          <w:bookmarkEnd w:id="120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60745-2-9-2011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r>
              <w:br/>
            </w:r>
            <w:r>
              <w:rPr>
                <w:rFonts w:ascii="Times New Roman"/>
                <w:b w:val="false"/>
                <w:i w:val="false"/>
                <w:color w:val="000000"/>
                <w:sz w:val="20"/>
              </w:rPr>
              <w:t>
испытаний. Часть 2-9. Частные требования к машинам для нарезания внутренней резьбы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08"/>
          <w:p>
            <w:pPr>
              <w:spacing w:after="20"/>
              <w:ind w:left="20"/>
              <w:jc w:val="both"/>
            </w:pPr>
            <w:r>
              <w:rPr>
                <w:rFonts w:ascii="Times New Roman"/>
                <w:b w:val="false"/>
                <w:i w:val="false"/>
                <w:color w:val="000000"/>
                <w:sz w:val="20"/>
              </w:rPr>
              <w:t>
499</w:t>
            </w:r>
          </w:p>
          <w:bookmarkEnd w:id="120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60745-2-11-2014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r>
              <w:br/>
            </w:r>
            <w:r>
              <w:rPr>
                <w:rFonts w:ascii="Times New Roman"/>
                <w:b w:val="false"/>
                <w:i w:val="false"/>
                <w:color w:val="000000"/>
                <w:sz w:val="20"/>
              </w:rPr>
              <w:t>
испытаний. Часть 2-11. Частные требования к пилам с возвратно-поступательным движением рабочего инструмента (лобзикам и ножовочным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09"/>
          <w:p>
            <w:pPr>
              <w:spacing w:after="20"/>
              <w:ind w:left="20"/>
              <w:jc w:val="both"/>
            </w:pPr>
            <w:r>
              <w:rPr>
                <w:rFonts w:ascii="Times New Roman"/>
                <w:b w:val="false"/>
                <w:i w:val="false"/>
                <w:color w:val="000000"/>
                <w:sz w:val="20"/>
              </w:rPr>
              <w:t>
500</w:t>
            </w:r>
          </w:p>
          <w:bookmarkEnd w:id="120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60745-2-12-2013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r>
              <w:br/>
            </w:r>
            <w:r>
              <w:rPr>
                <w:rFonts w:ascii="Times New Roman"/>
                <w:b w:val="false"/>
                <w:i w:val="false"/>
                <w:color w:val="000000"/>
                <w:sz w:val="20"/>
              </w:rPr>
              <w:t>
испытаний. Часть 2-12. Дополнительные методы к вибраторам для уплотнения бетонной смеси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10"/>
          <w:p>
            <w:pPr>
              <w:spacing w:after="20"/>
              <w:ind w:left="20"/>
              <w:jc w:val="both"/>
            </w:pPr>
            <w:r>
              <w:rPr>
                <w:rFonts w:ascii="Times New Roman"/>
                <w:b w:val="false"/>
                <w:i w:val="false"/>
                <w:color w:val="000000"/>
                <w:sz w:val="20"/>
              </w:rPr>
              <w:t>
501</w:t>
            </w:r>
          </w:p>
          <w:bookmarkEnd w:id="121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r>
              <w:br/>
            </w:r>
            <w:r>
              <w:rPr>
                <w:rFonts w:ascii="Times New Roman"/>
                <w:b w:val="false"/>
                <w:i w:val="false"/>
                <w:color w:val="000000"/>
                <w:sz w:val="20"/>
              </w:rPr>
              <w:t>
60745-2-12-2011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r>
              <w:br/>
            </w:r>
            <w:r>
              <w:rPr>
                <w:rFonts w:ascii="Times New Roman"/>
                <w:b w:val="false"/>
                <w:i w:val="false"/>
                <w:color w:val="000000"/>
                <w:sz w:val="20"/>
              </w:rPr>
              <w:t>
испытаний. Часть 2-12. Частные требования к вибраторам для уплотнения бетона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r>
              <w:br/>
            </w: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11"/>
          <w:p>
            <w:pPr>
              <w:spacing w:after="20"/>
              <w:ind w:left="20"/>
              <w:jc w:val="both"/>
            </w:pPr>
            <w:r>
              <w:rPr>
                <w:rFonts w:ascii="Times New Roman"/>
                <w:b w:val="false"/>
                <w:i w:val="false"/>
                <w:color w:val="000000"/>
                <w:sz w:val="20"/>
              </w:rPr>
              <w:t>
502</w:t>
            </w:r>
          </w:p>
          <w:bookmarkEnd w:id="121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30506-97</w:t>
            </w:r>
            <w:r>
              <w:br/>
            </w:r>
            <w:r>
              <w:rPr>
                <w:rFonts w:ascii="Times New Roman"/>
                <w:b w:val="false"/>
                <w:i w:val="false"/>
                <w:color w:val="000000"/>
                <w:sz w:val="20"/>
              </w:rPr>
              <w:t>
(МЭК 745-2-13-89)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w:t>
            </w:r>
            <w:r>
              <w:br/>
            </w:r>
            <w:r>
              <w:rPr>
                <w:rFonts w:ascii="Times New Roman"/>
                <w:b w:val="false"/>
                <w:i w:val="false"/>
                <w:color w:val="000000"/>
                <w:sz w:val="20"/>
              </w:rPr>
              <w:t>
безопасности и методы испытаний цепных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12"/>
          <w:p>
            <w:pPr>
              <w:spacing w:after="20"/>
              <w:ind w:left="20"/>
              <w:jc w:val="both"/>
            </w:pPr>
            <w:r>
              <w:rPr>
                <w:rFonts w:ascii="Times New Roman"/>
                <w:b w:val="false"/>
                <w:i w:val="false"/>
                <w:color w:val="000000"/>
                <w:sz w:val="20"/>
              </w:rPr>
              <w:t>
503</w:t>
            </w:r>
          </w:p>
          <w:bookmarkEnd w:id="121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IEC</w:t>
            </w:r>
            <w:r>
              <w:br/>
            </w:r>
            <w:r>
              <w:rPr>
                <w:rFonts w:ascii="Times New Roman"/>
                <w:b w:val="false"/>
                <w:i w:val="false"/>
                <w:color w:val="000000"/>
                <w:sz w:val="20"/>
              </w:rPr>
              <w:t>
60745-2-13-2012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r>
              <w:br/>
            </w:r>
            <w:r>
              <w:rPr>
                <w:rFonts w:ascii="Times New Roman"/>
                <w:b w:val="false"/>
                <w:i w:val="false"/>
                <w:color w:val="000000"/>
                <w:sz w:val="20"/>
              </w:rPr>
              <w:t>
испытаний. Часть 2-13. Частные требования к цепным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13"/>
          <w:p>
            <w:pPr>
              <w:spacing w:after="20"/>
              <w:ind w:left="20"/>
              <w:jc w:val="both"/>
            </w:pPr>
            <w:r>
              <w:rPr>
                <w:rFonts w:ascii="Times New Roman"/>
                <w:b w:val="false"/>
                <w:i w:val="false"/>
                <w:color w:val="000000"/>
                <w:sz w:val="20"/>
              </w:rPr>
              <w:t>
504</w:t>
            </w:r>
          </w:p>
          <w:bookmarkEnd w:id="12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 шестой – двенадцатый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60745-2-14-2014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r>
              <w:br/>
            </w:r>
            <w:r>
              <w:rPr>
                <w:rFonts w:ascii="Times New Roman"/>
                <w:b w:val="false"/>
                <w:i w:val="false"/>
                <w:color w:val="000000"/>
                <w:sz w:val="20"/>
              </w:rPr>
              <w:t>
испытаний. Часть 2-14. Частные требования к рубанкам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14"/>
          <w:p>
            <w:pPr>
              <w:spacing w:after="20"/>
              <w:ind w:left="20"/>
              <w:jc w:val="both"/>
            </w:pPr>
            <w:r>
              <w:rPr>
                <w:rFonts w:ascii="Times New Roman"/>
                <w:b w:val="false"/>
                <w:i w:val="false"/>
                <w:color w:val="000000"/>
                <w:sz w:val="20"/>
              </w:rPr>
              <w:t>
505</w:t>
            </w:r>
          </w:p>
          <w:bookmarkEnd w:id="12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испытаний.Часть 2-14. Частные требования к рубанкам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01.04.2017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15"/>
          <w:p>
            <w:pPr>
              <w:spacing w:after="20"/>
              <w:ind w:left="20"/>
              <w:jc w:val="both"/>
            </w:pPr>
            <w:r>
              <w:rPr>
                <w:rFonts w:ascii="Times New Roman"/>
                <w:b w:val="false"/>
                <w:i w:val="false"/>
                <w:color w:val="000000"/>
                <w:sz w:val="20"/>
              </w:rPr>
              <w:t>
506</w:t>
            </w:r>
          </w:p>
          <w:bookmarkEnd w:id="121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30505-97</w:t>
            </w:r>
            <w:r>
              <w:br/>
            </w:r>
            <w:r>
              <w:rPr>
                <w:rFonts w:ascii="Times New Roman"/>
                <w:b w:val="false"/>
                <w:i w:val="false"/>
                <w:color w:val="000000"/>
                <w:sz w:val="20"/>
              </w:rPr>
              <w:t>
(МЭК</w:t>
            </w:r>
            <w:r>
              <w:br/>
            </w:r>
            <w:r>
              <w:rPr>
                <w:rFonts w:ascii="Times New Roman"/>
                <w:b w:val="false"/>
                <w:i w:val="false"/>
                <w:color w:val="000000"/>
                <w:sz w:val="20"/>
              </w:rPr>
              <w:t>
745-2-15-84)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машин для подрезки живой изгороди и стрижки газонов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16"/>
          <w:p>
            <w:pPr>
              <w:spacing w:after="20"/>
              <w:ind w:left="20"/>
              <w:jc w:val="both"/>
            </w:pPr>
            <w:r>
              <w:rPr>
                <w:rFonts w:ascii="Times New Roman"/>
                <w:b w:val="false"/>
                <w:i w:val="false"/>
                <w:color w:val="000000"/>
                <w:sz w:val="20"/>
              </w:rPr>
              <w:t>
507</w:t>
            </w:r>
          </w:p>
          <w:bookmarkEnd w:id="121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2-15. Частные требования к машинам для подрезки живой изгороди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17"/>
          <w:p>
            <w:pPr>
              <w:spacing w:after="20"/>
              <w:ind w:left="20"/>
              <w:jc w:val="both"/>
            </w:pPr>
            <w:r>
              <w:rPr>
                <w:rFonts w:ascii="Times New Roman"/>
                <w:b w:val="false"/>
                <w:i w:val="false"/>
                <w:color w:val="000000"/>
                <w:sz w:val="20"/>
              </w:rPr>
              <w:t>
508</w:t>
            </w:r>
          </w:p>
          <w:bookmarkEnd w:id="121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30701-2001</w:t>
            </w:r>
            <w:r>
              <w:br/>
            </w:r>
            <w:r>
              <w:rPr>
                <w:rFonts w:ascii="Times New Roman"/>
                <w:b w:val="false"/>
                <w:i w:val="false"/>
                <w:color w:val="000000"/>
                <w:sz w:val="20"/>
              </w:rPr>
              <w:t>
(МЭК</w:t>
            </w:r>
            <w:r>
              <w:br/>
            </w:r>
            <w:r>
              <w:rPr>
                <w:rFonts w:ascii="Times New Roman"/>
                <w:b w:val="false"/>
                <w:i w:val="false"/>
                <w:color w:val="000000"/>
                <w:sz w:val="20"/>
              </w:rPr>
              <w:t>
745-2-16-93)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скобозабивных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18"/>
          <w:p>
            <w:pPr>
              <w:spacing w:after="20"/>
              <w:ind w:left="20"/>
              <w:jc w:val="both"/>
            </w:pPr>
            <w:r>
              <w:rPr>
                <w:rFonts w:ascii="Times New Roman"/>
                <w:b w:val="false"/>
                <w:i w:val="false"/>
                <w:color w:val="000000"/>
                <w:sz w:val="20"/>
              </w:rPr>
              <w:t>
509</w:t>
            </w:r>
          </w:p>
          <w:bookmarkEnd w:id="121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60745-2-16-2012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2-16. Частные требования к скобозабивным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19"/>
          <w:p>
            <w:pPr>
              <w:spacing w:after="20"/>
              <w:ind w:left="20"/>
              <w:jc w:val="both"/>
            </w:pPr>
            <w:r>
              <w:rPr>
                <w:rFonts w:ascii="Times New Roman"/>
                <w:b w:val="false"/>
                <w:i w:val="false"/>
                <w:color w:val="000000"/>
                <w:sz w:val="20"/>
              </w:rPr>
              <w:t>
510</w:t>
            </w:r>
          </w:p>
          <w:bookmarkEnd w:id="121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60745-2-17-2014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20"/>
          <w:p>
            <w:pPr>
              <w:spacing w:after="20"/>
              <w:ind w:left="20"/>
              <w:jc w:val="both"/>
            </w:pPr>
            <w:r>
              <w:rPr>
                <w:rFonts w:ascii="Times New Roman"/>
                <w:b w:val="false"/>
                <w:i w:val="false"/>
                <w:color w:val="000000"/>
                <w:sz w:val="20"/>
              </w:rPr>
              <w:t>
511</w:t>
            </w:r>
          </w:p>
          <w:bookmarkEnd w:id="122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60745-2-17-2010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01.04.2017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21"/>
          <w:p>
            <w:pPr>
              <w:spacing w:after="20"/>
              <w:ind w:left="20"/>
              <w:jc w:val="both"/>
            </w:pPr>
            <w:r>
              <w:rPr>
                <w:rFonts w:ascii="Times New Roman"/>
                <w:b w:val="false"/>
                <w:i w:val="false"/>
                <w:color w:val="000000"/>
                <w:sz w:val="20"/>
              </w:rPr>
              <w:t>
512</w:t>
            </w:r>
          </w:p>
          <w:bookmarkEnd w:id="122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60745-2-18-2014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2-18. Частные требования к обвязочным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22"/>
          <w:p>
            <w:pPr>
              <w:spacing w:after="20"/>
              <w:ind w:left="20"/>
              <w:jc w:val="both"/>
            </w:pPr>
            <w:r>
              <w:rPr>
                <w:rFonts w:ascii="Times New Roman"/>
                <w:b w:val="false"/>
                <w:i w:val="false"/>
                <w:color w:val="000000"/>
                <w:sz w:val="20"/>
              </w:rPr>
              <w:t>
513</w:t>
            </w:r>
          </w:p>
          <w:bookmarkEnd w:id="122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60745-2-19-2014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2-18. Частные требования к ламельным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23"/>
          <w:p>
            <w:pPr>
              <w:spacing w:after="20"/>
              <w:ind w:left="20"/>
              <w:jc w:val="both"/>
            </w:pPr>
            <w:r>
              <w:rPr>
                <w:rFonts w:ascii="Times New Roman"/>
                <w:b w:val="false"/>
                <w:i w:val="false"/>
                <w:color w:val="000000"/>
                <w:sz w:val="20"/>
              </w:rPr>
              <w:t>
514</w:t>
            </w:r>
          </w:p>
          <w:bookmarkEnd w:id="122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60745-2-20-2011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2-20. Частные требования к ленточным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24"/>
          <w:p>
            <w:pPr>
              <w:spacing w:after="20"/>
              <w:ind w:left="20"/>
              <w:jc w:val="both"/>
            </w:pPr>
            <w:r>
              <w:rPr>
                <w:rFonts w:ascii="Times New Roman"/>
                <w:b w:val="false"/>
                <w:i w:val="false"/>
                <w:color w:val="000000"/>
                <w:sz w:val="20"/>
              </w:rPr>
              <w:t>
515</w:t>
            </w:r>
          </w:p>
          <w:bookmarkEnd w:id="122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2-21. Частные требования к машинам для прочистки труб</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25"/>
          <w:p>
            <w:pPr>
              <w:spacing w:after="20"/>
              <w:ind w:left="20"/>
              <w:jc w:val="both"/>
            </w:pPr>
            <w:r>
              <w:rPr>
                <w:rFonts w:ascii="Times New Roman"/>
                <w:b w:val="false"/>
                <w:i w:val="false"/>
                <w:color w:val="000000"/>
                <w:sz w:val="20"/>
              </w:rPr>
              <w:t>
516</w:t>
            </w:r>
          </w:p>
          <w:bookmarkEnd w:id="122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60745-2-22-2014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2-22. Частные требования к отрезным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26"/>
          <w:p>
            <w:pPr>
              <w:spacing w:after="20"/>
              <w:ind w:left="20"/>
              <w:jc w:val="both"/>
            </w:pPr>
            <w:r>
              <w:rPr>
                <w:rFonts w:ascii="Times New Roman"/>
                <w:b w:val="false"/>
                <w:i w:val="false"/>
                <w:color w:val="000000"/>
                <w:sz w:val="20"/>
              </w:rPr>
              <w:t>
517</w:t>
            </w:r>
          </w:p>
          <w:bookmarkEnd w:id="122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четвертый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60799-2011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Электроустановочные устройства. Шнуры-соединители и шнуры для межсоединений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27"/>
          <w:p>
            <w:pPr>
              <w:spacing w:after="20"/>
              <w:ind w:left="20"/>
              <w:jc w:val="both"/>
            </w:pPr>
            <w:r>
              <w:rPr>
                <w:rFonts w:ascii="Times New Roman"/>
                <w:b w:val="false"/>
                <w:i w:val="false"/>
                <w:color w:val="000000"/>
                <w:sz w:val="20"/>
              </w:rPr>
              <w:t>
518</w:t>
            </w:r>
          </w:p>
          <w:bookmarkEnd w:id="122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60800-2012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нагревательные на номинальное напряжение 300/500 В для обогрева помещений и предотвращения образования льда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28"/>
          <w:p>
            <w:pPr>
              <w:spacing w:after="20"/>
              <w:ind w:left="20"/>
              <w:jc w:val="both"/>
            </w:pPr>
            <w:r>
              <w:rPr>
                <w:rFonts w:ascii="Times New Roman"/>
                <w:b w:val="false"/>
                <w:i w:val="false"/>
                <w:color w:val="000000"/>
                <w:sz w:val="20"/>
              </w:rPr>
              <w:t>
519</w:t>
            </w:r>
          </w:p>
          <w:bookmarkEnd w:id="122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Измерение толщины и наружных размеров. Методы определения механических свойств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29"/>
          <w:p>
            <w:pPr>
              <w:spacing w:after="20"/>
              <w:ind w:left="20"/>
              <w:jc w:val="both"/>
            </w:pPr>
            <w:r>
              <w:rPr>
                <w:rFonts w:ascii="Times New Roman"/>
                <w:b w:val="false"/>
                <w:i w:val="false"/>
                <w:color w:val="000000"/>
                <w:sz w:val="20"/>
              </w:rPr>
              <w:t>
520</w:t>
            </w:r>
          </w:p>
          <w:bookmarkEnd w:id="122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60811-1-1-2009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для изоляции и оболочек электрических и оптических кабелей. Часть 1-1. Методы общего применения. Измерение толщины и наружных размеров. Испытания для определения механических свойств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30"/>
          <w:p>
            <w:pPr>
              <w:spacing w:after="20"/>
              <w:ind w:left="20"/>
              <w:jc w:val="both"/>
            </w:pPr>
            <w:r>
              <w:rPr>
                <w:rFonts w:ascii="Times New Roman"/>
                <w:b w:val="false"/>
                <w:i w:val="false"/>
                <w:color w:val="000000"/>
                <w:sz w:val="20"/>
              </w:rPr>
              <w:t>
521</w:t>
            </w:r>
          </w:p>
          <w:bookmarkEnd w:id="12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60811-1-1-2009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изоляции и оболочек электрических и оптических кабелей. Общие методы испытаний. Часть 1. Методы общего применения. Раздел 1. Измерение толщины и габаритных размеров. Испытания для определения механических свойств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31"/>
          <w:p>
            <w:pPr>
              <w:spacing w:after="20"/>
              <w:ind w:left="20"/>
              <w:jc w:val="both"/>
            </w:pPr>
            <w:r>
              <w:rPr>
                <w:rFonts w:ascii="Times New Roman"/>
                <w:b w:val="false"/>
                <w:i w:val="false"/>
                <w:color w:val="000000"/>
                <w:sz w:val="20"/>
              </w:rPr>
              <w:t>
522</w:t>
            </w:r>
          </w:p>
          <w:bookmarkEnd w:id="123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1-2. Методы общего применения. Методы теплового старения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32"/>
          <w:p>
            <w:pPr>
              <w:spacing w:after="20"/>
              <w:ind w:left="20"/>
              <w:jc w:val="both"/>
            </w:pPr>
            <w:r>
              <w:rPr>
                <w:rFonts w:ascii="Times New Roman"/>
                <w:b w:val="false"/>
                <w:i w:val="false"/>
                <w:color w:val="000000"/>
                <w:sz w:val="20"/>
              </w:rPr>
              <w:t>
523</w:t>
            </w:r>
          </w:p>
          <w:bookmarkEnd w:id="123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60811-1-2-2008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для изоляции и оболочек электрических и оптических кабелей. Часть 1-2. Методы общего применения. Методы теплового старения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33"/>
          <w:p>
            <w:pPr>
              <w:spacing w:after="20"/>
              <w:ind w:left="20"/>
              <w:jc w:val="both"/>
            </w:pPr>
            <w:r>
              <w:rPr>
                <w:rFonts w:ascii="Times New Roman"/>
                <w:b w:val="false"/>
                <w:i w:val="false"/>
                <w:color w:val="000000"/>
                <w:sz w:val="20"/>
              </w:rPr>
              <w:t>
524</w:t>
            </w:r>
          </w:p>
          <w:bookmarkEnd w:id="123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1-3. Методы общего применения. Методы определения плотности. Испытания на водопоглощение. Испытание на усадку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34"/>
          <w:p>
            <w:pPr>
              <w:spacing w:after="20"/>
              <w:ind w:left="20"/>
              <w:jc w:val="both"/>
            </w:pPr>
            <w:r>
              <w:rPr>
                <w:rFonts w:ascii="Times New Roman"/>
                <w:b w:val="false"/>
                <w:i w:val="false"/>
                <w:color w:val="000000"/>
                <w:sz w:val="20"/>
              </w:rPr>
              <w:t>
525</w:t>
            </w:r>
          </w:p>
          <w:bookmarkEnd w:id="123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60811-1-3-2008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1-3. Общее применение. Методы определения плотности. Испытания на водопоглощение. Испытание на усадку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35"/>
          <w:p>
            <w:pPr>
              <w:spacing w:after="20"/>
              <w:ind w:left="20"/>
              <w:jc w:val="both"/>
            </w:pPr>
            <w:r>
              <w:rPr>
                <w:rFonts w:ascii="Times New Roman"/>
                <w:b w:val="false"/>
                <w:i w:val="false"/>
                <w:color w:val="000000"/>
                <w:sz w:val="20"/>
              </w:rPr>
              <w:t>
526</w:t>
            </w:r>
          </w:p>
          <w:bookmarkEnd w:id="123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1-4. Методы общего применения. Испытание при низкой температуре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36"/>
          <w:p>
            <w:pPr>
              <w:spacing w:after="20"/>
              <w:ind w:left="20"/>
              <w:jc w:val="both"/>
            </w:pPr>
            <w:r>
              <w:rPr>
                <w:rFonts w:ascii="Times New Roman"/>
                <w:b w:val="false"/>
                <w:i w:val="false"/>
                <w:color w:val="000000"/>
                <w:sz w:val="20"/>
              </w:rPr>
              <w:t>
527</w:t>
            </w:r>
          </w:p>
          <w:bookmarkEnd w:id="123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60811-1-4-2009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для изоляции и оболочек электрических и оптических кабелей. Часть 1-4. Методы общего применения. Испытания при низкой температуре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37"/>
          <w:p>
            <w:pPr>
              <w:spacing w:after="20"/>
              <w:ind w:left="20"/>
              <w:jc w:val="both"/>
            </w:pPr>
            <w:r>
              <w:rPr>
                <w:rFonts w:ascii="Times New Roman"/>
                <w:b w:val="false"/>
                <w:i w:val="false"/>
                <w:color w:val="000000"/>
                <w:sz w:val="20"/>
              </w:rPr>
              <w:t>
528</w:t>
            </w:r>
          </w:p>
          <w:bookmarkEnd w:id="12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2-1. Специальные методы испытаний эластомерных композиций. Испытания на озоностойкость, тепловую деформацию и маслостойкость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38"/>
          <w:p>
            <w:pPr>
              <w:spacing w:after="20"/>
              <w:ind w:left="20"/>
              <w:jc w:val="both"/>
            </w:pPr>
            <w:r>
              <w:rPr>
                <w:rFonts w:ascii="Times New Roman"/>
                <w:b w:val="false"/>
                <w:i w:val="false"/>
                <w:color w:val="000000"/>
                <w:sz w:val="20"/>
              </w:rPr>
              <w:t>
529</w:t>
            </w:r>
          </w:p>
          <w:bookmarkEnd w:id="123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60811-3-1-2011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методы испытаний поливинилхлоридных компаундов изоляции и оболочек электрических и оптических кабелей. Испытание под давлением при высокой температуре. Испытание на стойкость к растрескиванию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39"/>
          <w:p>
            <w:pPr>
              <w:spacing w:after="20"/>
              <w:ind w:left="20"/>
              <w:jc w:val="both"/>
            </w:pPr>
            <w:r>
              <w:rPr>
                <w:rFonts w:ascii="Times New Roman"/>
                <w:b w:val="false"/>
                <w:i w:val="false"/>
                <w:color w:val="000000"/>
                <w:sz w:val="20"/>
              </w:rPr>
              <w:t>
530</w:t>
            </w:r>
          </w:p>
          <w:bookmarkEnd w:id="123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60811-3-1-2011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изоляции и оболочек электрических и оптических кабелей. Общие методы испытаний. Часть 3-1. Специальные методы испытаний поливинилхлоридных компаундов. Испытание давлением при высокой температуре. Испытание на стойкость к растрескиванию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40"/>
          <w:p>
            <w:pPr>
              <w:spacing w:after="20"/>
              <w:ind w:left="20"/>
              <w:jc w:val="both"/>
            </w:pPr>
            <w:r>
              <w:rPr>
                <w:rFonts w:ascii="Times New Roman"/>
                <w:b w:val="false"/>
                <w:i w:val="false"/>
                <w:color w:val="000000"/>
                <w:sz w:val="20"/>
              </w:rPr>
              <w:t>
531</w:t>
            </w:r>
          </w:p>
          <w:bookmarkEnd w:id="124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60811-3-2-2011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методы испытаний поливинилхлоридных компаундов изоляции и оболочек электрических и оптических кабелей. Определение потери массы. Испытание на термическую стабильность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41"/>
          <w:p>
            <w:pPr>
              <w:spacing w:after="20"/>
              <w:ind w:left="20"/>
              <w:jc w:val="both"/>
            </w:pPr>
            <w:r>
              <w:rPr>
                <w:rFonts w:ascii="Times New Roman"/>
                <w:b w:val="false"/>
                <w:i w:val="false"/>
                <w:color w:val="000000"/>
                <w:sz w:val="20"/>
              </w:rPr>
              <w:t>
532</w:t>
            </w:r>
          </w:p>
          <w:bookmarkEnd w:id="124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60811-3-2-2011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изоляции и оболочек электрических и оптических кабелей. Общие методы испытаний. Часть 3-2. Специальные методы испытаний поливинилхлоридных компаундов. Испытание на потерю массы. Испытание на термостабильность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42"/>
          <w:p>
            <w:pPr>
              <w:spacing w:after="20"/>
              <w:ind w:left="20"/>
              <w:jc w:val="both"/>
            </w:pPr>
            <w:r>
              <w:rPr>
                <w:rFonts w:ascii="Times New Roman"/>
                <w:b w:val="false"/>
                <w:i w:val="false"/>
                <w:color w:val="000000"/>
                <w:sz w:val="20"/>
              </w:rPr>
              <w:t>
533</w:t>
            </w:r>
          </w:p>
          <w:bookmarkEnd w:id="12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4-1. Специальные методы испытаний полиэтиленовых и полипропиленовых композиций. Стойкость к растрескиванию под напряжением в условиях окружающей среды. Определение показателя текучести расплава. Определение содержания сажи и/или минерального наполнителя в полиэтилене методом непосредственного сжигания. Определение содержания сажи методом термогравиметрического анализа (TGA). Определение дисперсии сажи в полиэтилене с помощью микроскопа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43"/>
          <w:p>
            <w:pPr>
              <w:spacing w:after="20"/>
              <w:ind w:left="20"/>
              <w:jc w:val="both"/>
            </w:pPr>
            <w:r>
              <w:rPr>
                <w:rFonts w:ascii="Times New Roman"/>
                <w:b w:val="false"/>
                <w:i w:val="false"/>
                <w:color w:val="000000"/>
                <w:sz w:val="20"/>
              </w:rPr>
              <w:t>
534</w:t>
            </w:r>
          </w:p>
          <w:bookmarkEnd w:id="124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4-2. Специальные методы испытаний полиэтиленовых и полипропиленовых композиций. Прочность при растяжении и относительное удлинение при разрыве после кондиционирования при повышенной температуре. Испытание навиванием после кондиционирования при повышенной температуре. Испытание навиванием после теплового старения на воздухе. Измерение увеличения массы. Испытание на длительную термическую стабильность. Испытание на окислительную деструкцию при каталитическом воздействии меди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44"/>
          <w:p>
            <w:pPr>
              <w:spacing w:after="20"/>
              <w:ind w:left="20"/>
              <w:jc w:val="both"/>
            </w:pPr>
            <w:r>
              <w:rPr>
                <w:rFonts w:ascii="Times New Roman"/>
                <w:b w:val="false"/>
                <w:i w:val="false"/>
                <w:color w:val="000000"/>
                <w:sz w:val="20"/>
              </w:rPr>
              <w:t>
535</w:t>
            </w:r>
          </w:p>
          <w:bookmarkEnd w:id="124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методы испытаний герметизирующих составов электрических кабелей. Температура каплепадения. Масловыделение. Хрупкость при низкой температуре. Общее кислотной число. Отсутствие коррозионно-активных компонентов. Диэлектрическая проницаемость при 230оС. Удельное электрическое сопротивление при 23 и 100оС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45"/>
          <w:p>
            <w:pPr>
              <w:spacing w:after="20"/>
              <w:ind w:left="20"/>
              <w:jc w:val="both"/>
            </w:pPr>
            <w:r>
              <w:rPr>
                <w:rFonts w:ascii="Times New Roman"/>
                <w:b w:val="false"/>
                <w:i w:val="false"/>
                <w:color w:val="000000"/>
                <w:sz w:val="20"/>
              </w:rPr>
              <w:t>
536</w:t>
            </w:r>
          </w:p>
          <w:bookmarkEnd w:id="124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60811-100-2015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100. Общие положения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46"/>
          <w:p>
            <w:pPr>
              <w:spacing w:after="20"/>
              <w:ind w:left="20"/>
              <w:jc w:val="both"/>
            </w:pPr>
            <w:r>
              <w:rPr>
                <w:rFonts w:ascii="Times New Roman"/>
                <w:b w:val="false"/>
                <w:i w:val="false"/>
                <w:color w:val="000000"/>
                <w:sz w:val="20"/>
              </w:rPr>
              <w:t>
537</w:t>
            </w:r>
          </w:p>
          <w:bookmarkEnd w:id="124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60811-201-2015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201. Общие испытания. Измерение толщины изоляции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47"/>
          <w:p>
            <w:pPr>
              <w:spacing w:after="20"/>
              <w:ind w:left="20"/>
              <w:jc w:val="both"/>
            </w:pPr>
            <w:r>
              <w:rPr>
                <w:rFonts w:ascii="Times New Roman"/>
                <w:b w:val="false"/>
                <w:i w:val="false"/>
                <w:color w:val="000000"/>
                <w:sz w:val="20"/>
              </w:rPr>
              <w:t>
538</w:t>
            </w:r>
          </w:p>
          <w:bookmarkEnd w:id="124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60811-202-2015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202. Общие испытания. Измерение толщины неметаллической оболочки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48"/>
          <w:p>
            <w:pPr>
              <w:spacing w:after="20"/>
              <w:ind w:left="20"/>
              <w:jc w:val="both"/>
            </w:pPr>
            <w:r>
              <w:rPr>
                <w:rFonts w:ascii="Times New Roman"/>
                <w:b w:val="false"/>
                <w:i w:val="false"/>
                <w:color w:val="000000"/>
                <w:sz w:val="20"/>
              </w:rPr>
              <w:t>
539</w:t>
            </w:r>
          </w:p>
          <w:bookmarkEnd w:id="124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60811-203-2015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203. Общие испытания. Измерение наружных размеров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49"/>
          <w:p>
            <w:pPr>
              <w:spacing w:after="20"/>
              <w:ind w:left="20"/>
              <w:jc w:val="both"/>
            </w:pPr>
            <w:r>
              <w:rPr>
                <w:rFonts w:ascii="Times New Roman"/>
                <w:b w:val="false"/>
                <w:i w:val="false"/>
                <w:color w:val="000000"/>
                <w:sz w:val="20"/>
              </w:rPr>
              <w:t>
540</w:t>
            </w:r>
          </w:p>
          <w:bookmarkEnd w:id="124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60811-301-2015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301. Электрические испытания. Измерение диэлектрической проницаемости компаундов наполнителей при 230С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50"/>
          <w:p>
            <w:pPr>
              <w:spacing w:after="20"/>
              <w:ind w:left="20"/>
              <w:jc w:val="both"/>
            </w:pPr>
            <w:r>
              <w:rPr>
                <w:rFonts w:ascii="Times New Roman"/>
                <w:b w:val="false"/>
                <w:i w:val="false"/>
                <w:color w:val="000000"/>
                <w:sz w:val="20"/>
              </w:rPr>
              <w:t>
541</w:t>
            </w:r>
          </w:p>
          <w:bookmarkEnd w:id="125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60811-302-2015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302. Электрические испытания. Измерение удельного электрического сопротивления компаундов наполнителей постоянному току при</w:t>
            </w:r>
            <w:r>
              <w:br/>
            </w:r>
            <w:r>
              <w:rPr>
                <w:rFonts w:ascii="Times New Roman"/>
                <w:b w:val="false"/>
                <w:i w:val="false"/>
                <w:color w:val="000000"/>
                <w:sz w:val="20"/>
              </w:rPr>
              <w:t>
230С и 1000С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51"/>
          <w:p>
            <w:pPr>
              <w:spacing w:after="20"/>
              <w:ind w:left="20"/>
              <w:jc w:val="both"/>
            </w:pPr>
            <w:r>
              <w:rPr>
                <w:rFonts w:ascii="Times New Roman"/>
                <w:b w:val="false"/>
                <w:i w:val="false"/>
                <w:color w:val="000000"/>
                <w:sz w:val="20"/>
              </w:rPr>
              <w:t>
542</w:t>
            </w:r>
          </w:p>
          <w:bookmarkEnd w:id="125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401. Разные испытания. Методы теплового старения. Старение в термостате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52"/>
          <w:p>
            <w:pPr>
              <w:spacing w:after="20"/>
              <w:ind w:left="20"/>
              <w:jc w:val="both"/>
            </w:pPr>
            <w:r>
              <w:rPr>
                <w:rFonts w:ascii="Times New Roman"/>
                <w:b w:val="false"/>
                <w:i w:val="false"/>
                <w:color w:val="000000"/>
                <w:sz w:val="20"/>
              </w:rPr>
              <w:t>
543</w:t>
            </w:r>
          </w:p>
          <w:bookmarkEnd w:id="125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402. Разные испытания. Испытания на водопоглощение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53"/>
          <w:p>
            <w:pPr>
              <w:spacing w:after="20"/>
              <w:ind w:left="20"/>
              <w:jc w:val="both"/>
            </w:pPr>
            <w:r>
              <w:rPr>
                <w:rFonts w:ascii="Times New Roman"/>
                <w:b w:val="false"/>
                <w:i w:val="false"/>
                <w:color w:val="000000"/>
                <w:sz w:val="20"/>
              </w:rPr>
              <w:t>
544</w:t>
            </w:r>
          </w:p>
          <w:bookmarkEnd w:id="125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403. Разные испытания. Испытание сшитых композиций на озоностойкость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54"/>
          <w:p>
            <w:pPr>
              <w:spacing w:after="20"/>
              <w:ind w:left="20"/>
              <w:jc w:val="both"/>
            </w:pPr>
            <w:r>
              <w:rPr>
                <w:rFonts w:ascii="Times New Roman"/>
                <w:b w:val="false"/>
                <w:i w:val="false"/>
                <w:color w:val="000000"/>
                <w:sz w:val="20"/>
              </w:rPr>
              <w:t>
545</w:t>
            </w:r>
          </w:p>
          <w:bookmarkEnd w:id="125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404. Разные испытания. Испытание оболочек кабеля на стойкость к минеральному маслу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55"/>
          <w:p>
            <w:pPr>
              <w:spacing w:after="20"/>
              <w:ind w:left="20"/>
              <w:jc w:val="both"/>
            </w:pPr>
            <w:r>
              <w:rPr>
                <w:rFonts w:ascii="Times New Roman"/>
                <w:b w:val="false"/>
                <w:i w:val="false"/>
                <w:color w:val="000000"/>
                <w:sz w:val="20"/>
              </w:rPr>
              <w:t>
546</w:t>
            </w:r>
          </w:p>
          <w:bookmarkEnd w:id="125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60811-405-2015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405. Разные испытания. Испытание изоляции и оболочек кабеля из поливинилхлоридных композиций на термическую стабильность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56"/>
          <w:p>
            <w:pPr>
              <w:spacing w:after="20"/>
              <w:ind w:left="20"/>
              <w:jc w:val="both"/>
            </w:pPr>
            <w:r>
              <w:rPr>
                <w:rFonts w:ascii="Times New Roman"/>
                <w:b w:val="false"/>
                <w:i w:val="false"/>
                <w:color w:val="000000"/>
                <w:sz w:val="20"/>
              </w:rPr>
              <w:t>
547</w:t>
            </w:r>
          </w:p>
          <w:bookmarkEnd w:id="125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60811-406-2015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406. Разные испытания. Стойкость полиэтиленовых и полипропиленовых композиций к растрескиванию под действием напряжения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57"/>
          <w:p>
            <w:pPr>
              <w:spacing w:after="20"/>
              <w:ind w:left="20"/>
              <w:jc w:val="both"/>
            </w:pPr>
            <w:r>
              <w:rPr>
                <w:rFonts w:ascii="Times New Roman"/>
                <w:b w:val="false"/>
                <w:i w:val="false"/>
                <w:color w:val="000000"/>
                <w:sz w:val="20"/>
              </w:rPr>
              <w:t>
548</w:t>
            </w:r>
          </w:p>
          <w:bookmarkEnd w:id="125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60811-407-2015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407. Разные испытания. Измерение увеличения массы полиэтиленовых и полипропиленовых композиций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58"/>
          <w:p>
            <w:pPr>
              <w:spacing w:after="20"/>
              <w:ind w:left="20"/>
              <w:jc w:val="both"/>
            </w:pPr>
            <w:r>
              <w:rPr>
                <w:rFonts w:ascii="Times New Roman"/>
                <w:b w:val="false"/>
                <w:i w:val="false"/>
                <w:color w:val="000000"/>
                <w:sz w:val="20"/>
              </w:rPr>
              <w:t>
549</w:t>
            </w:r>
          </w:p>
          <w:bookmarkEnd w:id="125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60811-408-2015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408. Разные испытания. Испытание на длительную стабильность полиэтиленовых и полипропиленовых компаундов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59"/>
          <w:p>
            <w:pPr>
              <w:spacing w:after="20"/>
              <w:ind w:left="20"/>
              <w:jc w:val="both"/>
            </w:pPr>
            <w:r>
              <w:rPr>
                <w:rFonts w:ascii="Times New Roman"/>
                <w:b w:val="false"/>
                <w:i w:val="false"/>
                <w:color w:val="000000"/>
                <w:sz w:val="20"/>
              </w:rPr>
              <w:t>
550</w:t>
            </w:r>
          </w:p>
          <w:bookmarkEnd w:id="125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60811-409-2015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409. Разные испытания. Испытание на потерю массы для термопластичных изоляции и оболочек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60"/>
          <w:p>
            <w:pPr>
              <w:spacing w:after="20"/>
              <w:ind w:left="20"/>
              <w:jc w:val="both"/>
            </w:pPr>
            <w:r>
              <w:rPr>
                <w:rFonts w:ascii="Times New Roman"/>
                <w:b w:val="false"/>
                <w:i w:val="false"/>
                <w:color w:val="000000"/>
                <w:sz w:val="20"/>
              </w:rPr>
              <w:t>
551</w:t>
            </w:r>
          </w:p>
          <w:bookmarkEnd w:id="126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60811-410-2015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410. Разные испытания. Метод испытания токопроводящих жил с полиолефиновой изоляцией на окислительную деструкцию при каталитическом воздействии меди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61"/>
          <w:p>
            <w:pPr>
              <w:spacing w:after="20"/>
              <w:ind w:left="20"/>
              <w:jc w:val="both"/>
            </w:pPr>
            <w:r>
              <w:rPr>
                <w:rFonts w:ascii="Times New Roman"/>
                <w:b w:val="false"/>
                <w:i w:val="false"/>
                <w:color w:val="000000"/>
                <w:sz w:val="20"/>
              </w:rPr>
              <w:t>
552</w:t>
            </w:r>
          </w:p>
          <w:bookmarkEnd w:id="126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60811-411-2015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411. Разные испытания. Хрупкость компаундов наполнителей при низкой температуре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62"/>
          <w:p>
            <w:pPr>
              <w:spacing w:after="20"/>
              <w:ind w:left="20"/>
              <w:jc w:val="both"/>
            </w:pPr>
            <w:r>
              <w:rPr>
                <w:rFonts w:ascii="Times New Roman"/>
                <w:b w:val="false"/>
                <w:i w:val="false"/>
                <w:color w:val="000000"/>
                <w:sz w:val="20"/>
              </w:rPr>
              <w:t>
553</w:t>
            </w:r>
          </w:p>
          <w:bookmarkEnd w:id="126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60811-412-2015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412. Разные испытания. Методы теплового старения. Старение в воздушной бомбе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63"/>
          <w:p>
            <w:pPr>
              <w:spacing w:after="20"/>
              <w:ind w:left="20"/>
              <w:jc w:val="both"/>
            </w:pPr>
            <w:r>
              <w:rPr>
                <w:rFonts w:ascii="Times New Roman"/>
                <w:b w:val="false"/>
                <w:i w:val="false"/>
                <w:color w:val="000000"/>
                <w:sz w:val="20"/>
              </w:rPr>
              <w:t>
554</w:t>
            </w:r>
          </w:p>
          <w:bookmarkEnd w:id="126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501. Механические испытания. Испытания для определения механических свойств композиций изоляции и оболочек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64"/>
          <w:p>
            <w:pPr>
              <w:spacing w:after="20"/>
              <w:ind w:left="20"/>
              <w:jc w:val="both"/>
            </w:pPr>
            <w:r>
              <w:rPr>
                <w:rFonts w:ascii="Times New Roman"/>
                <w:b w:val="false"/>
                <w:i w:val="false"/>
                <w:color w:val="000000"/>
                <w:sz w:val="20"/>
              </w:rPr>
              <w:t>
555</w:t>
            </w:r>
          </w:p>
          <w:bookmarkEnd w:id="126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502. Механические испытания. Испытание изоляции на усадку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65"/>
          <w:p>
            <w:pPr>
              <w:spacing w:after="20"/>
              <w:ind w:left="20"/>
              <w:jc w:val="both"/>
            </w:pPr>
            <w:r>
              <w:rPr>
                <w:rFonts w:ascii="Times New Roman"/>
                <w:b w:val="false"/>
                <w:i w:val="false"/>
                <w:color w:val="000000"/>
                <w:sz w:val="20"/>
              </w:rPr>
              <w:t>
556</w:t>
            </w:r>
          </w:p>
          <w:bookmarkEnd w:id="126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503. Механические испытания. Испытание оболочек на усадку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66"/>
          <w:p>
            <w:pPr>
              <w:spacing w:after="20"/>
              <w:ind w:left="20"/>
              <w:jc w:val="both"/>
            </w:pPr>
            <w:r>
              <w:rPr>
                <w:rFonts w:ascii="Times New Roman"/>
                <w:b w:val="false"/>
                <w:i w:val="false"/>
                <w:color w:val="000000"/>
                <w:sz w:val="20"/>
              </w:rPr>
              <w:t>
557</w:t>
            </w:r>
          </w:p>
          <w:bookmarkEnd w:id="126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504. Механические испытания. Испытания изоляции и оболочек на изгиб при низкой температуре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267"/>
          <w:p>
            <w:pPr>
              <w:spacing w:after="20"/>
              <w:ind w:left="20"/>
              <w:jc w:val="both"/>
            </w:pPr>
            <w:r>
              <w:rPr>
                <w:rFonts w:ascii="Times New Roman"/>
                <w:b w:val="false"/>
                <w:i w:val="false"/>
                <w:color w:val="000000"/>
                <w:sz w:val="20"/>
              </w:rPr>
              <w:t>
558</w:t>
            </w:r>
          </w:p>
          <w:bookmarkEnd w:id="126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60811-505-2015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505. Механические испытания. Испытания изоляции и оболочек на удлинение при низкой температуре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68"/>
          <w:p>
            <w:pPr>
              <w:spacing w:after="20"/>
              <w:ind w:left="20"/>
              <w:jc w:val="both"/>
            </w:pPr>
            <w:r>
              <w:rPr>
                <w:rFonts w:ascii="Times New Roman"/>
                <w:b w:val="false"/>
                <w:i w:val="false"/>
                <w:color w:val="000000"/>
                <w:sz w:val="20"/>
              </w:rPr>
              <w:t>
559</w:t>
            </w:r>
          </w:p>
          <w:bookmarkEnd w:id="126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60811-506-2015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506. Механические испытания. Испытание изоляции и оболочек на удар при низкой температуре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269"/>
          <w:p>
            <w:pPr>
              <w:spacing w:after="20"/>
              <w:ind w:left="20"/>
              <w:jc w:val="both"/>
            </w:pPr>
            <w:r>
              <w:rPr>
                <w:rFonts w:ascii="Times New Roman"/>
                <w:b w:val="false"/>
                <w:i w:val="false"/>
                <w:color w:val="000000"/>
                <w:sz w:val="20"/>
              </w:rPr>
              <w:t>
560</w:t>
            </w:r>
          </w:p>
          <w:bookmarkEnd w:id="126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60811-507-2015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507. Механические испытания. Испытание на тепловую деформацию для сшитых материалов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70"/>
          <w:p>
            <w:pPr>
              <w:spacing w:after="20"/>
              <w:ind w:left="20"/>
              <w:jc w:val="both"/>
            </w:pPr>
            <w:r>
              <w:rPr>
                <w:rFonts w:ascii="Times New Roman"/>
                <w:b w:val="false"/>
                <w:i w:val="false"/>
                <w:color w:val="000000"/>
                <w:sz w:val="20"/>
              </w:rPr>
              <w:t>
561</w:t>
            </w:r>
          </w:p>
          <w:bookmarkEnd w:id="127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60811-508-2015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508. Механические испытания. Испытание изоляции и оболочек под давлением при высокой температуре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71"/>
          <w:p>
            <w:pPr>
              <w:spacing w:after="20"/>
              <w:ind w:left="20"/>
              <w:jc w:val="both"/>
            </w:pPr>
            <w:r>
              <w:rPr>
                <w:rFonts w:ascii="Times New Roman"/>
                <w:b w:val="false"/>
                <w:i w:val="false"/>
                <w:color w:val="000000"/>
                <w:sz w:val="20"/>
              </w:rPr>
              <w:t>
562</w:t>
            </w:r>
          </w:p>
          <w:bookmarkEnd w:id="127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60811-509-2015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509. Механические испытания. Испытание на стойкость изоляции и оболочек к растрескиванию (испытание на тепловой удар)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72"/>
          <w:p>
            <w:pPr>
              <w:spacing w:after="20"/>
              <w:ind w:left="20"/>
              <w:jc w:val="both"/>
            </w:pPr>
            <w:r>
              <w:rPr>
                <w:rFonts w:ascii="Times New Roman"/>
                <w:b w:val="false"/>
                <w:i w:val="false"/>
                <w:color w:val="000000"/>
                <w:sz w:val="20"/>
              </w:rPr>
              <w:t>
563</w:t>
            </w:r>
          </w:p>
          <w:bookmarkEnd w:id="127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60811-510-2015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510. Механические испытания. Специальные методы испытаний полиэтиленовых и полипропиленовых композиций. Испытание навиванием после теплового старения на воздухе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73"/>
          <w:p>
            <w:pPr>
              <w:spacing w:after="20"/>
              <w:ind w:left="20"/>
              <w:jc w:val="both"/>
            </w:pPr>
            <w:r>
              <w:rPr>
                <w:rFonts w:ascii="Times New Roman"/>
                <w:b w:val="false"/>
                <w:i w:val="false"/>
                <w:color w:val="000000"/>
                <w:sz w:val="20"/>
              </w:rPr>
              <w:t>
564</w:t>
            </w:r>
          </w:p>
          <w:bookmarkEnd w:id="127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511. Механические испытания. Определение показателя текучести расплава полиэтиленовых компаундов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74"/>
          <w:p>
            <w:pPr>
              <w:spacing w:after="20"/>
              <w:ind w:left="20"/>
              <w:jc w:val="both"/>
            </w:pPr>
            <w:r>
              <w:rPr>
                <w:rFonts w:ascii="Times New Roman"/>
                <w:b w:val="false"/>
                <w:i w:val="false"/>
                <w:color w:val="000000"/>
                <w:sz w:val="20"/>
              </w:rPr>
              <w:t>
565</w:t>
            </w:r>
          </w:p>
          <w:bookmarkEnd w:id="127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512. Механические испытания. Специальные методы испытаний полиэтиленовых и полипропиленовых комппозиций. Прочность при растяжении и относительное удлинение при разрыве после кондиционирования при повышенной температуре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75"/>
          <w:p>
            <w:pPr>
              <w:spacing w:after="20"/>
              <w:ind w:left="20"/>
              <w:jc w:val="both"/>
            </w:pPr>
            <w:r>
              <w:rPr>
                <w:rFonts w:ascii="Times New Roman"/>
                <w:b w:val="false"/>
                <w:i w:val="false"/>
                <w:color w:val="000000"/>
                <w:sz w:val="20"/>
              </w:rPr>
              <w:t>
566</w:t>
            </w:r>
          </w:p>
          <w:bookmarkEnd w:id="127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513. Механические испытания. Специальные методы испытаний полиэтиленовых и полипропиленовых компаундов. Испытание навиванием после кондиционирования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76"/>
          <w:p>
            <w:pPr>
              <w:spacing w:after="20"/>
              <w:ind w:left="20"/>
              <w:jc w:val="both"/>
            </w:pPr>
            <w:r>
              <w:rPr>
                <w:rFonts w:ascii="Times New Roman"/>
                <w:b w:val="false"/>
                <w:i w:val="false"/>
                <w:color w:val="000000"/>
                <w:sz w:val="20"/>
              </w:rPr>
              <w:t>
567</w:t>
            </w:r>
          </w:p>
          <w:bookmarkEnd w:id="127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60811-601-2015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601. Физические испытания. Измерение точки росы компаундов наполнителей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77"/>
          <w:p>
            <w:pPr>
              <w:spacing w:after="20"/>
              <w:ind w:left="20"/>
              <w:jc w:val="both"/>
            </w:pPr>
            <w:r>
              <w:rPr>
                <w:rFonts w:ascii="Times New Roman"/>
                <w:b w:val="false"/>
                <w:i w:val="false"/>
                <w:color w:val="000000"/>
                <w:sz w:val="20"/>
              </w:rPr>
              <w:t>
568</w:t>
            </w:r>
          </w:p>
          <w:bookmarkEnd w:id="127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60811-602-2015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602. Физические испытания. Масловыделение компаундов наполнителей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78"/>
          <w:p>
            <w:pPr>
              <w:spacing w:after="20"/>
              <w:ind w:left="20"/>
              <w:jc w:val="both"/>
            </w:pPr>
            <w:r>
              <w:rPr>
                <w:rFonts w:ascii="Times New Roman"/>
                <w:b w:val="false"/>
                <w:i w:val="false"/>
                <w:color w:val="000000"/>
                <w:sz w:val="20"/>
              </w:rPr>
              <w:t>
569</w:t>
            </w:r>
          </w:p>
          <w:bookmarkEnd w:id="127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w:t>
            </w:r>
            <w:r>
              <w:br/>
            </w:r>
            <w:r>
              <w:rPr>
                <w:rFonts w:ascii="Times New Roman"/>
                <w:b w:val="false"/>
                <w:i w:val="false"/>
                <w:color w:val="000000"/>
                <w:sz w:val="20"/>
              </w:rPr>
              <w:t>
и шестой – девятый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60811-603-2015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603. Физические испытания. Определение общего кислотного числа компаундов наполнителей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79"/>
          <w:p>
            <w:pPr>
              <w:spacing w:after="20"/>
              <w:ind w:left="20"/>
              <w:jc w:val="both"/>
            </w:pPr>
            <w:r>
              <w:rPr>
                <w:rFonts w:ascii="Times New Roman"/>
                <w:b w:val="false"/>
                <w:i w:val="false"/>
                <w:color w:val="000000"/>
                <w:sz w:val="20"/>
              </w:rPr>
              <w:t>
570</w:t>
            </w:r>
          </w:p>
          <w:bookmarkEnd w:id="127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w:t>
            </w:r>
            <w:r>
              <w:br/>
            </w:r>
            <w:r>
              <w:rPr>
                <w:rFonts w:ascii="Times New Roman"/>
                <w:b w:val="false"/>
                <w:i w:val="false"/>
                <w:color w:val="000000"/>
                <w:sz w:val="20"/>
              </w:rPr>
              <w:t>
пятый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 Классификация оборудования, требования и руководство для пользователей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80"/>
          <w:p>
            <w:pPr>
              <w:spacing w:after="20"/>
              <w:ind w:left="20"/>
              <w:jc w:val="both"/>
            </w:pPr>
            <w:r>
              <w:rPr>
                <w:rFonts w:ascii="Times New Roman"/>
                <w:b w:val="false"/>
                <w:i w:val="false"/>
                <w:color w:val="000000"/>
                <w:sz w:val="20"/>
              </w:rPr>
              <w:t>
571</w:t>
            </w:r>
          </w:p>
          <w:bookmarkEnd w:id="128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60825-1-2011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лазерных изделий. Часть 1. Классификация оборудования и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81"/>
          <w:p>
            <w:pPr>
              <w:spacing w:after="20"/>
              <w:ind w:left="20"/>
              <w:jc w:val="both"/>
            </w:pPr>
            <w:r>
              <w:rPr>
                <w:rFonts w:ascii="Times New Roman"/>
                <w:b w:val="false"/>
                <w:i w:val="false"/>
                <w:color w:val="000000"/>
                <w:sz w:val="20"/>
              </w:rPr>
              <w:t>
572</w:t>
            </w:r>
          </w:p>
          <w:bookmarkEnd w:id="128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пятый,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2. Безопасность волоконно-оптических систем связи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82"/>
          <w:p>
            <w:pPr>
              <w:spacing w:after="20"/>
              <w:ind w:left="20"/>
              <w:jc w:val="both"/>
            </w:pPr>
            <w:r>
              <w:rPr>
                <w:rFonts w:ascii="Times New Roman"/>
                <w:b w:val="false"/>
                <w:i w:val="false"/>
                <w:color w:val="000000"/>
                <w:sz w:val="20"/>
              </w:rPr>
              <w:t>
573</w:t>
            </w:r>
          </w:p>
          <w:bookmarkEnd w:id="128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60825-4-2014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4. Средства защиты от лазерного излучения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83"/>
          <w:p>
            <w:pPr>
              <w:spacing w:after="20"/>
              <w:ind w:left="20"/>
              <w:jc w:val="both"/>
            </w:pPr>
            <w:r>
              <w:rPr>
                <w:rFonts w:ascii="Times New Roman"/>
                <w:b w:val="false"/>
                <w:i w:val="false"/>
                <w:color w:val="000000"/>
                <w:sz w:val="20"/>
              </w:rPr>
              <w:t>
574</w:t>
            </w:r>
          </w:p>
          <w:bookmarkEnd w:id="128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пятый,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60825-12-2013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12. Безопасность систем оптической связи в свободном пространстве, используемых для передачи информации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84"/>
          <w:p>
            <w:pPr>
              <w:spacing w:after="20"/>
              <w:ind w:left="20"/>
              <w:jc w:val="both"/>
            </w:pPr>
            <w:r>
              <w:rPr>
                <w:rFonts w:ascii="Times New Roman"/>
                <w:b w:val="false"/>
                <w:i w:val="false"/>
                <w:color w:val="000000"/>
                <w:sz w:val="20"/>
              </w:rPr>
              <w:t>
575</w:t>
            </w:r>
          </w:p>
          <w:bookmarkEnd w:id="128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шестой, восьмой,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85"/>
          <w:p>
            <w:pPr>
              <w:spacing w:after="20"/>
              <w:ind w:left="20"/>
              <w:jc w:val="both"/>
            </w:pPr>
            <w:r>
              <w:rPr>
                <w:rFonts w:ascii="Times New Roman"/>
                <w:b w:val="false"/>
                <w:i w:val="false"/>
                <w:color w:val="000000"/>
                <w:sz w:val="20"/>
              </w:rPr>
              <w:t>
576</w:t>
            </w:r>
          </w:p>
          <w:bookmarkEnd w:id="128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r>
              <w:br/>
            </w:r>
            <w:r>
              <w:rPr>
                <w:rFonts w:ascii="Times New Roman"/>
                <w:b w:val="false"/>
                <w:i w:val="false"/>
                <w:color w:val="000000"/>
                <w:sz w:val="20"/>
              </w:rPr>
              <w:t>
шестой, восьмой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60838-2-1-2014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2-1. Частные требования к патронам S14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86"/>
          <w:p>
            <w:pPr>
              <w:spacing w:after="20"/>
              <w:ind w:left="20"/>
              <w:jc w:val="both"/>
            </w:pPr>
            <w:r>
              <w:rPr>
                <w:rFonts w:ascii="Times New Roman"/>
                <w:b w:val="false"/>
                <w:i w:val="false"/>
                <w:color w:val="000000"/>
                <w:sz w:val="20"/>
              </w:rPr>
              <w:t>
577</w:t>
            </w:r>
          </w:p>
          <w:bookmarkEnd w:id="128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r>
              <w:br/>
            </w:r>
            <w:r>
              <w:rPr>
                <w:rFonts w:ascii="Times New Roman"/>
                <w:b w:val="false"/>
                <w:i w:val="false"/>
                <w:color w:val="000000"/>
                <w:sz w:val="20"/>
              </w:rPr>
              <w:t>
шестой, восьмой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60838-2-2-2013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ламповые различных типов. Часть 2-2. Дополнительные требования. Соединители для модулей со светоизлучающими диодами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87"/>
          <w:p>
            <w:pPr>
              <w:spacing w:after="20"/>
              <w:ind w:left="20"/>
              <w:jc w:val="both"/>
            </w:pPr>
            <w:r>
              <w:rPr>
                <w:rFonts w:ascii="Times New Roman"/>
                <w:b w:val="false"/>
                <w:i w:val="false"/>
                <w:color w:val="000000"/>
                <w:sz w:val="20"/>
              </w:rPr>
              <w:t>
578</w:t>
            </w:r>
          </w:p>
          <w:bookmarkEnd w:id="128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60838-2-2-2011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2-2. Частные требования. Соединители для светодиодных модулей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88"/>
          <w:p>
            <w:pPr>
              <w:spacing w:after="20"/>
              <w:ind w:left="20"/>
              <w:jc w:val="both"/>
            </w:pPr>
            <w:r>
              <w:rPr>
                <w:rFonts w:ascii="Times New Roman"/>
                <w:b w:val="false"/>
                <w:i w:val="false"/>
                <w:color w:val="000000"/>
                <w:sz w:val="20"/>
              </w:rPr>
              <w:t>
579</w:t>
            </w:r>
          </w:p>
          <w:bookmarkEnd w:id="128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r>
              <w:br/>
            </w:r>
            <w:r>
              <w:rPr>
                <w:rFonts w:ascii="Times New Roman"/>
                <w:b w:val="false"/>
                <w:i w:val="false"/>
                <w:color w:val="000000"/>
                <w:sz w:val="20"/>
              </w:rPr>
              <w:t>
шестой, восьмой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60884-1-2013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89"/>
          <w:p>
            <w:pPr>
              <w:spacing w:after="20"/>
              <w:ind w:left="20"/>
              <w:jc w:val="both"/>
            </w:pPr>
            <w:r>
              <w:rPr>
                <w:rFonts w:ascii="Times New Roman"/>
                <w:b w:val="false"/>
                <w:i w:val="false"/>
                <w:color w:val="000000"/>
                <w:sz w:val="20"/>
              </w:rPr>
              <w:t>
580</w:t>
            </w:r>
          </w:p>
          <w:bookmarkEnd w:id="128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r>
              <w:br/>
            </w:r>
            <w:r>
              <w:rPr>
                <w:rFonts w:ascii="Times New Roman"/>
                <w:b w:val="false"/>
                <w:i w:val="false"/>
                <w:color w:val="000000"/>
                <w:sz w:val="20"/>
              </w:rPr>
              <w:t>
шестой, восьмой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30988.2.2-2012</w:t>
            </w:r>
            <w:r>
              <w:br/>
            </w:r>
            <w:r>
              <w:rPr>
                <w:rFonts w:ascii="Times New Roman"/>
                <w:b w:val="false"/>
                <w:i w:val="false"/>
                <w:color w:val="000000"/>
                <w:sz w:val="20"/>
              </w:rPr>
              <w:t>
(IEC 60884-2-2:1989)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90"/>
          <w:p>
            <w:pPr>
              <w:spacing w:after="20"/>
              <w:ind w:left="20"/>
              <w:jc w:val="both"/>
            </w:pPr>
            <w:r>
              <w:rPr>
                <w:rFonts w:ascii="Times New Roman"/>
                <w:b w:val="false"/>
                <w:i w:val="false"/>
                <w:color w:val="000000"/>
                <w:sz w:val="20"/>
              </w:rPr>
              <w:t>
581</w:t>
            </w:r>
          </w:p>
          <w:bookmarkEnd w:id="129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r>
              <w:br/>
            </w:r>
            <w:r>
              <w:rPr>
                <w:rFonts w:ascii="Times New Roman"/>
                <w:b w:val="false"/>
                <w:i w:val="false"/>
                <w:color w:val="000000"/>
                <w:sz w:val="20"/>
              </w:rPr>
              <w:t>
шестой, восьмой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30988.2.5-2003</w:t>
            </w:r>
            <w:r>
              <w:br/>
            </w:r>
            <w:r>
              <w:rPr>
                <w:rFonts w:ascii="Times New Roman"/>
                <w:b w:val="false"/>
                <w:i w:val="false"/>
                <w:color w:val="000000"/>
                <w:sz w:val="20"/>
              </w:rPr>
              <w:t>
(МЭК 60884-2-5:1995)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 Дополнительные требования к переходникам (адаптерам)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91"/>
          <w:p>
            <w:pPr>
              <w:spacing w:after="20"/>
              <w:ind w:left="20"/>
              <w:jc w:val="both"/>
            </w:pPr>
            <w:r>
              <w:rPr>
                <w:rFonts w:ascii="Times New Roman"/>
                <w:b w:val="false"/>
                <w:i w:val="false"/>
                <w:color w:val="000000"/>
                <w:sz w:val="20"/>
              </w:rPr>
              <w:t>
582</w:t>
            </w:r>
          </w:p>
          <w:bookmarkEnd w:id="129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r>
              <w:br/>
            </w:r>
            <w:r>
              <w:rPr>
                <w:rFonts w:ascii="Times New Roman"/>
                <w:b w:val="false"/>
                <w:i w:val="false"/>
                <w:color w:val="000000"/>
                <w:sz w:val="20"/>
              </w:rPr>
              <w:t>
шестой, восьмой и двенадцатый</w:t>
            </w:r>
            <w:r>
              <w:br/>
            </w:r>
            <w:r>
              <w:rPr>
                <w:rFonts w:ascii="Times New Roman"/>
                <w:b w:val="false"/>
                <w:i w:val="false"/>
                <w:color w:val="000000"/>
                <w:sz w:val="20"/>
              </w:rPr>
              <w:t>
статьи 4,статья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30988.2.6-2012</w:t>
            </w:r>
            <w:r>
              <w:br/>
            </w:r>
            <w:r>
              <w:rPr>
                <w:rFonts w:ascii="Times New Roman"/>
                <w:b w:val="false"/>
                <w:i w:val="false"/>
                <w:color w:val="000000"/>
                <w:sz w:val="20"/>
              </w:rPr>
              <w:t>
(IEC 60884-2-6:1997)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92"/>
          <w:p>
            <w:pPr>
              <w:spacing w:after="20"/>
              <w:ind w:left="20"/>
              <w:jc w:val="both"/>
            </w:pPr>
            <w:r>
              <w:rPr>
                <w:rFonts w:ascii="Times New Roman"/>
                <w:b w:val="false"/>
                <w:i w:val="false"/>
                <w:color w:val="000000"/>
                <w:sz w:val="20"/>
              </w:rPr>
              <w:t>
583</w:t>
            </w:r>
          </w:p>
          <w:bookmarkEnd w:id="129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r>
              <w:br/>
            </w:r>
            <w:r>
              <w:rPr>
                <w:rFonts w:ascii="Times New Roman"/>
                <w:b w:val="false"/>
                <w:i w:val="false"/>
                <w:color w:val="000000"/>
                <w:sz w:val="20"/>
              </w:rPr>
              <w:t>
шестой, восьмой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60884-2-7-2013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2-7. Дополнительные требования к комплектам удлинительных шнуров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93"/>
          <w:p>
            <w:pPr>
              <w:spacing w:after="20"/>
              <w:ind w:left="20"/>
              <w:jc w:val="both"/>
            </w:pPr>
            <w:r>
              <w:rPr>
                <w:rFonts w:ascii="Times New Roman"/>
                <w:b w:val="false"/>
                <w:i w:val="false"/>
                <w:color w:val="000000"/>
                <w:sz w:val="20"/>
              </w:rPr>
              <w:t>
584</w:t>
            </w:r>
          </w:p>
          <w:bookmarkEnd w:id="129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восьмой,</w:t>
            </w:r>
            <w:r>
              <w:br/>
            </w:r>
            <w:r>
              <w:rPr>
                <w:rFonts w:ascii="Times New Roman"/>
                <w:b w:val="false"/>
                <w:i w:val="false"/>
                <w:color w:val="000000"/>
                <w:sz w:val="20"/>
              </w:rPr>
              <w:t>
десятый и</w:t>
            </w:r>
            <w:r>
              <w:br/>
            </w:r>
            <w:r>
              <w:rPr>
                <w:rFonts w:ascii="Times New Roman"/>
                <w:b w:val="false"/>
                <w:i w:val="false"/>
                <w:color w:val="000000"/>
                <w:sz w:val="20"/>
              </w:rPr>
              <w:t>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50345-2010</w:t>
            </w:r>
            <w:r>
              <w:br/>
            </w:r>
            <w:r>
              <w:rPr>
                <w:rFonts w:ascii="Times New Roman"/>
                <w:b w:val="false"/>
                <w:i w:val="false"/>
                <w:color w:val="000000"/>
                <w:sz w:val="20"/>
              </w:rPr>
              <w:t>
(МЭК</w:t>
            </w:r>
            <w:r>
              <w:br/>
            </w:r>
            <w:r>
              <w:rPr>
                <w:rFonts w:ascii="Times New Roman"/>
                <w:b w:val="false"/>
                <w:i w:val="false"/>
                <w:color w:val="000000"/>
                <w:sz w:val="20"/>
              </w:rPr>
              <w:t>
60898-1:2003)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94"/>
          <w:p>
            <w:pPr>
              <w:spacing w:after="20"/>
              <w:ind w:left="20"/>
              <w:jc w:val="both"/>
            </w:pPr>
            <w:r>
              <w:rPr>
                <w:rFonts w:ascii="Times New Roman"/>
                <w:b w:val="false"/>
                <w:i w:val="false"/>
                <w:color w:val="000000"/>
                <w:sz w:val="20"/>
              </w:rPr>
              <w:t>
585</w:t>
            </w:r>
          </w:p>
          <w:bookmarkEnd w:id="129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восьмой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60898-2-2011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95"/>
          <w:p>
            <w:pPr>
              <w:spacing w:after="20"/>
              <w:ind w:left="20"/>
              <w:jc w:val="both"/>
            </w:pPr>
            <w:r>
              <w:rPr>
                <w:rFonts w:ascii="Times New Roman"/>
                <w:b w:val="false"/>
                <w:i w:val="false"/>
                <w:color w:val="000000"/>
                <w:sz w:val="20"/>
              </w:rPr>
              <w:t>
586</w:t>
            </w:r>
          </w:p>
          <w:bookmarkEnd w:id="129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шестой,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60931-1-2013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 несамовосстанавливающегося типа для систем, переменного тока, имеющих номинальное напряжение до 1000 В включительно. Часть 1. Общие положения. Характеристика, испытание и номинальные параметры. Требования техники безопасности. Руководство по монтажу и эксплуатации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96"/>
          <w:p>
            <w:pPr>
              <w:spacing w:after="20"/>
              <w:ind w:left="20"/>
              <w:jc w:val="both"/>
            </w:pPr>
            <w:r>
              <w:rPr>
                <w:rFonts w:ascii="Times New Roman"/>
                <w:b w:val="false"/>
                <w:i w:val="false"/>
                <w:color w:val="000000"/>
                <w:sz w:val="20"/>
              </w:rPr>
              <w:t>
587</w:t>
            </w:r>
          </w:p>
          <w:bookmarkEnd w:id="129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шестой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60931-2-2013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w:t>
            </w:r>
            <w:r>
              <w:br/>
            </w:r>
            <w:r>
              <w:rPr>
                <w:rFonts w:ascii="Times New Roman"/>
                <w:b w:val="false"/>
                <w:i w:val="false"/>
                <w:color w:val="000000"/>
                <w:sz w:val="20"/>
              </w:rPr>
              <w:t>
несамовосстанавливающиеся для систем с переменным током и номинальным напряжением до 1000 В (включительно). Часть 2. Испытание на старение и испытание на разрушение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297"/>
          <w:p>
            <w:pPr>
              <w:spacing w:after="20"/>
              <w:ind w:left="20"/>
              <w:jc w:val="both"/>
            </w:pPr>
            <w:r>
              <w:rPr>
                <w:rFonts w:ascii="Times New Roman"/>
                <w:b w:val="false"/>
                <w:i w:val="false"/>
                <w:color w:val="000000"/>
                <w:sz w:val="20"/>
              </w:rPr>
              <w:t>
588</w:t>
            </w:r>
          </w:p>
          <w:bookmarkEnd w:id="129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и восьмой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60931-3-2013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 не</w:t>
            </w:r>
            <w:r>
              <w:br/>
            </w:r>
            <w:r>
              <w:rPr>
                <w:rFonts w:ascii="Times New Roman"/>
                <w:b w:val="false"/>
                <w:i w:val="false"/>
                <w:color w:val="000000"/>
                <w:sz w:val="20"/>
              </w:rPr>
              <w:t>
самовосстанавливающиеся для систем переменного тока с номинальным напряжением до 1000 В включительно. Часть 3. Внутренние плавкие предохранители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98"/>
          <w:p>
            <w:pPr>
              <w:spacing w:after="20"/>
              <w:ind w:left="20"/>
              <w:jc w:val="both"/>
            </w:pPr>
            <w:r>
              <w:rPr>
                <w:rFonts w:ascii="Times New Roman"/>
                <w:b w:val="false"/>
                <w:i w:val="false"/>
                <w:color w:val="000000"/>
                <w:sz w:val="20"/>
              </w:rPr>
              <w:t>
589</w:t>
            </w:r>
          </w:p>
          <w:bookmarkEnd w:id="129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60934-2015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для оборудования (CBE)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99"/>
          <w:p>
            <w:pPr>
              <w:spacing w:after="20"/>
              <w:ind w:left="20"/>
              <w:jc w:val="both"/>
            </w:pPr>
            <w:r>
              <w:rPr>
                <w:rFonts w:ascii="Times New Roman"/>
                <w:b w:val="false"/>
                <w:i w:val="false"/>
                <w:color w:val="000000"/>
                <w:sz w:val="20"/>
              </w:rPr>
              <w:t>
590</w:t>
            </w:r>
          </w:p>
          <w:bookmarkEnd w:id="129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50031-2012 (МЭК 60934:2007)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 для электрооборудования (АВО)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r>
              <w:br/>
            </w: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00"/>
          <w:p>
            <w:pPr>
              <w:spacing w:after="20"/>
              <w:ind w:left="20"/>
              <w:jc w:val="both"/>
            </w:pPr>
            <w:r>
              <w:rPr>
                <w:rFonts w:ascii="Times New Roman"/>
                <w:b w:val="false"/>
                <w:i w:val="false"/>
                <w:color w:val="000000"/>
                <w:sz w:val="20"/>
              </w:rPr>
              <w:t>
591</w:t>
            </w:r>
          </w:p>
          <w:bookmarkEnd w:id="130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60947-1-2014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1.</w:t>
            </w:r>
            <w:r>
              <w:br/>
            </w:r>
            <w:r>
              <w:rPr>
                <w:rFonts w:ascii="Times New Roman"/>
                <w:b w:val="false"/>
                <w:i w:val="false"/>
                <w:color w:val="000000"/>
                <w:sz w:val="20"/>
              </w:rPr>
              <w:t>
Общие правила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01"/>
          <w:p>
            <w:pPr>
              <w:spacing w:after="20"/>
              <w:ind w:left="20"/>
              <w:jc w:val="both"/>
            </w:pPr>
            <w:r>
              <w:rPr>
                <w:rFonts w:ascii="Times New Roman"/>
                <w:b w:val="false"/>
                <w:i w:val="false"/>
                <w:color w:val="000000"/>
                <w:sz w:val="20"/>
              </w:rPr>
              <w:t>
592</w:t>
            </w:r>
          </w:p>
          <w:bookmarkEnd w:id="130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r>
              <w:br/>
            </w:r>
            <w:r>
              <w:rPr>
                <w:rFonts w:ascii="Times New Roman"/>
                <w:b w:val="false"/>
                <w:i w:val="false"/>
                <w:color w:val="000000"/>
                <w:sz w:val="20"/>
              </w:rPr>
              <w:t>
30011.1-2012</w:t>
            </w:r>
            <w:r>
              <w:br/>
            </w:r>
            <w:r>
              <w:rPr>
                <w:rFonts w:ascii="Times New Roman"/>
                <w:b w:val="false"/>
                <w:i w:val="false"/>
                <w:color w:val="000000"/>
                <w:sz w:val="20"/>
              </w:rPr>
              <w:t>
(IEC 60947-1:2004)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1.</w:t>
            </w:r>
            <w:r>
              <w:br/>
            </w:r>
            <w:r>
              <w:rPr>
                <w:rFonts w:ascii="Times New Roman"/>
                <w:b w:val="false"/>
                <w:i w:val="false"/>
                <w:color w:val="000000"/>
                <w:sz w:val="20"/>
              </w:rPr>
              <w:t>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r>
              <w:br/>
            </w: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02"/>
          <w:p>
            <w:pPr>
              <w:spacing w:after="20"/>
              <w:ind w:left="20"/>
              <w:jc w:val="both"/>
            </w:pPr>
            <w:r>
              <w:rPr>
                <w:rFonts w:ascii="Times New Roman"/>
                <w:b w:val="false"/>
                <w:i w:val="false"/>
                <w:color w:val="000000"/>
                <w:sz w:val="20"/>
              </w:rPr>
              <w:t>
593</w:t>
            </w:r>
          </w:p>
          <w:bookmarkEnd w:id="130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60947-2-2014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r>
              <w:br/>
            </w:r>
            <w:r>
              <w:rPr>
                <w:rFonts w:ascii="Times New Roman"/>
                <w:b w:val="false"/>
                <w:i w:val="false"/>
                <w:color w:val="000000"/>
                <w:sz w:val="20"/>
              </w:rPr>
              <w:t>
Автоматические выключатели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03"/>
          <w:p>
            <w:pPr>
              <w:spacing w:after="20"/>
              <w:ind w:left="20"/>
              <w:jc w:val="both"/>
            </w:pPr>
            <w:r>
              <w:rPr>
                <w:rFonts w:ascii="Times New Roman"/>
                <w:b w:val="false"/>
                <w:i w:val="false"/>
                <w:color w:val="000000"/>
                <w:sz w:val="20"/>
              </w:rPr>
              <w:t>
594</w:t>
            </w:r>
          </w:p>
          <w:bookmarkEnd w:id="130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50030.2-2010</w:t>
            </w:r>
            <w:r>
              <w:br/>
            </w:r>
            <w:r>
              <w:rPr>
                <w:rFonts w:ascii="Times New Roman"/>
                <w:b w:val="false"/>
                <w:i w:val="false"/>
                <w:color w:val="000000"/>
                <w:sz w:val="20"/>
              </w:rPr>
              <w:t>
(МЭК 60947-2:2006)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r>
              <w:br/>
            </w:r>
            <w:r>
              <w:rPr>
                <w:rFonts w:ascii="Times New Roman"/>
                <w:b w:val="false"/>
                <w:i w:val="false"/>
                <w:color w:val="000000"/>
                <w:sz w:val="20"/>
              </w:rPr>
              <w:t>
Автоматические выключатели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r>
              <w:br/>
            </w: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04"/>
          <w:p>
            <w:pPr>
              <w:spacing w:after="20"/>
              <w:ind w:left="20"/>
              <w:jc w:val="both"/>
            </w:pPr>
            <w:r>
              <w:rPr>
                <w:rFonts w:ascii="Times New Roman"/>
                <w:b w:val="false"/>
                <w:i w:val="false"/>
                <w:color w:val="000000"/>
                <w:sz w:val="20"/>
              </w:rPr>
              <w:t>
595</w:t>
            </w:r>
          </w:p>
          <w:bookmarkEnd w:id="130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w:t>
            </w:r>
            <w:r>
              <w:br/>
            </w:r>
            <w:r>
              <w:rPr>
                <w:rFonts w:ascii="Times New Roman"/>
                <w:b w:val="false"/>
                <w:i w:val="false"/>
                <w:color w:val="000000"/>
                <w:sz w:val="20"/>
              </w:rPr>
              <w:t>
60947-2-2012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r>
              <w:br/>
            </w:r>
            <w:r>
              <w:rPr>
                <w:rFonts w:ascii="Times New Roman"/>
                <w:b w:val="false"/>
                <w:i w:val="false"/>
                <w:color w:val="000000"/>
                <w:sz w:val="20"/>
              </w:rPr>
              <w:t>
Автоматические выключатели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r>
              <w:br/>
            </w: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05"/>
          <w:p>
            <w:pPr>
              <w:spacing w:after="20"/>
              <w:ind w:left="20"/>
              <w:jc w:val="both"/>
            </w:pPr>
            <w:r>
              <w:rPr>
                <w:rFonts w:ascii="Times New Roman"/>
                <w:b w:val="false"/>
                <w:i w:val="false"/>
                <w:color w:val="000000"/>
                <w:sz w:val="20"/>
              </w:rPr>
              <w:t>
596</w:t>
            </w:r>
          </w:p>
          <w:bookmarkEnd w:id="130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30011.3-2002</w:t>
            </w:r>
            <w:r>
              <w:br/>
            </w:r>
            <w:r>
              <w:rPr>
                <w:rFonts w:ascii="Times New Roman"/>
                <w:b w:val="false"/>
                <w:i w:val="false"/>
                <w:color w:val="000000"/>
                <w:sz w:val="20"/>
              </w:rPr>
              <w:t>
(МЭК 60947-3:1999)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06"/>
          <w:p>
            <w:pPr>
              <w:spacing w:after="20"/>
              <w:ind w:left="20"/>
              <w:jc w:val="both"/>
            </w:pPr>
            <w:r>
              <w:rPr>
                <w:rFonts w:ascii="Times New Roman"/>
                <w:b w:val="false"/>
                <w:i w:val="false"/>
                <w:color w:val="000000"/>
                <w:sz w:val="20"/>
              </w:rPr>
              <w:t>
597</w:t>
            </w:r>
          </w:p>
          <w:bookmarkEnd w:id="130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50030.3-2012</w:t>
            </w:r>
            <w:r>
              <w:br/>
            </w:r>
            <w:r>
              <w:rPr>
                <w:rFonts w:ascii="Times New Roman"/>
                <w:b w:val="false"/>
                <w:i w:val="false"/>
                <w:color w:val="000000"/>
                <w:sz w:val="20"/>
              </w:rPr>
              <w:t>
(МЭК 60947-3:2008)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07"/>
          <w:p>
            <w:pPr>
              <w:spacing w:after="20"/>
              <w:ind w:left="20"/>
              <w:jc w:val="both"/>
            </w:pPr>
            <w:r>
              <w:rPr>
                <w:rFonts w:ascii="Times New Roman"/>
                <w:b w:val="false"/>
                <w:i w:val="false"/>
                <w:color w:val="000000"/>
                <w:sz w:val="20"/>
              </w:rPr>
              <w:t>
598</w:t>
            </w:r>
          </w:p>
          <w:bookmarkEnd w:id="130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60947-3-2011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 низковольтные комплектные. Часть 3. Выключатели, разъединители, выключатели-разъединители и блоки предохранителей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08"/>
          <w:p>
            <w:pPr>
              <w:spacing w:after="20"/>
              <w:ind w:left="20"/>
              <w:jc w:val="both"/>
            </w:pPr>
            <w:r>
              <w:rPr>
                <w:rFonts w:ascii="Times New Roman"/>
                <w:b w:val="false"/>
                <w:i w:val="false"/>
                <w:color w:val="000000"/>
                <w:sz w:val="20"/>
              </w:rPr>
              <w:t>
599</w:t>
            </w:r>
          </w:p>
          <w:bookmarkEnd w:id="130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60947-4-1-2015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 низковольтные комплектные. Часть 4-1. Контакторы и пускатели электродвигателей. Электромеханические контакторы и пускатели электродвигателей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09"/>
          <w:p>
            <w:pPr>
              <w:spacing w:after="20"/>
              <w:ind w:left="20"/>
              <w:jc w:val="both"/>
            </w:pPr>
            <w:r>
              <w:rPr>
                <w:rFonts w:ascii="Times New Roman"/>
                <w:b w:val="false"/>
                <w:i w:val="false"/>
                <w:color w:val="000000"/>
                <w:sz w:val="20"/>
              </w:rPr>
              <w:t>
600</w:t>
            </w:r>
          </w:p>
          <w:bookmarkEnd w:id="130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50030.4.1-2012</w:t>
            </w:r>
            <w:r>
              <w:br/>
            </w:r>
            <w:r>
              <w:rPr>
                <w:rFonts w:ascii="Times New Roman"/>
                <w:b w:val="false"/>
                <w:i w:val="false"/>
                <w:color w:val="000000"/>
                <w:sz w:val="20"/>
              </w:rPr>
              <w:t>
(МЭК 60947-4-1:2009)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 Контакторы и пускатели. Раздел 1. Электромеханические контакторы и пускатели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10"/>
          <w:p>
            <w:pPr>
              <w:spacing w:after="20"/>
              <w:ind w:left="20"/>
              <w:jc w:val="both"/>
            </w:pPr>
            <w:r>
              <w:rPr>
                <w:rFonts w:ascii="Times New Roman"/>
                <w:b w:val="false"/>
                <w:i w:val="false"/>
                <w:color w:val="000000"/>
                <w:sz w:val="20"/>
              </w:rPr>
              <w:t>
601</w:t>
            </w:r>
          </w:p>
          <w:bookmarkEnd w:id="131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60947-4-1-2011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4-1. Контакторы и пускатели. Электромеханические контакторы и пускатели двигателей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11"/>
          <w:p>
            <w:pPr>
              <w:spacing w:after="20"/>
              <w:ind w:left="20"/>
              <w:jc w:val="both"/>
            </w:pPr>
            <w:r>
              <w:rPr>
                <w:rFonts w:ascii="Times New Roman"/>
                <w:b w:val="false"/>
                <w:i w:val="false"/>
                <w:color w:val="000000"/>
                <w:sz w:val="20"/>
              </w:rPr>
              <w:t>
602</w:t>
            </w:r>
          </w:p>
          <w:bookmarkEnd w:id="131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50030.4.2-2012</w:t>
            </w:r>
            <w:r>
              <w:br/>
            </w:r>
            <w:r>
              <w:rPr>
                <w:rFonts w:ascii="Times New Roman"/>
                <w:b w:val="false"/>
                <w:i w:val="false"/>
                <w:color w:val="000000"/>
                <w:sz w:val="20"/>
              </w:rPr>
              <w:t>
(МЭК 60947-4-2:2007)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 Контакторы и пускатели. Раздел 2. Полупроводниковые контроллеры и пускатели для цепей переменного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12"/>
          <w:p>
            <w:pPr>
              <w:spacing w:after="20"/>
              <w:ind w:left="20"/>
              <w:jc w:val="both"/>
            </w:pPr>
            <w:r>
              <w:rPr>
                <w:rFonts w:ascii="Times New Roman"/>
                <w:b w:val="false"/>
                <w:i w:val="false"/>
                <w:color w:val="000000"/>
                <w:sz w:val="20"/>
              </w:rPr>
              <w:t>
603</w:t>
            </w:r>
          </w:p>
          <w:bookmarkEnd w:id="131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5-1. Аппараты и коммутационные элементы цепей управления. Электромеханические устройства цепей управления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13"/>
          <w:p>
            <w:pPr>
              <w:spacing w:after="20"/>
              <w:ind w:left="20"/>
              <w:jc w:val="both"/>
            </w:pPr>
            <w:r>
              <w:rPr>
                <w:rFonts w:ascii="Times New Roman"/>
                <w:b w:val="false"/>
                <w:i w:val="false"/>
                <w:color w:val="000000"/>
                <w:sz w:val="20"/>
              </w:rPr>
              <w:t>
604</w:t>
            </w:r>
          </w:p>
          <w:bookmarkEnd w:id="131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60947-5-1-2012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5-1. Устройства в цепях вторичной коммутации и коммутирующие элементы. Электромеханические устройства в цепях вторичной коммутации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14"/>
          <w:p>
            <w:pPr>
              <w:spacing w:after="20"/>
              <w:ind w:left="20"/>
              <w:jc w:val="both"/>
            </w:pPr>
            <w:r>
              <w:rPr>
                <w:rFonts w:ascii="Times New Roman"/>
                <w:b w:val="false"/>
                <w:i w:val="false"/>
                <w:color w:val="000000"/>
                <w:sz w:val="20"/>
              </w:rPr>
              <w:t>
605</w:t>
            </w:r>
          </w:p>
          <w:bookmarkEnd w:id="131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15"/>
          <w:p>
            <w:pPr>
              <w:spacing w:after="20"/>
              <w:ind w:left="20"/>
              <w:jc w:val="both"/>
            </w:pPr>
            <w:r>
              <w:rPr>
                <w:rFonts w:ascii="Times New Roman"/>
                <w:b w:val="false"/>
                <w:i w:val="false"/>
                <w:color w:val="000000"/>
                <w:sz w:val="20"/>
              </w:rPr>
              <w:t>
606</w:t>
            </w:r>
          </w:p>
          <w:bookmarkEnd w:id="131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50030.5.2-99</w:t>
            </w:r>
            <w:r>
              <w:br/>
            </w:r>
            <w:r>
              <w:rPr>
                <w:rFonts w:ascii="Times New Roman"/>
                <w:b w:val="false"/>
                <w:i w:val="false"/>
                <w:color w:val="000000"/>
                <w:sz w:val="20"/>
              </w:rPr>
              <w:t>
(МЭК 60947-5-2-97)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16"/>
          <w:p>
            <w:pPr>
              <w:spacing w:after="20"/>
              <w:ind w:left="20"/>
              <w:jc w:val="both"/>
            </w:pPr>
            <w:r>
              <w:rPr>
                <w:rFonts w:ascii="Times New Roman"/>
                <w:b w:val="false"/>
                <w:i w:val="false"/>
                <w:color w:val="000000"/>
                <w:sz w:val="20"/>
              </w:rPr>
              <w:t>
606</w:t>
            </w:r>
          </w:p>
          <w:bookmarkEnd w:id="131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 – восьмой,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60947-5-3-2014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5-3. 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17"/>
          <w:p>
            <w:pPr>
              <w:spacing w:after="20"/>
              <w:ind w:left="20"/>
              <w:jc w:val="both"/>
            </w:pPr>
            <w:r>
              <w:rPr>
                <w:rFonts w:ascii="Times New Roman"/>
                <w:b w:val="false"/>
                <w:i w:val="false"/>
                <w:color w:val="000000"/>
                <w:sz w:val="20"/>
              </w:rPr>
              <w:t>
608</w:t>
            </w:r>
          </w:p>
          <w:bookmarkEnd w:id="131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60947-5-4-2014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5-4. Аппараты и коммутационные элементы цепей управления. Методы оценки эксплуатационных характеристик низкоэнергетических контактов. Специальные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18"/>
          <w:p>
            <w:pPr>
              <w:spacing w:after="20"/>
              <w:ind w:left="20"/>
              <w:jc w:val="both"/>
            </w:pPr>
            <w:r>
              <w:rPr>
                <w:rFonts w:ascii="Times New Roman"/>
                <w:b w:val="false"/>
                <w:i w:val="false"/>
                <w:color w:val="000000"/>
                <w:sz w:val="20"/>
              </w:rPr>
              <w:t>
609</w:t>
            </w:r>
          </w:p>
          <w:bookmarkEnd w:id="131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50030.5.4-2011</w:t>
            </w:r>
            <w:r>
              <w:br/>
            </w:r>
            <w:r>
              <w:rPr>
                <w:rFonts w:ascii="Times New Roman"/>
                <w:b w:val="false"/>
                <w:i w:val="false"/>
                <w:color w:val="000000"/>
                <w:sz w:val="20"/>
              </w:rPr>
              <w:t>
(МЭК 60947-5-4-2002)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5.4. Аппараты и элементы коммутации для цепей управления. Метод оценки рабочих характеристик слаботочных контактов. Специальные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19"/>
          <w:p>
            <w:pPr>
              <w:spacing w:after="20"/>
              <w:ind w:left="20"/>
              <w:jc w:val="both"/>
            </w:pPr>
            <w:r>
              <w:rPr>
                <w:rFonts w:ascii="Times New Roman"/>
                <w:b w:val="false"/>
                <w:i w:val="false"/>
                <w:color w:val="000000"/>
                <w:sz w:val="20"/>
              </w:rPr>
              <w:t>
610</w:t>
            </w:r>
          </w:p>
          <w:bookmarkEnd w:id="131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30011.5.5-2012</w:t>
            </w:r>
            <w:r>
              <w:br/>
            </w:r>
            <w:r>
              <w:rPr>
                <w:rFonts w:ascii="Times New Roman"/>
                <w:b w:val="false"/>
                <w:i w:val="false"/>
                <w:color w:val="000000"/>
                <w:sz w:val="20"/>
              </w:rPr>
              <w:t>
(IEC 60947-5-5:1997)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20"/>
          <w:p>
            <w:pPr>
              <w:spacing w:after="20"/>
              <w:ind w:left="20"/>
              <w:jc w:val="both"/>
            </w:pPr>
            <w:r>
              <w:rPr>
                <w:rFonts w:ascii="Times New Roman"/>
                <w:b w:val="false"/>
                <w:i w:val="false"/>
                <w:color w:val="000000"/>
                <w:sz w:val="20"/>
              </w:rPr>
              <w:t>
611</w:t>
            </w:r>
          </w:p>
          <w:bookmarkEnd w:id="132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30011.6.1-2012</w:t>
            </w:r>
            <w:r>
              <w:br/>
            </w:r>
            <w:r>
              <w:rPr>
                <w:rFonts w:ascii="Times New Roman"/>
                <w:b w:val="false"/>
                <w:i w:val="false"/>
                <w:color w:val="000000"/>
                <w:sz w:val="20"/>
              </w:rPr>
              <w:t>
(IEC 60947-6-1:1989)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1. Аппаратура коммутационная автоматического переключения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21"/>
          <w:p>
            <w:pPr>
              <w:spacing w:after="20"/>
              <w:ind w:left="20"/>
              <w:jc w:val="both"/>
            </w:pPr>
            <w:r>
              <w:rPr>
                <w:rFonts w:ascii="Times New Roman"/>
                <w:b w:val="false"/>
                <w:i w:val="false"/>
                <w:color w:val="000000"/>
                <w:sz w:val="20"/>
              </w:rPr>
              <w:t>
612</w:t>
            </w:r>
          </w:p>
          <w:bookmarkEnd w:id="132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60947-6-1-2012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22"/>
          <w:p>
            <w:pPr>
              <w:spacing w:after="20"/>
              <w:ind w:left="20"/>
              <w:jc w:val="both"/>
            </w:pPr>
            <w:r>
              <w:rPr>
                <w:rFonts w:ascii="Times New Roman"/>
                <w:b w:val="false"/>
                <w:i w:val="false"/>
                <w:color w:val="000000"/>
                <w:sz w:val="20"/>
              </w:rPr>
              <w:t>
613</w:t>
            </w:r>
          </w:p>
          <w:bookmarkEnd w:id="132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50030.6.1-2010</w:t>
            </w:r>
            <w:r>
              <w:br/>
            </w:r>
            <w:r>
              <w:rPr>
                <w:rFonts w:ascii="Times New Roman"/>
                <w:b w:val="false"/>
                <w:i w:val="false"/>
                <w:color w:val="000000"/>
                <w:sz w:val="20"/>
              </w:rPr>
              <w:t>
(МЭК 60947-6-1:2005)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23"/>
          <w:p>
            <w:pPr>
              <w:spacing w:after="20"/>
              <w:ind w:left="20"/>
              <w:jc w:val="both"/>
            </w:pPr>
            <w:r>
              <w:rPr>
                <w:rFonts w:ascii="Times New Roman"/>
                <w:b w:val="false"/>
                <w:i w:val="false"/>
                <w:color w:val="000000"/>
                <w:sz w:val="20"/>
              </w:rPr>
              <w:t>
614</w:t>
            </w:r>
          </w:p>
          <w:bookmarkEnd w:id="132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60947-6-2-2013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6-2. Оборудование многофункциональное. Коммутационные устройства (или оборудование) управления и защиты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24"/>
          <w:p>
            <w:pPr>
              <w:spacing w:after="20"/>
              <w:ind w:left="20"/>
              <w:jc w:val="both"/>
            </w:pPr>
            <w:r>
              <w:rPr>
                <w:rFonts w:ascii="Times New Roman"/>
                <w:b w:val="false"/>
                <w:i w:val="false"/>
                <w:color w:val="000000"/>
                <w:sz w:val="20"/>
              </w:rPr>
              <w:t>
615</w:t>
            </w:r>
          </w:p>
          <w:bookmarkEnd w:id="132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50030.6.2-2011</w:t>
            </w:r>
            <w:r>
              <w:br/>
            </w:r>
            <w:r>
              <w:rPr>
                <w:rFonts w:ascii="Times New Roman"/>
                <w:b w:val="false"/>
                <w:i w:val="false"/>
                <w:color w:val="000000"/>
                <w:sz w:val="20"/>
              </w:rPr>
              <w:t>
(МЭК 60947-6-2:2007)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многофункциональная. Раздел 2. Коммутационные устройства (или оборудование) управления и защиты (КУУЗ)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25"/>
          <w:p>
            <w:pPr>
              <w:spacing w:after="20"/>
              <w:ind w:left="20"/>
              <w:jc w:val="both"/>
            </w:pPr>
            <w:r>
              <w:rPr>
                <w:rFonts w:ascii="Times New Roman"/>
                <w:b w:val="false"/>
                <w:i w:val="false"/>
                <w:color w:val="000000"/>
                <w:sz w:val="20"/>
              </w:rPr>
              <w:t>
616</w:t>
            </w:r>
          </w:p>
          <w:bookmarkEnd w:id="132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30011.7.1-2012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вспомогательное. Раздел 1. Клеммные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60947-7-1:2002)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для медных проводников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26"/>
          <w:p>
            <w:pPr>
              <w:spacing w:after="20"/>
              <w:ind w:left="20"/>
              <w:jc w:val="both"/>
            </w:pPr>
            <w:r>
              <w:rPr>
                <w:rFonts w:ascii="Times New Roman"/>
                <w:b w:val="false"/>
                <w:i w:val="false"/>
                <w:color w:val="000000"/>
                <w:sz w:val="20"/>
              </w:rPr>
              <w:t>
617</w:t>
            </w:r>
          </w:p>
          <w:bookmarkEnd w:id="132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30011.7.2-2012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вспомогательное. Раздел 2. Клеммные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защитных проводников для присоединения медных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60947-7-2:2002)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27"/>
          <w:p>
            <w:pPr>
              <w:spacing w:after="20"/>
              <w:ind w:left="20"/>
              <w:jc w:val="both"/>
            </w:pPr>
            <w:r>
              <w:rPr>
                <w:rFonts w:ascii="Times New Roman"/>
                <w:b w:val="false"/>
                <w:i w:val="false"/>
                <w:color w:val="000000"/>
                <w:sz w:val="20"/>
              </w:rPr>
              <w:t>
618</w:t>
            </w:r>
          </w:p>
          <w:bookmarkEnd w:id="132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50030.7.3-2009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 Электрооборудование вспомогательное.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60947-7-3:2002)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к колодкам выводов для плавких предохранителей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28"/>
          <w:p>
            <w:pPr>
              <w:spacing w:after="20"/>
              <w:ind w:left="20"/>
              <w:jc w:val="both"/>
            </w:pPr>
            <w:r>
              <w:rPr>
                <w:rFonts w:ascii="Times New Roman"/>
                <w:b w:val="false"/>
                <w:i w:val="false"/>
                <w:color w:val="000000"/>
                <w:sz w:val="20"/>
              </w:rPr>
              <w:t>
619</w:t>
            </w:r>
          </w:p>
          <w:bookmarkEnd w:id="132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 десятый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60947-7-4-2015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Часть 7-4. Вспомогательная аппаратура. Терминальные блоки РСВ для медных проводников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29"/>
          <w:p>
            <w:pPr>
              <w:spacing w:after="20"/>
              <w:ind w:left="20"/>
              <w:jc w:val="both"/>
            </w:pPr>
            <w:r>
              <w:rPr>
                <w:rFonts w:ascii="Times New Roman"/>
                <w:b w:val="false"/>
                <w:i w:val="false"/>
                <w:color w:val="000000"/>
                <w:sz w:val="20"/>
              </w:rPr>
              <w:t>
620</w:t>
            </w:r>
          </w:p>
          <w:bookmarkEnd w:id="132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60947-8-2015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8. Устройства управления встроенной тепловой защиты (РТС) вращающихся электрических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30"/>
          <w:p>
            <w:pPr>
              <w:spacing w:after="20"/>
              <w:ind w:left="20"/>
              <w:jc w:val="both"/>
            </w:pPr>
            <w:r>
              <w:rPr>
                <w:rFonts w:ascii="Times New Roman"/>
                <w:b w:val="false"/>
                <w:i w:val="false"/>
                <w:color w:val="000000"/>
                <w:sz w:val="20"/>
              </w:rPr>
              <w:t>
621</w:t>
            </w:r>
          </w:p>
          <w:bookmarkEnd w:id="13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31"/>
          <w:p>
            <w:pPr>
              <w:spacing w:after="20"/>
              <w:ind w:left="20"/>
              <w:jc w:val="both"/>
            </w:pPr>
            <w:r>
              <w:rPr>
                <w:rFonts w:ascii="Times New Roman"/>
                <w:b w:val="false"/>
                <w:i w:val="false"/>
                <w:color w:val="000000"/>
                <w:sz w:val="20"/>
              </w:rPr>
              <w:t>
622</w:t>
            </w:r>
          </w:p>
          <w:bookmarkEnd w:id="133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32"/>
          <w:p>
            <w:pPr>
              <w:spacing w:after="20"/>
              <w:ind w:left="20"/>
              <w:jc w:val="both"/>
            </w:pPr>
            <w:r>
              <w:rPr>
                <w:rFonts w:ascii="Times New Roman"/>
                <w:b w:val="false"/>
                <w:i w:val="false"/>
                <w:color w:val="000000"/>
                <w:sz w:val="20"/>
              </w:rPr>
              <w:t>
623</w:t>
            </w:r>
          </w:p>
          <w:bookmarkEnd w:id="133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60950-1-2003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Безопасность.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33"/>
          <w:p>
            <w:pPr>
              <w:spacing w:after="20"/>
              <w:ind w:left="20"/>
              <w:jc w:val="both"/>
            </w:pPr>
            <w:r>
              <w:rPr>
                <w:rFonts w:ascii="Times New Roman"/>
                <w:b w:val="false"/>
                <w:i w:val="false"/>
                <w:color w:val="000000"/>
                <w:sz w:val="20"/>
              </w:rPr>
              <w:t>
624</w:t>
            </w:r>
          </w:p>
          <w:bookmarkEnd w:id="133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второй</w:t>
            </w:r>
            <w:r>
              <w:br/>
            </w:r>
            <w:r>
              <w:rPr>
                <w:rFonts w:ascii="Times New Roman"/>
                <w:b w:val="false"/>
                <w:i w:val="false"/>
                <w:color w:val="000000"/>
                <w:sz w:val="20"/>
              </w:rPr>
              <w:t>
и шестой – десятый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60950-21-2013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21. Удаленное электропитание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34"/>
          <w:p>
            <w:pPr>
              <w:spacing w:after="20"/>
              <w:ind w:left="20"/>
              <w:jc w:val="both"/>
            </w:pPr>
            <w:r>
              <w:rPr>
                <w:rFonts w:ascii="Times New Roman"/>
                <w:b w:val="false"/>
                <w:i w:val="false"/>
                <w:color w:val="000000"/>
                <w:sz w:val="20"/>
              </w:rPr>
              <w:t>
625</w:t>
            </w:r>
          </w:p>
          <w:bookmarkEnd w:id="13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60950-22-2013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35"/>
          <w:p>
            <w:pPr>
              <w:spacing w:after="20"/>
              <w:ind w:left="20"/>
              <w:jc w:val="both"/>
            </w:pPr>
            <w:r>
              <w:rPr>
                <w:rFonts w:ascii="Times New Roman"/>
                <w:b w:val="false"/>
                <w:i w:val="false"/>
                <w:color w:val="000000"/>
                <w:sz w:val="20"/>
              </w:rPr>
              <w:t>
626</w:t>
            </w:r>
          </w:p>
          <w:bookmarkEnd w:id="13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w:t>
            </w:r>
            <w:r>
              <w:br/>
            </w:r>
            <w:r>
              <w:rPr>
                <w:rFonts w:ascii="Times New Roman"/>
                <w:b w:val="false"/>
                <w:i w:val="false"/>
                <w:color w:val="000000"/>
                <w:sz w:val="20"/>
              </w:rPr>
              <w:t>
шестой – десятый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60950-23-2011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23. Оборудование для хранения больших объемов данных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36"/>
          <w:p>
            <w:pPr>
              <w:spacing w:after="20"/>
              <w:ind w:left="20"/>
              <w:jc w:val="both"/>
            </w:pPr>
            <w:r>
              <w:rPr>
                <w:rFonts w:ascii="Times New Roman"/>
                <w:b w:val="false"/>
                <w:i w:val="false"/>
                <w:color w:val="000000"/>
                <w:sz w:val="20"/>
              </w:rPr>
              <w:t>
627</w:t>
            </w:r>
          </w:p>
          <w:bookmarkEnd w:id="13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31999-2012 (IEC 60968:1988)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встроенными пускорегулирующими аппаратами для общего освещения.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37"/>
          <w:p>
            <w:pPr>
              <w:spacing w:after="20"/>
              <w:ind w:left="20"/>
              <w:jc w:val="both"/>
            </w:pPr>
            <w:r>
              <w:rPr>
                <w:rFonts w:ascii="Times New Roman"/>
                <w:b w:val="false"/>
                <w:i w:val="false"/>
                <w:color w:val="000000"/>
                <w:sz w:val="20"/>
              </w:rPr>
              <w:t>
628</w:t>
            </w:r>
          </w:p>
          <w:bookmarkEnd w:id="13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60968-2008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встроенными пускорегулирующими аппаратами для общего освещения.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38"/>
          <w:p>
            <w:pPr>
              <w:spacing w:after="20"/>
              <w:ind w:left="20"/>
              <w:jc w:val="both"/>
            </w:pPr>
            <w:r>
              <w:rPr>
                <w:rFonts w:ascii="Times New Roman"/>
                <w:b w:val="false"/>
                <w:i w:val="false"/>
                <w:color w:val="000000"/>
                <w:sz w:val="20"/>
              </w:rPr>
              <w:t>
629</w:t>
            </w:r>
          </w:p>
          <w:bookmarkEnd w:id="13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60974-1-2012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 Источники сварочного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39"/>
          <w:p>
            <w:pPr>
              <w:spacing w:after="20"/>
              <w:ind w:left="20"/>
              <w:jc w:val="both"/>
            </w:pPr>
            <w:r>
              <w:rPr>
                <w:rFonts w:ascii="Times New Roman"/>
                <w:b w:val="false"/>
                <w:i w:val="false"/>
                <w:color w:val="000000"/>
                <w:sz w:val="20"/>
              </w:rPr>
              <w:t>
630</w:t>
            </w:r>
          </w:p>
          <w:bookmarkEnd w:id="13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60974-2-2014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2. Системы жидкостного охлаждения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40"/>
          <w:p>
            <w:pPr>
              <w:spacing w:after="20"/>
              <w:ind w:left="20"/>
              <w:jc w:val="both"/>
            </w:pPr>
            <w:r>
              <w:rPr>
                <w:rFonts w:ascii="Times New Roman"/>
                <w:b w:val="false"/>
                <w:i w:val="false"/>
                <w:color w:val="000000"/>
                <w:sz w:val="20"/>
              </w:rPr>
              <w:t>
631</w:t>
            </w:r>
          </w:p>
          <w:bookmarkEnd w:id="13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60974-3-2014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3. Устройства зажигания и стабилизации дуги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41"/>
          <w:p>
            <w:pPr>
              <w:spacing w:after="20"/>
              <w:ind w:left="20"/>
              <w:jc w:val="both"/>
            </w:pPr>
            <w:r>
              <w:rPr>
                <w:rFonts w:ascii="Times New Roman"/>
                <w:b w:val="false"/>
                <w:i w:val="false"/>
                <w:color w:val="000000"/>
                <w:sz w:val="20"/>
              </w:rPr>
              <w:t>
632</w:t>
            </w:r>
          </w:p>
          <w:bookmarkEnd w:id="13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60974-5-2014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5. Механизм подачи проволоки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42"/>
          <w:p>
            <w:pPr>
              <w:spacing w:after="20"/>
              <w:ind w:left="20"/>
              <w:jc w:val="both"/>
            </w:pPr>
            <w:r>
              <w:rPr>
                <w:rFonts w:ascii="Times New Roman"/>
                <w:b w:val="false"/>
                <w:i w:val="false"/>
                <w:color w:val="000000"/>
                <w:sz w:val="20"/>
              </w:rPr>
              <w:t>
633</w:t>
            </w:r>
          </w:p>
          <w:bookmarkEnd w:id="134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60974-7-2015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7. Горелки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43"/>
          <w:p>
            <w:pPr>
              <w:spacing w:after="20"/>
              <w:ind w:left="20"/>
              <w:jc w:val="both"/>
            </w:pPr>
            <w:r>
              <w:rPr>
                <w:rFonts w:ascii="Times New Roman"/>
                <w:b w:val="false"/>
                <w:i w:val="false"/>
                <w:color w:val="000000"/>
                <w:sz w:val="20"/>
              </w:rPr>
              <w:t>
634</w:t>
            </w:r>
          </w:p>
          <w:bookmarkEnd w:id="134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60974-7-2011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7. Горелки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344"/>
          <w:p>
            <w:pPr>
              <w:spacing w:after="20"/>
              <w:ind w:left="20"/>
              <w:jc w:val="both"/>
            </w:pPr>
            <w:r>
              <w:rPr>
                <w:rFonts w:ascii="Times New Roman"/>
                <w:b w:val="false"/>
                <w:i w:val="false"/>
                <w:color w:val="000000"/>
                <w:sz w:val="20"/>
              </w:rPr>
              <w:t>
635</w:t>
            </w:r>
          </w:p>
          <w:bookmarkEnd w:id="134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60974-8-2014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8. Пульты подачи газа для сварочных систем и систем плазменной резки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345"/>
          <w:p>
            <w:pPr>
              <w:spacing w:after="20"/>
              <w:ind w:left="20"/>
              <w:jc w:val="both"/>
            </w:pPr>
            <w:r>
              <w:rPr>
                <w:rFonts w:ascii="Times New Roman"/>
                <w:b w:val="false"/>
                <w:i w:val="false"/>
                <w:color w:val="000000"/>
                <w:sz w:val="20"/>
              </w:rPr>
              <w:t>
636</w:t>
            </w:r>
          </w:p>
          <w:bookmarkEnd w:id="134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60974-11-2014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11. Электрододержатели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46"/>
          <w:p>
            <w:pPr>
              <w:spacing w:after="20"/>
              <w:ind w:left="20"/>
              <w:jc w:val="both"/>
            </w:pPr>
            <w:r>
              <w:rPr>
                <w:rFonts w:ascii="Times New Roman"/>
                <w:b w:val="false"/>
                <w:i w:val="false"/>
                <w:color w:val="000000"/>
                <w:sz w:val="20"/>
              </w:rPr>
              <w:t>
637</w:t>
            </w:r>
          </w:p>
          <w:bookmarkEnd w:id="134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60974-12-2014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12. Соединительные устройства для сварочных кабелей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47"/>
          <w:p>
            <w:pPr>
              <w:spacing w:after="20"/>
              <w:ind w:left="20"/>
              <w:jc w:val="both"/>
            </w:pPr>
            <w:r>
              <w:rPr>
                <w:rFonts w:ascii="Times New Roman"/>
                <w:b w:val="false"/>
                <w:i w:val="false"/>
                <w:color w:val="000000"/>
                <w:sz w:val="20"/>
              </w:rPr>
              <w:t>
638</w:t>
            </w:r>
          </w:p>
          <w:bookmarkEnd w:id="134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31195.1-2012</w:t>
            </w:r>
            <w:r>
              <w:br/>
            </w:r>
            <w:r>
              <w:rPr>
                <w:rFonts w:ascii="Times New Roman"/>
                <w:b w:val="false"/>
                <w:i w:val="false"/>
                <w:color w:val="000000"/>
                <w:sz w:val="20"/>
              </w:rPr>
              <w:t>
(IEC 60998-1:1990)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48"/>
          <w:p>
            <w:pPr>
              <w:spacing w:after="20"/>
              <w:ind w:left="20"/>
              <w:jc w:val="both"/>
            </w:pPr>
            <w:r>
              <w:rPr>
                <w:rFonts w:ascii="Times New Roman"/>
                <w:b w:val="false"/>
                <w:i w:val="false"/>
                <w:color w:val="000000"/>
                <w:sz w:val="20"/>
              </w:rPr>
              <w:t>
639</w:t>
            </w:r>
          </w:p>
          <w:bookmarkEnd w:id="134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2-1. Дополнительные требования к соединительным устройствам с резьбовыми зажимами, используемыми в качестве отдельных узлов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49"/>
          <w:p>
            <w:pPr>
              <w:spacing w:after="20"/>
              <w:ind w:left="20"/>
              <w:jc w:val="both"/>
            </w:pPr>
            <w:r>
              <w:rPr>
                <w:rFonts w:ascii="Times New Roman"/>
                <w:b w:val="false"/>
                <w:i w:val="false"/>
                <w:color w:val="000000"/>
                <w:sz w:val="20"/>
              </w:rPr>
              <w:t>
640</w:t>
            </w:r>
          </w:p>
          <w:bookmarkEnd w:id="134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2-2. Дополнительные требования к соединительным устройствам с безвинтовыми зажимами, используемыми в качестве отдельных узлов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50"/>
          <w:p>
            <w:pPr>
              <w:spacing w:after="20"/>
              <w:ind w:left="20"/>
              <w:jc w:val="both"/>
            </w:pPr>
            <w:r>
              <w:rPr>
                <w:rFonts w:ascii="Times New Roman"/>
                <w:b w:val="false"/>
                <w:i w:val="false"/>
                <w:color w:val="000000"/>
                <w:sz w:val="20"/>
              </w:rPr>
              <w:t>
641</w:t>
            </w:r>
          </w:p>
          <w:bookmarkEnd w:id="135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31195.2.3-2012</w:t>
            </w:r>
            <w:r>
              <w:br/>
            </w:r>
            <w:r>
              <w:rPr>
                <w:rFonts w:ascii="Times New Roman"/>
                <w:b w:val="false"/>
                <w:i w:val="false"/>
                <w:color w:val="000000"/>
                <w:sz w:val="20"/>
              </w:rPr>
              <w:t>
(IEC 60998-2-3:1991)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51"/>
          <w:p>
            <w:pPr>
              <w:spacing w:after="20"/>
              <w:ind w:left="20"/>
              <w:jc w:val="both"/>
            </w:pPr>
            <w:r>
              <w:rPr>
                <w:rFonts w:ascii="Times New Roman"/>
                <w:b w:val="false"/>
                <w:i w:val="false"/>
                <w:color w:val="000000"/>
                <w:sz w:val="20"/>
              </w:rPr>
              <w:t>
642</w:t>
            </w:r>
          </w:p>
          <w:bookmarkEnd w:id="135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2-4. Дополнительные требования к устройствам соединения скруткой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52"/>
          <w:p>
            <w:pPr>
              <w:spacing w:after="20"/>
              <w:ind w:left="20"/>
              <w:jc w:val="both"/>
            </w:pPr>
            <w:r>
              <w:rPr>
                <w:rFonts w:ascii="Times New Roman"/>
                <w:b w:val="false"/>
                <w:i w:val="false"/>
                <w:color w:val="000000"/>
                <w:sz w:val="20"/>
              </w:rPr>
              <w:t>
643</w:t>
            </w:r>
          </w:p>
          <w:bookmarkEnd w:id="135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31602.1-2012</w:t>
            </w:r>
            <w:r>
              <w:br/>
            </w:r>
            <w:r>
              <w:rPr>
                <w:rFonts w:ascii="Times New Roman"/>
                <w:b w:val="false"/>
                <w:i w:val="false"/>
                <w:color w:val="000000"/>
                <w:sz w:val="20"/>
              </w:rPr>
              <w:t>
(IEC 60999-1:1999)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53"/>
          <w:p>
            <w:pPr>
              <w:spacing w:after="20"/>
              <w:ind w:left="20"/>
              <w:jc w:val="both"/>
            </w:pPr>
            <w:r>
              <w:rPr>
                <w:rFonts w:ascii="Times New Roman"/>
                <w:b w:val="false"/>
                <w:i w:val="false"/>
                <w:color w:val="000000"/>
                <w:sz w:val="20"/>
              </w:rPr>
              <w:t>
644</w:t>
            </w:r>
          </w:p>
          <w:bookmarkEnd w:id="135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31602.2-2012</w:t>
            </w:r>
            <w:r>
              <w:br/>
            </w:r>
            <w:r>
              <w:rPr>
                <w:rFonts w:ascii="Times New Roman"/>
                <w:b w:val="false"/>
                <w:i w:val="false"/>
                <w:color w:val="000000"/>
                <w:sz w:val="20"/>
              </w:rPr>
              <w:t>
(IEC 60999-2:1995)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54"/>
          <w:p>
            <w:pPr>
              <w:spacing w:after="20"/>
              <w:ind w:left="20"/>
              <w:jc w:val="both"/>
            </w:pPr>
            <w:r>
              <w:rPr>
                <w:rFonts w:ascii="Times New Roman"/>
                <w:b w:val="false"/>
                <w:i w:val="false"/>
                <w:color w:val="000000"/>
                <w:sz w:val="20"/>
              </w:rPr>
              <w:t>
645</w:t>
            </w:r>
          </w:p>
          <w:bookmarkEnd w:id="135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61008-1-2012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55"/>
          <w:p>
            <w:pPr>
              <w:spacing w:after="20"/>
              <w:ind w:left="20"/>
              <w:jc w:val="both"/>
            </w:pPr>
            <w:r>
              <w:rPr>
                <w:rFonts w:ascii="Times New Roman"/>
                <w:b w:val="false"/>
                <w:i w:val="false"/>
                <w:color w:val="000000"/>
                <w:sz w:val="20"/>
              </w:rPr>
              <w:t>
646</w:t>
            </w:r>
          </w:p>
          <w:bookmarkEnd w:id="135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51326.1-99</w:t>
            </w:r>
            <w:r>
              <w:br/>
            </w:r>
            <w:r>
              <w:rPr>
                <w:rFonts w:ascii="Times New Roman"/>
                <w:b w:val="false"/>
                <w:i w:val="false"/>
                <w:color w:val="000000"/>
                <w:sz w:val="20"/>
              </w:rPr>
              <w:t>
(МЭК 61008-1-96)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56"/>
          <w:p>
            <w:pPr>
              <w:spacing w:after="20"/>
              <w:ind w:left="20"/>
              <w:jc w:val="both"/>
            </w:pPr>
            <w:r>
              <w:rPr>
                <w:rFonts w:ascii="Times New Roman"/>
                <w:b w:val="false"/>
                <w:i w:val="false"/>
                <w:color w:val="000000"/>
                <w:sz w:val="20"/>
              </w:rPr>
              <w:t>
647</w:t>
            </w:r>
          </w:p>
          <w:bookmarkEnd w:id="135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31601.2.1-2012</w:t>
            </w:r>
            <w:r>
              <w:br/>
            </w:r>
            <w:r>
              <w:rPr>
                <w:rFonts w:ascii="Times New Roman"/>
                <w:b w:val="false"/>
                <w:i w:val="false"/>
                <w:color w:val="000000"/>
                <w:sz w:val="20"/>
              </w:rPr>
              <w:t>
(IEC 61008-2-1:1990)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57"/>
          <w:p>
            <w:pPr>
              <w:spacing w:after="20"/>
              <w:ind w:left="20"/>
              <w:jc w:val="both"/>
            </w:pPr>
            <w:r>
              <w:rPr>
                <w:rFonts w:ascii="Times New Roman"/>
                <w:b w:val="false"/>
                <w:i w:val="false"/>
                <w:color w:val="000000"/>
                <w:sz w:val="20"/>
              </w:rPr>
              <w:t>
648</w:t>
            </w:r>
          </w:p>
          <w:bookmarkEnd w:id="135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61009-1-2014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срабатывающие от остаточного тока, со встроенной защитой от тока перегрузки, бытовые и аналогичного назначения. Часть 1. Общие правила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58"/>
          <w:p>
            <w:pPr>
              <w:spacing w:after="20"/>
              <w:ind w:left="20"/>
              <w:jc w:val="both"/>
            </w:pPr>
            <w:r>
              <w:rPr>
                <w:rFonts w:ascii="Times New Roman"/>
                <w:b w:val="false"/>
                <w:i w:val="false"/>
                <w:color w:val="000000"/>
                <w:sz w:val="20"/>
              </w:rPr>
              <w:t>
649</w:t>
            </w:r>
          </w:p>
          <w:bookmarkEnd w:id="135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51327.1-2010</w:t>
            </w:r>
            <w:r>
              <w:br/>
            </w:r>
            <w:r>
              <w:rPr>
                <w:rFonts w:ascii="Times New Roman"/>
                <w:b w:val="false"/>
                <w:i w:val="false"/>
                <w:color w:val="000000"/>
                <w:sz w:val="20"/>
              </w:rPr>
              <w:t>
(МЭК 61009-1:2006)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со встроенной защитой от сверхтоков.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59"/>
          <w:p>
            <w:pPr>
              <w:spacing w:after="20"/>
              <w:ind w:left="20"/>
              <w:jc w:val="both"/>
            </w:pPr>
            <w:r>
              <w:rPr>
                <w:rFonts w:ascii="Times New Roman"/>
                <w:b w:val="false"/>
                <w:i w:val="false"/>
                <w:color w:val="000000"/>
                <w:sz w:val="20"/>
              </w:rPr>
              <w:t>
650</w:t>
            </w:r>
          </w:p>
          <w:bookmarkEnd w:id="135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31225.2.1-2012</w:t>
            </w:r>
            <w:r>
              <w:br/>
            </w:r>
            <w:r>
              <w:rPr>
                <w:rFonts w:ascii="Times New Roman"/>
                <w:b w:val="false"/>
                <w:i w:val="false"/>
                <w:color w:val="000000"/>
                <w:sz w:val="20"/>
              </w:rPr>
              <w:t>
(IEC 61009-2-1:1991)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60"/>
          <w:p>
            <w:pPr>
              <w:spacing w:after="20"/>
              <w:ind w:left="20"/>
              <w:jc w:val="both"/>
            </w:pPr>
            <w:r>
              <w:rPr>
                <w:rFonts w:ascii="Times New Roman"/>
                <w:b w:val="false"/>
                <w:i w:val="false"/>
                <w:color w:val="000000"/>
                <w:sz w:val="20"/>
              </w:rPr>
              <w:t>
651</w:t>
            </w:r>
          </w:p>
          <w:bookmarkEnd w:id="136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61"/>
          <w:p>
            <w:pPr>
              <w:spacing w:after="20"/>
              <w:ind w:left="20"/>
              <w:jc w:val="both"/>
            </w:pPr>
            <w:r>
              <w:rPr>
                <w:rFonts w:ascii="Times New Roman"/>
                <w:b w:val="false"/>
                <w:i w:val="false"/>
                <w:color w:val="000000"/>
                <w:sz w:val="20"/>
              </w:rPr>
              <w:t>
652</w:t>
            </w:r>
          </w:p>
          <w:bookmarkEnd w:id="136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12.2.091-2012</w:t>
            </w:r>
            <w:r>
              <w:br/>
            </w:r>
            <w:r>
              <w:rPr>
                <w:rFonts w:ascii="Times New Roman"/>
                <w:b w:val="false"/>
                <w:i w:val="false"/>
                <w:color w:val="000000"/>
                <w:sz w:val="20"/>
              </w:rPr>
              <w:t>
(IEC 61010-1:2001)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электрического оборудования для измерения, управления и лабораторного применения.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62"/>
          <w:p>
            <w:pPr>
              <w:spacing w:after="20"/>
              <w:ind w:left="20"/>
              <w:jc w:val="both"/>
            </w:pPr>
            <w:r>
              <w:rPr>
                <w:rFonts w:ascii="Times New Roman"/>
                <w:b w:val="false"/>
                <w:i w:val="false"/>
                <w:color w:val="000000"/>
                <w:sz w:val="20"/>
              </w:rPr>
              <w:t>
653</w:t>
            </w:r>
          </w:p>
          <w:bookmarkEnd w:id="136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12.2.091-2002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63"/>
          <w:p>
            <w:pPr>
              <w:spacing w:after="20"/>
              <w:ind w:left="20"/>
              <w:jc w:val="both"/>
            </w:pPr>
            <w:r>
              <w:rPr>
                <w:rFonts w:ascii="Times New Roman"/>
                <w:b w:val="false"/>
                <w:i w:val="false"/>
                <w:color w:val="000000"/>
                <w:sz w:val="20"/>
              </w:rPr>
              <w:t>
654</w:t>
            </w:r>
          </w:p>
          <w:bookmarkEnd w:id="136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61010-2-010-2013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64"/>
          <w:p>
            <w:pPr>
              <w:spacing w:after="20"/>
              <w:ind w:left="20"/>
              <w:jc w:val="both"/>
            </w:pPr>
            <w:r>
              <w:rPr>
                <w:rFonts w:ascii="Times New Roman"/>
                <w:b w:val="false"/>
                <w:i w:val="false"/>
                <w:color w:val="000000"/>
                <w:sz w:val="20"/>
              </w:rPr>
              <w:t>
655</w:t>
            </w:r>
          </w:p>
          <w:bookmarkEnd w:id="136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61010-2-020-2013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65"/>
          <w:p>
            <w:pPr>
              <w:spacing w:after="20"/>
              <w:ind w:left="20"/>
              <w:jc w:val="both"/>
            </w:pPr>
            <w:r>
              <w:rPr>
                <w:rFonts w:ascii="Times New Roman"/>
                <w:b w:val="false"/>
                <w:i w:val="false"/>
                <w:color w:val="000000"/>
                <w:sz w:val="20"/>
              </w:rPr>
              <w:t>
656</w:t>
            </w:r>
          </w:p>
          <w:bookmarkEnd w:id="136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2-030. Частные требования для испытательных и измерительных цепей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66"/>
          <w:p>
            <w:pPr>
              <w:spacing w:after="20"/>
              <w:ind w:left="20"/>
              <w:jc w:val="both"/>
            </w:pPr>
            <w:r>
              <w:rPr>
                <w:rFonts w:ascii="Times New Roman"/>
                <w:b w:val="false"/>
                <w:i w:val="false"/>
                <w:color w:val="000000"/>
                <w:sz w:val="20"/>
              </w:rPr>
              <w:t>
657</w:t>
            </w:r>
          </w:p>
          <w:bookmarkEnd w:id="136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61010-2-032-2014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2-032. Частные требования к ручным и управляемым вручную датчикам тока для электрических испытаний и измерений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67"/>
          <w:p>
            <w:pPr>
              <w:spacing w:after="20"/>
              <w:ind w:left="20"/>
              <w:jc w:val="both"/>
            </w:pPr>
            <w:r>
              <w:rPr>
                <w:rFonts w:ascii="Times New Roman"/>
                <w:b w:val="false"/>
                <w:i w:val="false"/>
                <w:color w:val="000000"/>
                <w:sz w:val="20"/>
              </w:rPr>
              <w:t>
658</w:t>
            </w:r>
          </w:p>
          <w:bookmarkEnd w:id="136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68"/>
          <w:p>
            <w:pPr>
              <w:spacing w:after="20"/>
              <w:ind w:left="20"/>
              <w:jc w:val="both"/>
            </w:pPr>
            <w:r>
              <w:rPr>
                <w:rFonts w:ascii="Times New Roman"/>
                <w:b w:val="false"/>
                <w:i w:val="false"/>
                <w:color w:val="000000"/>
                <w:sz w:val="20"/>
              </w:rPr>
              <w:t>
659</w:t>
            </w:r>
          </w:p>
          <w:bookmarkEnd w:id="136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2-033. Частные требования к портативным мультиметрам и другим измерительным приборам для бытового и профессионального применения, обеспечивающим измерение сетевого напряжения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69"/>
          <w:p>
            <w:pPr>
              <w:spacing w:after="20"/>
              <w:ind w:left="20"/>
              <w:jc w:val="both"/>
            </w:pPr>
            <w:r>
              <w:rPr>
                <w:rFonts w:ascii="Times New Roman"/>
                <w:b w:val="false"/>
                <w:i w:val="false"/>
                <w:color w:val="000000"/>
                <w:sz w:val="20"/>
              </w:rPr>
              <w:t>
660</w:t>
            </w:r>
          </w:p>
          <w:bookmarkEnd w:id="136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61010-2-051-2014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70"/>
          <w:p>
            <w:pPr>
              <w:spacing w:after="20"/>
              <w:ind w:left="20"/>
              <w:jc w:val="both"/>
            </w:pPr>
            <w:r>
              <w:rPr>
                <w:rFonts w:ascii="Times New Roman"/>
                <w:b w:val="false"/>
                <w:i w:val="false"/>
                <w:color w:val="000000"/>
                <w:sz w:val="20"/>
              </w:rPr>
              <w:t>
661</w:t>
            </w:r>
          </w:p>
          <w:bookmarkEnd w:id="137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61010-2-051-2011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71"/>
          <w:p>
            <w:pPr>
              <w:spacing w:after="20"/>
              <w:ind w:left="20"/>
              <w:jc w:val="both"/>
            </w:pPr>
            <w:r>
              <w:rPr>
                <w:rFonts w:ascii="Times New Roman"/>
                <w:b w:val="false"/>
                <w:i w:val="false"/>
                <w:color w:val="000000"/>
                <w:sz w:val="20"/>
              </w:rPr>
              <w:t>
662</w:t>
            </w:r>
          </w:p>
          <w:bookmarkEnd w:id="137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61010-2-061-2014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72"/>
          <w:p>
            <w:pPr>
              <w:spacing w:after="20"/>
              <w:ind w:left="20"/>
              <w:jc w:val="both"/>
            </w:pPr>
            <w:r>
              <w:rPr>
                <w:rFonts w:ascii="Times New Roman"/>
                <w:b w:val="false"/>
                <w:i w:val="false"/>
                <w:color w:val="000000"/>
                <w:sz w:val="20"/>
              </w:rPr>
              <w:t>
663</w:t>
            </w:r>
          </w:p>
          <w:bookmarkEnd w:id="137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61010-2-061-2011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73"/>
          <w:p>
            <w:pPr>
              <w:spacing w:after="20"/>
              <w:ind w:left="20"/>
              <w:jc w:val="both"/>
            </w:pPr>
            <w:r>
              <w:rPr>
                <w:rFonts w:ascii="Times New Roman"/>
                <w:b w:val="false"/>
                <w:i w:val="false"/>
                <w:color w:val="000000"/>
                <w:sz w:val="20"/>
              </w:rPr>
              <w:t>
664</w:t>
            </w:r>
          </w:p>
          <w:bookmarkEnd w:id="137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61010-2-081-2013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2-081. Частные требования к автоматическому и полуавтоматическому лабораторному оборудованию для проведения анализов и других целей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74"/>
          <w:p>
            <w:pPr>
              <w:spacing w:after="20"/>
              <w:ind w:left="20"/>
              <w:jc w:val="both"/>
            </w:pPr>
            <w:r>
              <w:rPr>
                <w:rFonts w:ascii="Times New Roman"/>
                <w:b w:val="false"/>
                <w:i w:val="false"/>
                <w:color w:val="000000"/>
                <w:sz w:val="20"/>
              </w:rPr>
              <w:t>
665</w:t>
            </w:r>
          </w:p>
          <w:bookmarkEnd w:id="137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61010-031-2013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031. Требования безопасности к портативным измерительным щупам для электрических измерений и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75"/>
          <w:p>
            <w:pPr>
              <w:spacing w:after="20"/>
              <w:ind w:left="20"/>
              <w:jc w:val="both"/>
            </w:pPr>
            <w:r>
              <w:rPr>
                <w:rFonts w:ascii="Times New Roman"/>
                <w:b w:val="false"/>
                <w:i w:val="false"/>
                <w:color w:val="000000"/>
                <w:sz w:val="20"/>
              </w:rPr>
              <w:t>
666</w:t>
            </w:r>
          </w:p>
          <w:bookmarkEnd w:id="137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61010-031-2011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031. Частные требования к щупам электрическим ручным для электрических измерений и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76"/>
          <w:p>
            <w:pPr>
              <w:spacing w:after="20"/>
              <w:ind w:left="20"/>
              <w:jc w:val="both"/>
            </w:pPr>
            <w:r>
              <w:rPr>
                <w:rFonts w:ascii="Times New Roman"/>
                <w:b w:val="false"/>
                <w:i w:val="false"/>
                <w:color w:val="000000"/>
                <w:sz w:val="20"/>
              </w:rPr>
              <w:t>
667</w:t>
            </w:r>
          </w:p>
          <w:bookmarkEnd w:id="137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Общие требования безопасности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77"/>
          <w:p>
            <w:pPr>
              <w:spacing w:after="20"/>
              <w:ind w:left="20"/>
              <w:jc w:val="both"/>
            </w:pPr>
            <w:r>
              <w:rPr>
                <w:rFonts w:ascii="Times New Roman"/>
                <w:b w:val="false"/>
                <w:i w:val="false"/>
                <w:color w:val="000000"/>
                <w:sz w:val="20"/>
              </w:rPr>
              <w:t>
668</w:t>
            </w:r>
          </w:p>
          <w:bookmarkEnd w:id="137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дисковых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78"/>
          <w:p>
            <w:pPr>
              <w:spacing w:after="20"/>
              <w:ind w:left="20"/>
              <w:jc w:val="both"/>
            </w:pPr>
            <w:r>
              <w:rPr>
                <w:rFonts w:ascii="Times New Roman"/>
                <w:b w:val="false"/>
                <w:i w:val="false"/>
                <w:color w:val="000000"/>
                <w:sz w:val="20"/>
              </w:rPr>
              <w:t>
669</w:t>
            </w:r>
          </w:p>
          <w:bookmarkEnd w:id="137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радиально-рычажных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79"/>
          <w:p>
            <w:pPr>
              <w:spacing w:after="20"/>
              <w:ind w:left="20"/>
              <w:jc w:val="both"/>
            </w:pPr>
            <w:r>
              <w:rPr>
                <w:rFonts w:ascii="Times New Roman"/>
                <w:b w:val="false"/>
                <w:i w:val="false"/>
                <w:color w:val="000000"/>
                <w:sz w:val="20"/>
              </w:rPr>
              <w:t>
670</w:t>
            </w:r>
          </w:p>
          <w:bookmarkEnd w:id="137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строгальных и рейсмусовых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80"/>
          <w:p>
            <w:pPr>
              <w:spacing w:after="20"/>
              <w:ind w:left="20"/>
              <w:jc w:val="both"/>
            </w:pPr>
            <w:r>
              <w:rPr>
                <w:rFonts w:ascii="Times New Roman"/>
                <w:b w:val="false"/>
                <w:i w:val="false"/>
                <w:color w:val="000000"/>
                <w:sz w:val="20"/>
              </w:rPr>
              <w:t>
671</w:t>
            </w:r>
          </w:p>
          <w:bookmarkEnd w:id="138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81"/>
          <w:p>
            <w:pPr>
              <w:spacing w:after="20"/>
              <w:ind w:left="20"/>
              <w:jc w:val="both"/>
            </w:pPr>
            <w:r>
              <w:rPr>
                <w:rFonts w:ascii="Times New Roman"/>
                <w:b w:val="false"/>
                <w:i w:val="false"/>
                <w:color w:val="000000"/>
                <w:sz w:val="20"/>
              </w:rPr>
              <w:t>
672</w:t>
            </w:r>
          </w:p>
          <w:bookmarkEnd w:id="138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1029-2-4-96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382"/>
          <w:p>
            <w:pPr>
              <w:spacing w:after="20"/>
              <w:ind w:left="20"/>
              <w:jc w:val="both"/>
            </w:pPr>
            <w:r>
              <w:rPr>
                <w:rFonts w:ascii="Times New Roman"/>
                <w:b w:val="false"/>
                <w:i w:val="false"/>
                <w:color w:val="000000"/>
                <w:sz w:val="20"/>
              </w:rPr>
              <w:t>
673</w:t>
            </w:r>
          </w:p>
          <w:bookmarkEnd w:id="138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61029-2-5-2011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ленточных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83"/>
          <w:p>
            <w:pPr>
              <w:spacing w:after="20"/>
              <w:ind w:left="20"/>
              <w:jc w:val="both"/>
            </w:pPr>
            <w:r>
              <w:rPr>
                <w:rFonts w:ascii="Times New Roman"/>
                <w:b w:val="false"/>
                <w:i w:val="false"/>
                <w:color w:val="000000"/>
                <w:sz w:val="20"/>
              </w:rPr>
              <w:t>
674</w:t>
            </w:r>
          </w:p>
          <w:bookmarkEnd w:id="138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61029-2-6-2011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384"/>
          <w:p>
            <w:pPr>
              <w:spacing w:after="20"/>
              <w:ind w:left="20"/>
              <w:jc w:val="both"/>
            </w:pPr>
            <w:r>
              <w:rPr>
                <w:rFonts w:ascii="Times New Roman"/>
                <w:b w:val="false"/>
                <w:i w:val="false"/>
                <w:color w:val="000000"/>
                <w:sz w:val="20"/>
              </w:rPr>
              <w:t>
675</w:t>
            </w:r>
          </w:p>
          <w:bookmarkEnd w:id="138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61029-2-7-2011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алмазных пил с подачей воды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385"/>
          <w:p>
            <w:pPr>
              <w:spacing w:after="20"/>
              <w:ind w:left="20"/>
              <w:jc w:val="both"/>
            </w:pPr>
            <w:r>
              <w:rPr>
                <w:rFonts w:ascii="Times New Roman"/>
                <w:b w:val="false"/>
                <w:i w:val="false"/>
                <w:color w:val="000000"/>
                <w:sz w:val="20"/>
              </w:rPr>
              <w:t>
676</w:t>
            </w:r>
          </w:p>
          <w:bookmarkEnd w:id="138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61029-2-8-2011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86"/>
          <w:p>
            <w:pPr>
              <w:spacing w:after="20"/>
              <w:ind w:left="20"/>
              <w:jc w:val="both"/>
            </w:pPr>
            <w:r>
              <w:rPr>
                <w:rFonts w:ascii="Times New Roman"/>
                <w:b w:val="false"/>
                <w:i w:val="false"/>
                <w:color w:val="000000"/>
                <w:sz w:val="20"/>
              </w:rPr>
              <w:t>
677</w:t>
            </w:r>
          </w:p>
          <w:bookmarkEnd w:id="138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61029-2-9-2012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87"/>
          <w:p>
            <w:pPr>
              <w:spacing w:after="20"/>
              <w:ind w:left="20"/>
              <w:jc w:val="both"/>
            </w:pPr>
            <w:r>
              <w:rPr>
                <w:rFonts w:ascii="Times New Roman"/>
                <w:b w:val="false"/>
                <w:i w:val="false"/>
                <w:color w:val="000000"/>
                <w:sz w:val="20"/>
              </w:rPr>
              <w:t>
678</w:t>
            </w:r>
          </w:p>
          <w:bookmarkEnd w:id="138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1029-2-9-99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88"/>
          <w:p>
            <w:pPr>
              <w:spacing w:after="20"/>
              <w:ind w:left="20"/>
              <w:jc w:val="both"/>
            </w:pPr>
            <w:r>
              <w:rPr>
                <w:rFonts w:ascii="Times New Roman"/>
                <w:b w:val="false"/>
                <w:i w:val="false"/>
                <w:color w:val="000000"/>
                <w:sz w:val="20"/>
              </w:rPr>
              <w:t>
679</w:t>
            </w:r>
          </w:p>
          <w:bookmarkEnd w:id="138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61029-2-10-2013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отрезных шлифовальных машин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89"/>
          <w:p>
            <w:pPr>
              <w:spacing w:after="20"/>
              <w:ind w:left="20"/>
              <w:jc w:val="both"/>
            </w:pPr>
            <w:r>
              <w:rPr>
                <w:rFonts w:ascii="Times New Roman"/>
                <w:b w:val="false"/>
                <w:i w:val="false"/>
                <w:color w:val="000000"/>
                <w:sz w:val="20"/>
              </w:rPr>
              <w:t>
680</w:t>
            </w:r>
          </w:p>
          <w:bookmarkEnd w:id="138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61029-2-12-2014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Часть 2-12. Частные требования безопасности и методы испытаний к машинам для нарезки внешней резьбы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90"/>
          <w:p>
            <w:pPr>
              <w:spacing w:after="20"/>
              <w:ind w:left="20"/>
              <w:jc w:val="both"/>
            </w:pPr>
            <w:r>
              <w:rPr>
                <w:rFonts w:ascii="Times New Roman"/>
                <w:b w:val="false"/>
                <w:i w:val="false"/>
                <w:color w:val="000000"/>
                <w:sz w:val="20"/>
              </w:rPr>
              <w:t>
681</w:t>
            </w:r>
          </w:p>
          <w:bookmarkEnd w:id="139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w:t>
            </w:r>
            <w:r>
              <w:br/>
            </w:r>
            <w:r>
              <w:rPr>
                <w:rFonts w:ascii="Times New Roman"/>
                <w:b w:val="false"/>
                <w:i w:val="false"/>
                <w:color w:val="000000"/>
                <w:sz w:val="20"/>
              </w:rPr>
              <w:t>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61034-1-2011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плотности дыма при горении кабелей в заданных условиях. Часть 1. Испытательное оборудование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91"/>
          <w:p>
            <w:pPr>
              <w:spacing w:after="20"/>
              <w:ind w:left="20"/>
              <w:jc w:val="both"/>
            </w:pPr>
            <w:r>
              <w:rPr>
                <w:rFonts w:ascii="Times New Roman"/>
                <w:b w:val="false"/>
                <w:i w:val="false"/>
                <w:color w:val="000000"/>
                <w:sz w:val="20"/>
              </w:rPr>
              <w:t>
682</w:t>
            </w:r>
          </w:p>
          <w:bookmarkEnd w:id="139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w:t>
            </w:r>
            <w:r>
              <w:br/>
            </w:r>
            <w:r>
              <w:rPr>
                <w:rFonts w:ascii="Times New Roman"/>
                <w:b w:val="false"/>
                <w:i w:val="false"/>
                <w:color w:val="000000"/>
                <w:sz w:val="20"/>
              </w:rPr>
              <w:t>
одиннадцатый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61034-2-2011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плотности дыма при горении кабелей в заданных условиях. Часть 2. Метод испытания и требования к нему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92"/>
          <w:p>
            <w:pPr>
              <w:spacing w:after="20"/>
              <w:ind w:left="20"/>
              <w:jc w:val="both"/>
            </w:pPr>
            <w:r>
              <w:rPr>
                <w:rFonts w:ascii="Times New Roman"/>
                <w:b w:val="false"/>
                <w:i w:val="false"/>
                <w:color w:val="000000"/>
                <w:sz w:val="20"/>
              </w:rPr>
              <w:t>
683</w:t>
            </w:r>
          </w:p>
          <w:bookmarkEnd w:id="139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61048-2011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93"/>
          <w:p>
            <w:pPr>
              <w:spacing w:after="20"/>
              <w:ind w:left="20"/>
              <w:jc w:val="both"/>
            </w:pPr>
            <w:r>
              <w:rPr>
                <w:rFonts w:ascii="Times New Roman"/>
                <w:b w:val="false"/>
                <w:i w:val="false"/>
                <w:color w:val="000000"/>
                <w:sz w:val="20"/>
              </w:rPr>
              <w:t>
684</w:t>
            </w:r>
          </w:p>
          <w:bookmarkEnd w:id="139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94"/>
          <w:p>
            <w:pPr>
              <w:spacing w:after="20"/>
              <w:ind w:left="20"/>
              <w:jc w:val="both"/>
            </w:pPr>
            <w:r>
              <w:rPr>
                <w:rFonts w:ascii="Times New Roman"/>
                <w:b w:val="false"/>
                <w:i w:val="false"/>
                <w:color w:val="000000"/>
                <w:sz w:val="20"/>
              </w:rPr>
              <w:t>
685</w:t>
            </w:r>
          </w:p>
          <w:bookmarkEnd w:id="139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95"/>
          <w:p>
            <w:pPr>
              <w:spacing w:after="20"/>
              <w:ind w:left="20"/>
              <w:jc w:val="both"/>
            </w:pPr>
            <w:r>
              <w:rPr>
                <w:rFonts w:ascii="Times New Roman"/>
                <w:b w:val="false"/>
                <w:i w:val="false"/>
                <w:color w:val="000000"/>
                <w:sz w:val="20"/>
              </w:rPr>
              <w:t>
686</w:t>
            </w:r>
          </w:p>
          <w:bookmarkEnd w:id="139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61058-1-2009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396"/>
          <w:p>
            <w:pPr>
              <w:spacing w:after="20"/>
              <w:ind w:left="20"/>
              <w:jc w:val="both"/>
            </w:pPr>
            <w:r>
              <w:rPr>
                <w:rFonts w:ascii="Times New Roman"/>
                <w:b w:val="false"/>
                <w:i w:val="false"/>
                <w:color w:val="000000"/>
                <w:sz w:val="20"/>
              </w:rPr>
              <w:t>
687</w:t>
            </w:r>
          </w:p>
          <w:bookmarkEnd w:id="139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61058.1-2000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97"/>
          <w:p>
            <w:pPr>
              <w:spacing w:after="20"/>
              <w:ind w:left="20"/>
              <w:jc w:val="both"/>
            </w:pPr>
            <w:r>
              <w:rPr>
                <w:rFonts w:ascii="Times New Roman"/>
                <w:b w:val="false"/>
                <w:i w:val="false"/>
                <w:color w:val="000000"/>
                <w:sz w:val="20"/>
              </w:rPr>
              <w:t>
688</w:t>
            </w:r>
          </w:p>
          <w:bookmarkEnd w:id="139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электрических бытовых приборов. Часть 2-1. Дополнительные требования к шнуровым выключателям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98"/>
          <w:p>
            <w:pPr>
              <w:spacing w:after="20"/>
              <w:ind w:left="20"/>
              <w:jc w:val="both"/>
            </w:pPr>
            <w:r>
              <w:rPr>
                <w:rFonts w:ascii="Times New Roman"/>
                <w:b w:val="false"/>
                <w:i w:val="false"/>
                <w:color w:val="000000"/>
                <w:sz w:val="20"/>
              </w:rPr>
              <w:t>
689</w:t>
            </w:r>
          </w:p>
          <w:bookmarkEnd w:id="139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61058-2-4-2012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электрических бытовых приборов. Часть 2-4. Дополнительные требования к независимо устанавливаемым выключателям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99"/>
          <w:p>
            <w:pPr>
              <w:spacing w:after="20"/>
              <w:ind w:left="20"/>
              <w:jc w:val="both"/>
            </w:pPr>
            <w:r>
              <w:rPr>
                <w:rFonts w:ascii="Times New Roman"/>
                <w:b w:val="false"/>
                <w:i w:val="false"/>
                <w:color w:val="000000"/>
                <w:sz w:val="20"/>
              </w:rPr>
              <w:t>
690</w:t>
            </w:r>
          </w:p>
          <w:bookmarkEnd w:id="139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2-5. Дополнительные требования к переключателям полюсов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00"/>
          <w:p>
            <w:pPr>
              <w:spacing w:after="20"/>
              <w:ind w:left="20"/>
              <w:jc w:val="both"/>
            </w:pPr>
            <w:r>
              <w:rPr>
                <w:rFonts w:ascii="Times New Roman"/>
                <w:b w:val="false"/>
                <w:i w:val="false"/>
                <w:color w:val="000000"/>
                <w:sz w:val="20"/>
              </w:rPr>
              <w:t>
691</w:t>
            </w:r>
          </w:p>
          <w:bookmarkEnd w:id="140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61071-2014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электронные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01"/>
          <w:p>
            <w:pPr>
              <w:spacing w:after="20"/>
              <w:ind w:left="20"/>
              <w:jc w:val="both"/>
            </w:pPr>
            <w:r>
              <w:rPr>
                <w:rFonts w:ascii="Times New Roman"/>
                <w:b w:val="false"/>
                <w:i w:val="false"/>
                <w:color w:val="000000"/>
                <w:sz w:val="20"/>
              </w:rPr>
              <w:t>
692</w:t>
            </w:r>
          </w:p>
          <w:bookmarkEnd w:id="140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31637-2012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электромеханические бытовые и аналогичного применения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02"/>
          <w:p>
            <w:pPr>
              <w:spacing w:after="20"/>
              <w:ind w:left="20"/>
              <w:jc w:val="both"/>
            </w:pPr>
            <w:r>
              <w:rPr>
                <w:rFonts w:ascii="Times New Roman"/>
                <w:b w:val="false"/>
                <w:i w:val="false"/>
                <w:color w:val="000000"/>
                <w:sz w:val="20"/>
              </w:rPr>
              <w:t>
693</w:t>
            </w:r>
          </w:p>
          <w:bookmarkEnd w:id="140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51731-2010</w:t>
            </w:r>
            <w:r>
              <w:br/>
            </w:r>
            <w:r>
              <w:rPr>
                <w:rFonts w:ascii="Times New Roman"/>
                <w:b w:val="false"/>
                <w:i w:val="false"/>
                <w:color w:val="000000"/>
                <w:sz w:val="20"/>
              </w:rPr>
              <w:t>
(МЭК 61095:2000)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электромеханические бытового и аналогичного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403"/>
          <w:p>
            <w:pPr>
              <w:spacing w:after="20"/>
              <w:ind w:left="20"/>
              <w:jc w:val="both"/>
            </w:pPr>
            <w:r>
              <w:rPr>
                <w:rFonts w:ascii="Times New Roman"/>
                <w:b w:val="false"/>
                <w:i w:val="false"/>
                <w:color w:val="000000"/>
                <w:sz w:val="20"/>
              </w:rPr>
              <w:t>
694</w:t>
            </w:r>
          </w:p>
          <w:bookmarkEnd w:id="140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61131-2-2012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программируемые. Часть 2. Требования к оборудованию и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04"/>
          <w:p>
            <w:pPr>
              <w:spacing w:after="20"/>
              <w:ind w:left="20"/>
              <w:jc w:val="both"/>
            </w:pPr>
            <w:r>
              <w:rPr>
                <w:rFonts w:ascii="Times New Roman"/>
                <w:b w:val="false"/>
                <w:i w:val="false"/>
                <w:color w:val="000000"/>
                <w:sz w:val="20"/>
              </w:rPr>
              <w:t>
695</w:t>
            </w:r>
          </w:p>
          <w:bookmarkEnd w:id="140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61131-2-2010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программируемые. Часть 2. Требования к оборудованию и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05"/>
          <w:p>
            <w:pPr>
              <w:spacing w:after="20"/>
              <w:ind w:left="20"/>
              <w:jc w:val="both"/>
            </w:pPr>
            <w:r>
              <w:rPr>
                <w:rFonts w:ascii="Times New Roman"/>
                <w:b w:val="false"/>
                <w:i w:val="false"/>
                <w:color w:val="000000"/>
                <w:sz w:val="20"/>
              </w:rPr>
              <w:t>
696</w:t>
            </w:r>
          </w:p>
          <w:bookmarkEnd w:id="140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53075-2008</w:t>
            </w:r>
            <w:r>
              <w:br/>
            </w:r>
            <w:r>
              <w:rPr>
                <w:rFonts w:ascii="Times New Roman"/>
                <w:b w:val="false"/>
                <w:i w:val="false"/>
                <w:color w:val="000000"/>
                <w:sz w:val="20"/>
              </w:rPr>
              <w:t>
(МЭК 61167:1992)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металлогалогенные. Эксплуатационные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06"/>
          <w:p>
            <w:pPr>
              <w:spacing w:after="20"/>
              <w:ind w:left="20"/>
              <w:jc w:val="both"/>
            </w:pPr>
            <w:r>
              <w:rPr>
                <w:rFonts w:ascii="Times New Roman"/>
                <w:b w:val="false"/>
                <w:i w:val="false"/>
                <w:color w:val="000000"/>
                <w:sz w:val="20"/>
              </w:rPr>
              <w:t>
697</w:t>
            </w:r>
          </w:p>
          <w:bookmarkEnd w:id="140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61184-2011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байонетные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407"/>
          <w:p>
            <w:pPr>
              <w:spacing w:after="20"/>
              <w:ind w:left="20"/>
              <w:jc w:val="both"/>
            </w:pPr>
            <w:r>
              <w:rPr>
                <w:rFonts w:ascii="Times New Roman"/>
                <w:b w:val="false"/>
                <w:i w:val="false"/>
                <w:color w:val="000000"/>
                <w:sz w:val="20"/>
              </w:rPr>
              <w:t>
698</w:t>
            </w:r>
          </w:p>
          <w:bookmarkEnd w:id="140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десятый</w:t>
            </w:r>
            <w:r>
              <w:br/>
            </w:r>
            <w:r>
              <w:rPr>
                <w:rFonts w:ascii="Times New Roman"/>
                <w:b w:val="false"/>
                <w:i w:val="false"/>
                <w:color w:val="000000"/>
                <w:sz w:val="20"/>
              </w:rPr>
              <w:t>
и одиннадцатый</w:t>
            </w:r>
            <w:r>
              <w:br/>
            </w:r>
            <w:r>
              <w:rPr>
                <w:rFonts w:ascii="Times New Roman"/>
                <w:b w:val="false"/>
                <w:i w:val="false"/>
                <w:color w:val="000000"/>
                <w:sz w:val="20"/>
              </w:rPr>
              <w:t>
статьи 4,</w:t>
            </w:r>
            <w:r>
              <w:br/>
            </w:r>
            <w:r>
              <w:rPr>
                <w:rFonts w:ascii="Times New Roman"/>
                <w:b w:val="false"/>
                <w:i w:val="false"/>
                <w:color w:val="000000"/>
                <w:sz w:val="20"/>
              </w:rPr>
              <w:t>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51288-99 (МЭК 187-93)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электрических и магнитных величин. Эксплуатационные документы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08"/>
          <w:p>
            <w:pPr>
              <w:spacing w:after="20"/>
              <w:ind w:left="20"/>
              <w:jc w:val="both"/>
            </w:pPr>
            <w:r>
              <w:rPr>
                <w:rFonts w:ascii="Times New Roman"/>
                <w:b w:val="false"/>
                <w:i w:val="false"/>
                <w:color w:val="000000"/>
                <w:sz w:val="20"/>
              </w:rPr>
              <w:t>
699</w:t>
            </w:r>
          </w:p>
          <w:bookmarkEnd w:id="140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61195-2012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двухцокольные.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09"/>
          <w:p>
            <w:pPr>
              <w:spacing w:after="20"/>
              <w:ind w:left="20"/>
              <w:jc w:val="both"/>
            </w:pPr>
            <w:r>
              <w:rPr>
                <w:rFonts w:ascii="Times New Roman"/>
                <w:b w:val="false"/>
                <w:i w:val="false"/>
                <w:color w:val="000000"/>
                <w:sz w:val="20"/>
              </w:rPr>
              <w:t>
700</w:t>
            </w:r>
          </w:p>
          <w:bookmarkEnd w:id="140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61195-2001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двухцокольные.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10"/>
          <w:p>
            <w:pPr>
              <w:spacing w:after="20"/>
              <w:ind w:left="20"/>
              <w:jc w:val="both"/>
            </w:pPr>
            <w:r>
              <w:rPr>
                <w:rFonts w:ascii="Times New Roman"/>
                <w:b w:val="false"/>
                <w:i w:val="false"/>
                <w:color w:val="000000"/>
                <w:sz w:val="20"/>
              </w:rPr>
              <w:t>
701</w:t>
            </w:r>
          </w:p>
          <w:bookmarkEnd w:id="141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61199-2011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одноцокольные.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11"/>
          <w:p>
            <w:pPr>
              <w:spacing w:after="20"/>
              <w:ind w:left="20"/>
              <w:jc w:val="both"/>
            </w:pPr>
            <w:r>
              <w:rPr>
                <w:rFonts w:ascii="Times New Roman"/>
                <w:b w:val="false"/>
                <w:i w:val="false"/>
                <w:color w:val="000000"/>
                <w:sz w:val="20"/>
              </w:rPr>
              <w:t>
702</w:t>
            </w:r>
          </w:p>
          <w:bookmarkEnd w:id="141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61199-2006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одноцокольные.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12"/>
          <w:p>
            <w:pPr>
              <w:spacing w:after="20"/>
              <w:ind w:left="20"/>
              <w:jc w:val="both"/>
            </w:pPr>
            <w:r>
              <w:rPr>
                <w:rFonts w:ascii="Times New Roman"/>
                <w:b w:val="false"/>
                <w:i w:val="false"/>
                <w:color w:val="000000"/>
                <w:sz w:val="20"/>
              </w:rPr>
              <w:t>
703</w:t>
            </w:r>
          </w:p>
          <w:bookmarkEnd w:id="141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61204-2013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постоянного тока низковольтные. Рабочие характеристики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13"/>
          <w:p>
            <w:pPr>
              <w:spacing w:after="20"/>
              <w:ind w:left="20"/>
              <w:jc w:val="both"/>
            </w:pPr>
            <w:r>
              <w:rPr>
                <w:rFonts w:ascii="Times New Roman"/>
                <w:b w:val="false"/>
                <w:i w:val="false"/>
                <w:color w:val="000000"/>
                <w:sz w:val="20"/>
              </w:rPr>
              <w:t>
704</w:t>
            </w:r>
          </w:p>
          <w:bookmarkEnd w:id="14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61204-7-2014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постоянного тока низковольтные. Часть 7.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14"/>
          <w:p>
            <w:pPr>
              <w:spacing w:after="20"/>
              <w:ind w:left="20"/>
              <w:jc w:val="both"/>
            </w:pPr>
            <w:r>
              <w:rPr>
                <w:rFonts w:ascii="Times New Roman"/>
                <w:b w:val="false"/>
                <w:i w:val="false"/>
                <w:color w:val="000000"/>
                <w:sz w:val="20"/>
              </w:rPr>
              <w:t>
705</w:t>
            </w:r>
          </w:p>
          <w:bookmarkEnd w:id="14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третий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61210-2011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присоединительные. Зажимы плоские быстросоединяемые для медных электрических проводников.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15"/>
          <w:p>
            <w:pPr>
              <w:spacing w:after="20"/>
              <w:ind w:left="20"/>
              <w:jc w:val="both"/>
            </w:pPr>
            <w:r>
              <w:rPr>
                <w:rFonts w:ascii="Times New Roman"/>
                <w:b w:val="false"/>
                <w:i w:val="false"/>
                <w:color w:val="000000"/>
                <w:sz w:val="20"/>
              </w:rPr>
              <w:t>
706</w:t>
            </w:r>
          </w:p>
          <w:bookmarkEnd w:id="141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61230-2012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выполняемые под напряжением. Переносное оборудование для заземления или для заземления и закорачивания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16"/>
          <w:p>
            <w:pPr>
              <w:spacing w:after="20"/>
              <w:ind w:left="20"/>
              <w:jc w:val="both"/>
            </w:pPr>
            <w:r>
              <w:rPr>
                <w:rFonts w:ascii="Times New Roman"/>
                <w:b w:val="false"/>
                <w:i w:val="false"/>
                <w:color w:val="000000"/>
                <w:sz w:val="20"/>
              </w:rPr>
              <w:t>
707</w:t>
            </w:r>
          </w:p>
          <w:bookmarkEnd w:id="141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61230-2008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выполняемые под напряжением. Переносное оборудование для заземления или для заземления и закорачивания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17"/>
          <w:p>
            <w:pPr>
              <w:spacing w:after="20"/>
              <w:ind w:left="20"/>
              <w:jc w:val="both"/>
            </w:pPr>
            <w:r>
              <w:rPr>
                <w:rFonts w:ascii="Times New Roman"/>
                <w:b w:val="false"/>
                <w:i w:val="false"/>
                <w:color w:val="000000"/>
                <w:sz w:val="20"/>
              </w:rPr>
              <w:t>
708</w:t>
            </w:r>
          </w:p>
          <w:bookmarkEnd w:id="141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31223-2012 (IEC 61242:1995)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Удлинители бытового и аналогичного назначения на кабельных катушках.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18"/>
          <w:p>
            <w:pPr>
              <w:spacing w:after="20"/>
              <w:ind w:left="20"/>
              <w:jc w:val="both"/>
            </w:pPr>
            <w:r>
              <w:rPr>
                <w:rFonts w:ascii="Times New Roman"/>
                <w:b w:val="false"/>
                <w:i w:val="false"/>
                <w:color w:val="000000"/>
                <w:sz w:val="20"/>
              </w:rPr>
              <w:t>
709</w:t>
            </w:r>
          </w:p>
          <w:bookmarkEnd w:id="141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61243-3-2014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под напряжением. Индикаторы напряжения. Часть 3. Индикаторы низкого напряжения двухполюсного типа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19"/>
          <w:p>
            <w:pPr>
              <w:spacing w:after="20"/>
              <w:ind w:left="20"/>
              <w:jc w:val="both"/>
            </w:pPr>
            <w:r>
              <w:rPr>
                <w:rFonts w:ascii="Times New Roman"/>
                <w:b w:val="false"/>
                <w:i w:val="false"/>
                <w:color w:val="000000"/>
                <w:sz w:val="20"/>
              </w:rPr>
              <w:t>
710</w:t>
            </w:r>
          </w:p>
          <w:bookmarkEnd w:id="141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третий,</w:t>
            </w:r>
            <w:r>
              <w:br/>
            </w:r>
            <w:r>
              <w:rPr>
                <w:rFonts w:ascii="Times New Roman"/>
                <w:b w:val="false"/>
                <w:i w:val="false"/>
                <w:color w:val="000000"/>
                <w:sz w:val="20"/>
              </w:rPr>
              <w:t>
шестой,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61270-1-2013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микроволновых печей. Часть 1. Общие положения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20"/>
          <w:p>
            <w:pPr>
              <w:spacing w:after="20"/>
              <w:ind w:left="20"/>
              <w:jc w:val="both"/>
            </w:pPr>
            <w:r>
              <w:rPr>
                <w:rFonts w:ascii="Times New Roman"/>
                <w:b w:val="false"/>
                <w:i w:val="false"/>
                <w:color w:val="000000"/>
                <w:sz w:val="20"/>
              </w:rPr>
              <w:t>
711</w:t>
            </w:r>
          </w:p>
          <w:bookmarkEnd w:id="142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1.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21"/>
          <w:p>
            <w:pPr>
              <w:spacing w:after="20"/>
              <w:ind w:left="20"/>
              <w:jc w:val="both"/>
            </w:pPr>
            <w:r>
              <w:rPr>
                <w:rFonts w:ascii="Times New Roman"/>
                <w:b w:val="false"/>
                <w:i w:val="false"/>
                <w:color w:val="000000"/>
                <w:sz w:val="20"/>
              </w:rPr>
              <w:t>
712</w:t>
            </w:r>
          </w:p>
          <w:bookmarkEnd w:id="142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61347-1-2008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1.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22"/>
          <w:p>
            <w:pPr>
              <w:spacing w:after="20"/>
              <w:ind w:left="20"/>
              <w:jc w:val="both"/>
            </w:pPr>
            <w:r>
              <w:rPr>
                <w:rFonts w:ascii="Times New Roman"/>
                <w:b w:val="false"/>
                <w:i w:val="false"/>
                <w:color w:val="000000"/>
                <w:sz w:val="20"/>
              </w:rPr>
              <w:t>
713</w:t>
            </w:r>
          </w:p>
          <w:bookmarkEnd w:id="142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ІЕС</w:t>
            </w:r>
            <w:r>
              <w:br/>
            </w:r>
            <w:r>
              <w:rPr>
                <w:rFonts w:ascii="Times New Roman"/>
                <w:b w:val="false"/>
                <w:i w:val="false"/>
                <w:color w:val="000000"/>
                <w:sz w:val="20"/>
              </w:rPr>
              <w:t>
61347-1-2013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управления ламповая. Часть 1. Общие требования и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23"/>
          <w:p>
            <w:pPr>
              <w:spacing w:after="20"/>
              <w:ind w:left="20"/>
              <w:jc w:val="both"/>
            </w:pPr>
            <w:r>
              <w:rPr>
                <w:rFonts w:ascii="Times New Roman"/>
                <w:b w:val="false"/>
                <w:i w:val="false"/>
                <w:color w:val="000000"/>
                <w:sz w:val="20"/>
              </w:rPr>
              <w:t>
714</w:t>
            </w:r>
          </w:p>
          <w:bookmarkEnd w:id="142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61347-2-2-2014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2-2. Дополнительные требования к электронным понижающим преобразователям, работающим от источников постоянного или переменного тока, для ламп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24"/>
          <w:p>
            <w:pPr>
              <w:spacing w:after="20"/>
              <w:ind w:left="20"/>
              <w:jc w:val="both"/>
            </w:pPr>
            <w:r>
              <w:rPr>
                <w:rFonts w:ascii="Times New Roman"/>
                <w:b w:val="false"/>
                <w:i w:val="false"/>
                <w:color w:val="000000"/>
                <w:sz w:val="20"/>
              </w:rPr>
              <w:t>
715</w:t>
            </w:r>
          </w:p>
          <w:bookmarkEnd w:id="142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для ламп. Часть 2-3. Частные требования к аппаратам пускорегулирующим электронным, питаемым от источников переменного тока, для трубчатых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25"/>
          <w:p>
            <w:pPr>
              <w:spacing w:after="20"/>
              <w:ind w:left="20"/>
              <w:jc w:val="both"/>
            </w:pPr>
            <w:r>
              <w:rPr>
                <w:rFonts w:ascii="Times New Roman"/>
                <w:b w:val="false"/>
                <w:i w:val="false"/>
                <w:color w:val="000000"/>
                <w:sz w:val="20"/>
              </w:rPr>
              <w:t>
716</w:t>
            </w:r>
          </w:p>
          <w:bookmarkEnd w:id="142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61347-2-7-2014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2-7. Частные требования к электронным пускорегулирующим аппаратам, работающий от батарей, применяемым для аварийного освещения (автономного).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26"/>
          <w:p>
            <w:pPr>
              <w:spacing w:after="20"/>
              <w:ind w:left="20"/>
              <w:jc w:val="both"/>
            </w:pPr>
            <w:r>
              <w:rPr>
                <w:rFonts w:ascii="Times New Roman"/>
                <w:b w:val="false"/>
                <w:i w:val="false"/>
                <w:color w:val="000000"/>
                <w:sz w:val="20"/>
              </w:rPr>
              <w:t>
717</w:t>
            </w:r>
          </w:p>
          <w:bookmarkEnd w:id="142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61347-2-8-2011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2-8. Частные требования к пускорегулирующим аппаратам для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27"/>
          <w:p>
            <w:pPr>
              <w:spacing w:after="20"/>
              <w:ind w:left="20"/>
              <w:jc w:val="both"/>
            </w:pPr>
            <w:r>
              <w:rPr>
                <w:rFonts w:ascii="Times New Roman"/>
                <w:b w:val="false"/>
                <w:i w:val="false"/>
                <w:color w:val="000000"/>
                <w:sz w:val="20"/>
              </w:rPr>
              <w:t>
718</w:t>
            </w:r>
          </w:p>
          <w:bookmarkEnd w:id="142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61347-2-9-2014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2-9. Частные требования к электромагнитным пускорегулирующим аппаратам для разрядных ламп (кроме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28"/>
          <w:p>
            <w:pPr>
              <w:spacing w:after="20"/>
              <w:ind w:left="20"/>
              <w:jc w:val="both"/>
            </w:pPr>
            <w:r>
              <w:rPr>
                <w:rFonts w:ascii="Times New Roman"/>
                <w:b w:val="false"/>
                <w:i w:val="false"/>
                <w:color w:val="000000"/>
                <w:sz w:val="20"/>
              </w:rPr>
              <w:t>
719</w:t>
            </w:r>
          </w:p>
          <w:bookmarkEnd w:id="142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61347-2-10-2014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2-10. Дополнительные требования к электронным инверторам и преобразователям для высокочастотных трубчатых газоразрядных ламп (неоновых ламп) холодного запуска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29"/>
          <w:p>
            <w:pPr>
              <w:spacing w:after="20"/>
              <w:ind w:left="20"/>
              <w:jc w:val="both"/>
            </w:pPr>
            <w:r>
              <w:rPr>
                <w:rFonts w:ascii="Times New Roman"/>
                <w:b w:val="false"/>
                <w:i w:val="false"/>
                <w:color w:val="000000"/>
                <w:sz w:val="20"/>
              </w:rPr>
              <w:t>
720</w:t>
            </w:r>
          </w:p>
          <w:bookmarkEnd w:id="142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2-11. Дополнительные требования к вспомогательным электронным схемам для светильников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30"/>
          <w:p>
            <w:pPr>
              <w:spacing w:after="20"/>
              <w:ind w:left="20"/>
              <w:jc w:val="both"/>
            </w:pPr>
            <w:r>
              <w:rPr>
                <w:rFonts w:ascii="Times New Roman"/>
                <w:b w:val="false"/>
                <w:i w:val="false"/>
                <w:color w:val="000000"/>
                <w:sz w:val="20"/>
              </w:rPr>
              <w:t>
721</w:t>
            </w:r>
          </w:p>
          <w:bookmarkEnd w:id="14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2-12. Дополнительные требования к электронным балластам постоянного или переменного тока, для газоразрядных ламп (за исключением люминесцентных ламп)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31"/>
          <w:p>
            <w:pPr>
              <w:spacing w:after="20"/>
              <w:ind w:left="20"/>
              <w:jc w:val="both"/>
            </w:pPr>
            <w:r>
              <w:rPr>
                <w:rFonts w:ascii="Times New Roman"/>
                <w:b w:val="false"/>
                <w:i w:val="false"/>
                <w:color w:val="000000"/>
                <w:sz w:val="20"/>
              </w:rPr>
              <w:t>
722</w:t>
            </w:r>
          </w:p>
          <w:bookmarkEnd w:id="1431"/>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32"/>
          <w:p>
            <w:pPr>
              <w:spacing w:after="20"/>
              <w:ind w:left="20"/>
              <w:jc w:val="both"/>
            </w:pPr>
            <w:r>
              <w:rPr>
                <w:rFonts w:ascii="Times New Roman"/>
                <w:b w:val="false"/>
                <w:i w:val="false"/>
                <w:color w:val="000000"/>
                <w:sz w:val="20"/>
              </w:rPr>
              <w:t>
723</w:t>
            </w:r>
          </w:p>
          <w:bookmarkEnd w:id="1432"/>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61347-2-13-2011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2-13. Частные требования к электронным устройствам управления, питаемым от источников постоянного или переменного тока, для светодиодных модулей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33"/>
          <w:p>
            <w:pPr>
              <w:spacing w:after="20"/>
              <w:ind w:left="20"/>
              <w:jc w:val="both"/>
            </w:pPr>
            <w:r>
              <w:rPr>
                <w:rFonts w:ascii="Times New Roman"/>
                <w:b w:val="false"/>
                <w:i w:val="false"/>
                <w:color w:val="000000"/>
                <w:sz w:val="20"/>
              </w:rPr>
              <w:t>
724</w:t>
            </w:r>
          </w:p>
          <w:bookmarkEnd w:id="143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34"/>
          <w:p>
            <w:pPr>
              <w:spacing w:after="20"/>
              <w:ind w:left="20"/>
              <w:jc w:val="both"/>
            </w:pPr>
            <w:r>
              <w:rPr>
                <w:rFonts w:ascii="Times New Roman"/>
                <w:b w:val="false"/>
                <w:i w:val="false"/>
                <w:color w:val="000000"/>
                <w:sz w:val="20"/>
              </w:rPr>
              <w:t>
725</w:t>
            </w:r>
          </w:p>
          <w:bookmarkEnd w:id="14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2. Устройства распределения и управления электроэнергией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35"/>
          <w:p>
            <w:pPr>
              <w:spacing w:after="20"/>
              <w:ind w:left="20"/>
              <w:jc w:val="both"/>
            </w:pPr>
            <w:r>
              <w:rPr>
                <w:rFonts w:ascii="Times New Roman"/>
                <w:b w:val="false"/>
                <w:i w:val="false"/>
                <w:color w:val="000000"/>
                <w:sz w:val="20"/>
              </w:rPr>
              <w:t>
726</w:t>
            </w:r>
          </w:p>
          <w:bookmarkEnd w:id="14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5. Частные требования к распределению мощности в сетях общественного пользования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36"/>
          <w:p>
            <w:pPr>
              <w:spacing w:after="20"/>
              <w:ind w:left="20"/>
              <w:jc w:val="both"/>
            </w:pPr>
            <w:r>
              <w:rPr>
                <w:rFonts w:ascii="Times New Roman"/>
                <w:b w:val="false"/>
                <w:i w:val="false"/>
                <w:color w:val="000000"/>
                <w:sz w:val="20"/>
              </w:rPr>
              <w:t>
727</w:t>
            </w:r>
          </w:p>
          <w:bookmarkEnd w:id="14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61535-2015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установочные для неразъемного соединения в стационарных установках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37"/>
          <w:p>
            <w:pPr>
              <w:spacing w:after="20"/>
              <w:ind w:left="20"/>
              <w:jc w:val="both"/>
            </w:pPr>
            <w:r>
              <w:rPr>
                <w:rFonts w:ascii="Times New Roman"/>
                <w:b w:val="false"/>
                <w:i w:val="false"/>
                <w:color w:val="000000"/>
                <w:sz w:val="20"/>
              </w:rPr>
              <w:t>
728</w:t>
            </w:r>
          </w:p>
          <w:bookmarkEnd w:id="14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третий, шестой,</w:t>
            </w:r>
            <w:r>
              <w:br/>
            </w:r>
            <w:r>
              <w:rPr>
                <w:rFonts w:ascii="Times New Roman"/>
                <w:b w:val="false"/>
                <w:i w:val="false"/>
                <w:color w:val="000000"/>
                <w:sz w:val="20"/>
              </w:rPr>
              <w:t>
восьмой, девятый,</w:t>
            </w:r>
            <w:r>
              <w:br/>
            </w:r>
            <w:r>
              <w:rPr>
                <w:rFonts w:ascii="Times New Roman"/>
                <w:b w:val="false"/>
                <w:i w:val="false"/>
                <w:color w:val="000000"/>
                <w:sz w:val="20"/>
              </w:rPr>
              <w:t>
одиннадцатый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52868-2007</w:t>
            </w:r>
            <w:r>
              <w:br/>
            </w:r>
            <w:r>
              <w:rPr>
                <w:rFonts w:ascii="Times New Roman"/>
                <w:b w:val="false"/>
                <w:i w:val="false"/>
                <w:color w:val="000000"/>
                <w:sz w:val="20"/>
              </w:rPr>
              <w:t>
(МЭК 61537:2006)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кабельных лотков и системы кабельных лестниц для прокладки кабелей. Общие технические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38"/>
          <w:p>
            <w:pPr>
              <w:spacing w:after="20"/>
              <w:ind w:left="20"/>
              <w:jc w:val="both"/>
            </w:pPr>
            <w:r>
              <w:rPr>
                <w:rFonts w:ascii="Times New Roman"/>
                <w:b w:val="false"/>
                <w:i w:val="false"/>
                <w:color w:val="000000"/>
                <w:sz w:val="20"/>
              </w:rPr>
              <w:t>
729</w:t>
            </w:r>
          </w:p>
          <w:bookmarkEnd w:id="14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54127-1-2010</w:t>
            </w:r>
            <w:r>
              <w:br/>
            </w:r>
            <w:r>
              <w:rPr>
                <w:rFonts w:ascii="Times New Roman"/>
                <w:b w:val="false"/>
                <w:i w:val="false"/>
                <w:color w:val="000000"/>
                <w:sz w:val="20"/>
              </w:rPr>
              <w:t>
(МЭК 61557-1:2007)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39"/>
          <w:p>
            <w:pPr>
              <w:spacing w:after="20"/>
              <w:ind w:left="20"/>
              <w:jc w:val="both"/>
            </w:pPr>
            <w:r>
              <w:rPr>
                <w:rFonts w:ascii="Times New Roman"/>
                <w:b w:val="false"/>
                <w:i w:val="false"/>
                <w:color w:val="000000"/>
                <w:sz w:val="20"/>
              </w:rPr>
              <w:t>
730</w:t>
            </w:r>
          </w:p>
          <w:bookmarkEnd w:id="143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шестой,</w:t>
            </w:r>
            <w:r>
              <w:br/>
            </w:r>
            <w:r>
              <w:rPr>
                <w:rFonts w:ascii="Times New Roman"/>
                <w:b w:val="false"/>
                <w:i w:val="false"/>
                <w:color w:val="000000"/>
                <w:sz w:val="20"/>
              </w:rPr>
              <w:t>
десятый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2. Сопротивление изоляции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40"/>
          <w:p>
            <w:pPr>
              <w:spacing w:after="20"/>
              <w:ind w:left="20"/>
              <w:jc w:val="both"/>
            </w:pPr>
            <w:r>
              <w:rPr>
                <w:rFonts w:ascii="Times New Roman"/>
                <w:b w:val="false"/>
                <w:i w:val="false"/>
                <w:color w:val="000000"/>
                <w:sz w:val="20"/>
              </w:rPr>
              <w:t>
731</w:t>
            </w:r>
          </w:p>
          <w:bookmarkEnd w:id="144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54127-2-2011</w:t>
            </w:r>
            <w:r>
              <w:br/>
            </w:r>
            <w:r>
              <w:rPr>
                <w:rFonts w:ascii="Times New Roman"/>
                <w:b w:val="false"/>
                <w:i w:val="false"/>
                <w:color w:val="000000"/>
                <w:sz w:val="20"/>
              </w:rPr>
              <w:t>
(МЭК 61557-2:2007)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41"/>
          <w:p>
            <w:pPr>
              <w:spacing w:after="20"/>
              <w:ind w:left="20"/>
              <w:jc w:val="both"/>
            </w:pPr>
            <w:r>
              <w:rPr>
                <w:rFonts w:ascii="Times New Roman"/>
                <w:b w:val="false"/>
                <w:i w:val="false"/>
                <w:color w:val="000000"/>
                <w:sz w:val="20"/>
              </w:rPr>
              <w:t>
732</w:t>
            </w:r>
          </w:p>
          <w:bookmarkEnd w:id="14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42"/>
          <w:p>
            <w:pPr>
              <w:spacing w:after="20"/>
              <w:ind w:left="20"/>
              <w:jc w:val="both"/>
            </w:pPr>
            <w:r>
              <w:rPr>
                <w:rFonts w:ascii="Times New Roman"/>
                <w:b w:val="false"/>
                <w:i w:val="false"/>
                <w:color w:val="000000"/>
                <w:sz w:val="20"/>
              </w:rPr>
              <w:t>
733</w:t>
            </w:r>
          </w:p>
          <w:bookmarkEnd w:id="14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54127-3-2011</w:t>
            </w:r>
            <w:r>
              <w:br/>
            </w:r>
            <w:r>
              <w:rPr>
                <w:rFonts w:ascii="Times New Roman"/>
                <w:b w:val="false"/>
                <w:i w:val="false"/>
                <w:color w:val="000000"/>
                <w:sz w:val="20"/>
              </w:rPr>
              <w:t>
(МЭК 61557-3:2007)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43"/>
          <w:p>
            <w:pPr>
              <w:spacing w:after="20"/>
              <w:ind w:left="20"/>
              <w:jc w:val="both"/>
            </w:pPr>
            <w:r>
              <w:rPr>
                <w:rFonts w:ascii="Times New Roman"/>
                <w:b w:val="false"/>
                <w:i w:val="false"/>
                <w:color w:val="000000"/>
                <w:sz w:val="20"/>
              </w:rPr>
              <w:t>
734</w:t>
            </w:r>
          </w:p>
          <w:bookmarkEnd w:id="1443"/>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61557-4-2013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4. Сопротивление заземления и эквипотенциального соединения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44"/>
          <w:p>
            <w:pPr>
              <w:spacing w:after="20"/>
              <w:ind w:left="20"/>
              <w:jc w:val="both"/>
            </w:pPr>
            <w:r>
              <w:rPr>
                <w:rFonts w:ascii="Times New Roman"/>
                <w:b w:val="false"/>
                <w:i w:val="false"/>
                <w:color w:val="000000"/>
                <w:sz w:val="20"/>
              </w:rPr>
              <w:t>
735</w:t>
            </w:r>
          </w:p>
          <w:bookmarkEnd w:id="1444"/>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54127-4-2011</w:t>
            </w:r>
            <w:r>
              <w:br/>
            </w:r>
            <w:r>
              <w:rPr>
                <w:rFonts w:ascii="Times New Roman"/>
                <w:b w:val="false"/>
                <w:i w:val="false"/>
                <w:color w:val="000000"/>
                <w:sz w:val="20"/>
              </w:rPr>
              <w:t>
(МЭК 61557-4:2007)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45"/>
          <w:p>
            <w:pPr>
              <w:spacing w:after="20"/>
              <w:ind w:left="20"/>
              <w:jc w:val="both"/>
            </w:pPr>
            <w:r>
              <w:rPr>
                <w:rFonts w:ascii="Times New Roman"/>
                <w:b w:val="false"/>
                <w:i w:val="false"/>
                <w:color w:val="000000"/>
                <w:sz w:val="20"/>
              </w:rPr>
              <w:t>
736</w:t>
            </w:r>
          </w:p>
          <w:bookmarkEnd w:id="1445"/>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5. Сопротивление заземлителя относительно земли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46"/>
          <w:p>
            <w:pPr>
              <w:spacing w:after="20"/>
              <w:ind w:left="20"/>
              <w:jc w:val="both"/>
            </w:pPr>
            <w:r>
              <w:rPr>
                <w:rFonts w:ascii="Times New Roman"/>
                <w:b w:val="false"/>
                <w:i w:val="false"/>
                <w:color w:val="000000"/>
                <w:sz w:val="20"/>
              </w:rPr>
              <w:t>
737</w:t>
            </w:r>
          </w:p>
          <w:bookmarkEnd w:id="1446"/>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54127-5-2011</w:t>
            </w:r>
            <w:r>
              <w:br/>
            </w:r>
            <w:r>
              <w:rPr>
                <w:rFonts w:ascii="Times New Roman"/>
                <w:b w:val="false"/>
                <w:i w:val="false"/>
                <w:color w:val="000000"/>
                <w:sz w:val="20"/>
              </w:rPr>
              <w:t>
(МЭК 61557-5:2007)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47"/>
          <w:p>
            <w:pPr>
              <w:spacing w:after="20"/>
              <w:ind w:left="20"/>
              <w:jc w:val="both"/>
            </w:pPr>
            <w:r>
              <w:rPr>
                <w:rFonts w:ascii="Times New Roman"/>
                <w:b w:val="false"/>
                <w:i w:val="false"/>
                <w:color w:val="000000"/>
                <w:sz w:val="20"/>
              </w:rPr>
              <w:t>
738</w:t>
            </w:r>
          </w:p>
          <w:bookmarkEnd w:id="144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61557-6-2013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6. Устройства защитные, управляемые дифференциальным током, в ТТ и ТN 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48"/>
          <w:p>
            <w:pPr>
              <w:spacing w:after="20"/>
              <w:ind w:left="20"/>
              <w:jc w:val="both"/>
            </w:pPr>
            <w:r>
              <w:rPr>
                <w:rFonts w:ascii="Times New Roman"/>
                <w:b w:val="false"/>
                <w:i w:val="false"/>
                <w:color w:val="000000"/>
                <w:sz w:val="20"/>
              </w:rPr>
              <w:t>
739</w:t>
            </w:r>
          </w:p>
          <w:bookmarkEnd w:id="144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54127-6-2012</w:t>
            </w:r>
            <w:r>
              <w:br/>
            </w:r>
            <w:r>
              <w:rPr>
                <w:rFonts w:ascii="Times New Roman"/>
                <w:b w:val="false"/>
                <w:i w:val="false"/>
                <w:color w:val="000000"/>
                <w:sz w:val="20"/>
              </w:rPr>
              <w:t>
(МЭК 61557-6:2007)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TT, TN и IT 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49"/>
          <w:p>
            <w:pPr>
              <w:spacing w:after="20"/>
              <w:ind w:left="20"/>
              <w:jc w:val="both"/>
            </w:pPr>
            <w:r>
              <w:rPr>
                <w:rFonts w:ascii="Times New Roman"/>
                <w:b w:val="false"/>
                <w:i w:val="false"/>
                <w:color w:val="000000"/>
                <w:sz w:val="20"/>
              </w:rPr>
              <w:t>
740</w:t>
            </w:r>
          </w:p>
          <w:bookmarkEnd w:id="1449"/>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61557-7-2013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7. Порядок следования фаз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50"/>
          <w:p>
            <w:pPr>
              <w:spacing w:after="20"/>
              <w:ind w:left="20"/>
              <w:jc w:val="both"/>
            </w:pPr>
            <w:r>
              <w:rPr>
                <w:rFonts w:ascii="Times New Roman"/>
                <w:b w:val="false"/>
                <w:i w:val="false"/>
                <w:color w:val="000000"/>
                <w:sz w:val="20"/>
              </w:rPr>
              <w:t>
741</w:t>
            </w:r>
          </w:p>
          <w:bookmarkEnd w:id="1450"/>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r>
              <w:br/>
            </w:r>
            <w:r>
              <w:rPr>
                <w:rFonts w:ascii="Times New Roman"/>
                <w:b w:val="false"/>
                <w:i w:val="false"/>
                <w:color w:val="000000"/>
                <w:sz w:val="20"/>
              </w:rPr>
              <w:t>
54124-2012</w:t>
            </w:r>
            <w:r>
              <w:br/>
            </w:r>
            <w:r>
              <w:rPr>
                <w:rFonts w:ascii="Times New Roman"/>
                <w:b w:val="false"/>
                <w:i w:val="false"/>
                <w:color w:val="000000"/>
                <w:sz w:val="20"/>
              </w:rPr>
              <w:t>
(МЭК</w:t>
            </w:r>
            <w:r>
              <w:br/>
            </w:r>
            <w:r>
              <w:rPr>
                <w:rFonts w:ascii="Times New Roman"/>
                <w:b w:val="false"/>
                <w:i w:val="false"/>
                <w:color w:val="000000"/>
                <w:sz w:val="20"/>
              </w:rPr>
              <w:t>
61557-7:2003)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51"/>
          <w:p>
            <w:pPr>
              <w:spacing w:after="20"/>
              <w:ind w:left="20"/>
              <w:jc w:val="both"/>
            </w:pPr>
            <w:r>
              <w:rPr>
                <w:rFonts w:ascii="Times New Roman"/>
                <w:b w:val="false"/>
                <w:i w:val="false"/>
                <w:color w:val="000000"/>
                <w:sz w:val="20"/>
              </w:rPr>
              <w:t>
742</w:t>
            </w:r>
          </w:p>
          <w:bookmarkEnd w:id="145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61557-8-2015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8. Устройства контроля изоляции в IT-системах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52"/>
          <w:p>
            <w:pPr>
              <w:spacing w:after="20"/>
              <w:ind w:left="20"/>
              <w:jc w:val="both"/>
            </w:pPr>
            <w:r>
              <w:rPr>
                <w:rFonts w:ascii="Times New Roman"/>
                <w:b w:val="false"/>
                <w:i w:val="false"/>
                <w:color w:val="000000"/>
                <w:sz w:val="20"/>
              </w:rPr>
              <w:t>
743</w:t>
            </w:r>
          </w:p>
          <w:bookmarkEnd w:id="145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61557-9-2015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9. Аппаратура для выявления мест повреждения изоляции в it-системах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53"/>
          <w:p>
            <w:pPr>
              <w:spacing w:after="20"/>
              <w:ind w:left="20"/>
              <w:jc w:val="both"/>
            </w:pPr>
            <w:r>
              <w:rPr>
                <w:rFonts w:ascii="Times New Roman"/>
                <w:b w:val="false"/>
                <w:i w:val="false"/>
                <w:color w:val="000000"/>
                <w:sz w:val="20"/>
              </w:rPr>
              <w:t>
744</w:t>
            </w:r>
          </w:p>
          <w:bookmarkEnd w:id="145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61557-10-2015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безопасность в низковольтных распределительных системах до 1000 В переменного тока 1500 В постоянного тока. Оборудование для испытания, измерения или контроля защитных устройств. Часть 10. Комплексное измерительное оборудование для испытания, измерения или мониторинга защитных устройств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54"/>
          <w:p>
            <w:pPr>
              <w:spacing w:after="20"/>
              <w:ind w:left="20"/>
              <w:jc w:val="both"/>
            </w:pPr>
            <w:r>
              <w:rPr>
                <w:rFonts w:ascii="Times New Roman"/>
                <w:b w:val="false"/>
                <w:i w:val="false"/>
                <w:color w:val="000000"/>
                <w:sz w:val="20"/>
              </w:rPr>
              <w:t>
745</w:t>
            </w:r>
          </w:p>
          <w:bookmarkEnd w:id="145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11. Эффективность устройств контроля дифференциального тока (укдт) типа a и типа b в системах TT, TN и IT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55"/>
          <w:p>
            <w:pPr>
              <w:spacing w:after="20"/>
              <w:ind w:left="20"/>
              <w:jc w:val="both"/>
            </w:pPr>
            <w:r>
              <w:rPr>
                <w:rFonts w:ascii="Times New Roman"/>
                <w:b w:val="false"/>
                <w:i w:val="false"/>
                <w:color w:val="000000"/>
                <w:sz w:val="20"/>
              </w:rPr>
              <w:t>
746</w:t>
            </w:r>
          </w:p>
          <w:bookmarkEnd w:id="145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12. Устройства для измерения и контроля рабочих характеристик (PMD)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56"/>
          <w:p>
            <w:pPr>
              <w:spacing w:after="20"/>
              <w:ind w:left="20"/>
              <w:jc w:val="both"/>
            </w:pPr>
            <w:r>
              <w:rPr>
                <w:rFonts w:ascii="Times New Roman"/>
                <w:b w:val="false"/>
                <w:i w:val="false"/>
                <w:color w:val="000000"/>
                <w:sz w:val="20"/>
              </w:rPr>
              <w:t>
747</w:t>
            </w:r>
          </w:p>
          <w:bookmarkEnd w:id="145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r>
              <w:br/>
            </w:r>
            <w:r>
              <w:rPr>
                <w:rFonts w:ascii="Times New Roman"/>
                <w:b w:val="false"/>
                <w:i w:val="false"/>
                <w:color w:val="000000"/>
                <w:sz w:val="20"/>
              </w:rPr>
              <w:t>
второй, пятый,</w:t>
            </w:r>
            <w:r>
              <w:br/>
            </w:r>
            <w:r>
              <w:rPr>
                <w:rFonts w:ascii="Times New Roman"/>
                <w:b w:val="false"/>
                <w:i w:val="false"/>
                <w:color w:val="000000"/>
                <w:sz w:val="20"/>
              </w:rPr>
              <w:t>
шестой, восьмой</w:t>
            </w:r>
            <w:r>
              <w:br/>
            </w:r>
            <w:r>
              <w:rPr>
                <w:rFonts w:ascii="Times New Roman"/>
                <w:b w:val="false"/>
                <w:i w:val="false"/>
                <w:color w:val="000000"/>
                <w:sz w:val="20"/>
              </w:rPr>
              <w:t>
и двенадцатый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61557-13-2014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до 1000 В переменного тока и 1500 В постоянного тока. Безопасность. Оборудование для испытания, измерения или контроля средств защиты. Часть 13. Ручные и управляемые вручную клеммы и датчики тока для измерения утечки тока в электрораспределительных 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57"/>
          <w:p>
            <w:pPr>
              <w:spacing w:after="20"/>
              <w:ind w:left="20"/>
              <w:jc w:val="both"/>
            </w:pPr>
            <w:r>
              <w:rPr>
                <w:rFonts w:ascii="Times New Roman"/>
                <w:b w:val="false"/>
                <w:i w:val="false"/>
                <w:color w:val="000000"/>
                <w:sz w:val="20"/>
              </w:rPr>
              <w:t>
748</w:t>
            </w:r>
          </w:p>
          <w:bookmarkEnd w:id="145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61558-1-2012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58"/>
          <w:p>
            <w:pPr>
              <w:spacing w:after="20"/>
              <w:ind w:left="20"/>
              <w:jc w:val="both"/>
            </w:pPr>
            <w:r>
              <w:rPr>
                <w:rFonts w:ascii="Times New Roman"/>
                <w:b w:val="false"/>
                <w:i w:val="false"/>
                <w:color w:val="000000"/>
                <w:sz w:val="20"/>
              </w:rPr>
              <w:t>
749</w:t>
            </w:r>
          </w:p>
          <w:bookmarkEnd w:id="145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 Дополнительные требования и методы испытаний отделяющих трансформаторов и источников питания с отделяющими трансформаторами общего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59"/>
          <w:p>
            <w:pPr>
              <w:spacing w:after="20"/>
              <w:ind w:left="20"/>
              <w:jc w:val="both"/>
            </w:pPr>
            <w:r>
              <w:rPr>
                <w:rFonts w:ascii="Times New Roman"/>
                <w:b w:val="false"/>
                <w:i w:val="false"/>
                <w:color w:val="000000"/>
                <w:sz w:val="20"/>
              </w:rPr>
              <w:t>
750</w:t>
            </w:r>
          </w:p>
          <w:bookmarkEnd w:id="145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блоков питания, реакторов и аналогичного оборудования. Часть 2-2. Дополнительные требования и испытания регулировочных трансформаторов и блоков питания с регулировочными трансформаторами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60"/>
          <w:p>
            <w:pPr>
              <w:spacing w:after="20"/>
              <w:ind w:left="20"/>
              <w:jc w:val="both"/>
            </w:pPr>
            <w:r>
              <w:rPr>
                <w:rFonts w:ascii="Times New Roman"/>
                <w:b w:val="false"/>
                <w:i w:val="false"/>
                <w:color w:val="000000"/>
                <w:sz w:val="20"/>
              </w:rPr>
              <w:t>
751</w:t>
            </w:r>
          </w:p>
          <w:bookmarkEnd w:id="146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2-3. Дополнительные требования и методы испытаний трансформаторов розжига газовых и жидкотопливных горелок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61"/>
          <w:p>
            <w:pPr>
              <w:spacing w:after="20"/>
              <w:ind w:left="20"/>
              <w:jc w:val="both"/>
            </w:pPr>
            <w:r>
              <w:rPr>
                <w:rFonts w:ascii="Times New Roman"/>
                <w:b w:val="false"/>
                <w:i w:val="false"/>
                <w:color w:val="000000"/>
                <w:sz w:val="20"/>
              </w:rPr>
              <w:t>
752</w:t>
            </w:r>
          </w:p>
          <w:bookmarkEnd w:id="146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трансформаторов, реакторов, блоков питания и аналогичного оборудования с напряжением питания до 1100 В. Часть 2-4. Дополнительные требования и испытания изолирующих трансформаторов и блоков питания с изолирующими трансформаторами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62"/>
          <w:p>
            <w:pPr>
              <w:spacing w:after="20"/>
              <w:ind w:left="20"/>
              <w:jc w:val="both"/>
            </w:pPr>
            <w:r>
              <w:rPr>
                <w:rFonts w:ascii="Times New Roman"/>
                <w:b w:val="false"/>
                <w:i w:val="false"/>
                <w:color w:val="000000"/>
                <w:sz w:val="20"/>
              </w:rPr>
              <w:t>
753</w:t>
            </w:r>
          </w:p>
          <w:bookmarkEnd w:id="146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61558-2-5-2013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блоков питания и аналогичного оборудования. Часть 2-5. Дополнительные требования к трансформаторам и блокам питания для электробритв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63"/>
          <w:p>
            <w:pPr>
              <w:spacing w:after="20"/>
              <w:ind w:left="20"/>
              <w:jc w:val="both"/>
            </w:pPr>
            <w:r>
              <w:rPr>
                <w:rFonts w:ascii="Times New Roman"/>
                <w:b w:val="false"/>
                <w:i w:val="false"/>
                <w:color w:val="000000"/>
                <w:sz w:val="20"/>
              </w:rPr>
              <w:t>
754</w:t>
            </w:r>
          </w:p>
          <w:bookmarkEnd w:id="146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61558-2-6-2012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трансформаторов, электрических реакторов, источников питания и аналогичных изделий с напряжением питания до 1100 В. Часть 2-6.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64"/>
          <w:p>
            <w:pPr>
              <w:spacing w:after="20"/>
              <w:ind w:left="20"/>
              <w:jc w:val="both"/>
            </w:pPr>
            <w:r>
              <w:rPr>
                <w:rFonts w:ascii="Times New Roman"/>
                <w:b w:val="false"/>
                <w:i w:val="false"/>
                <w:color w:val="000000"/>
                <w:sz w:val="20"/>
              </w:rPr>
              <w:t>
755</w:t>
            </w:r>
          </w:p>
          <w:bookmarkEnd w:id="146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61558-2-7-2012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блоки питания, реакторы и аналогичные изделия. Безопасность. Часть 2-7. Частные требования к трансформаторам и энергоснабжению для игрушек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65"/>
          <w:p>
            <w:pPr>
              <w:spacing w:after="20"/>
              <w:ind w:left="20"/>
              <w:jc w:val="both"/>
            </w:pPr>
            <w:r>
              <w:rPr>
                <w:rFonts w:ascii="Times New Roman"/>
                <w:b w:val="false"/>
                <w:i w:val="false"/>
                <w:color w:val="000000"/>
                <w:sz w:val="20"/>
              </w:rPr>
              <w:t>
756</w:t>
            </w:r>
          </w:p>
          <w:bookmarkEnd w:id="146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61558-2-8-2015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2-8. Дополнительные требования и методы испытаний трансформаторов и блоков питания для звонков и устройств звуковой сигнализации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66"/>
          <w:p>
            <w:pPr>
              <w:spacing w:after="20"/>
              <w:ind w:left="20"/>
              <w:jc w:val="both"/>
            </w:pPr>
            <w:r>
              <w:rPr>
                <w:rFonts w:ascii="Times New Roman"/>
                <w:b w:val="false"/>
                <w:i w:val="false"/>
                <w:color w:val="000000"/>
                <w:sz w:val="20"/>
              </w:rPr>
              <w:t>
757</w:t>
            </w:r>
          </w:p>
          <w:bookmarkEnd w:id="146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61558-2-9-2015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2-9.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67"/>
          <w:p>
            <w:pPr>
              <w:spacing w:after="20"/>
              <w:ind w:left="20"/>
              <w:jc w:val="both"/>
            </w:pPr>
            <w:r>
              <w:rPr>
                <w:rFonts w:ascii="Times New Roman"/>
                <w:b w:val="false"/>
                <w:i w:val="false"/>
                <w:color w:val="000000"/>
                <w:sz w:val="20"/>
              </w:rPr>
              <w:t>
758</w:t>
            </w:r>
          </w:p>
          <w:bookmarkEnd w:id="146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61558-2-10-2015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2-10. Дополнительные требования и методы испытаний отделяющих трансформаторов с высокой степенью изоляции и отделяющих трансформаторов с вторичными напряжениями свыше 1000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68"/>
          <w:p>
            <w:pPr>
              <w:spacing w:after="20"/>
              <w:ind w:left="20"/>
              <w:jc w:val="both"/>
            </w:pPr>
            <w:r>
              <w:rPr>
                <w:rFonts w:ascii="Times New Roman"/>
                <w:b w:val="false"/>
                <w:i w:val="false"/>
                <w:color w:val="000000"/>
                <w:sz w:val="20"/>
              </w:rPr>
              <w:t>
759</w:t>
            </w:r>
          </w:p>
          <w:bookmarkEnd w:id="146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2-12. Дополнительные требования и методы испытаний трансформаторов со стабилизированным вторичным напряжением и стабилизированных блоков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69"/>
          <w:p>
            <w:pPr>
              <w:spacing w:after="20"/>
              <w:ind w:left="20"/>
              <w:jc w:val="both"/>
            </w:pPr>
            <w:r>
              <w:rPr>
                <w:rFonts w:ascii="Times New Roman"/>
                <w:b w:val="false"/>
                <w:i w:val="false"/>
                <w:color w:val="000000"/>
                <w:sz w:val="20"/>
              </w:rPr>
              <w:t>
760</w:t>
            </w:r>
          </w:p>
          <w:bookmarkEnd w:id="146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2-13. Дополнительные требования и методы испытаний автотрансформаторов и блоков питания с автотрансформаторами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70"/>
          <w:p>
            <w:pPr>
              <w:spacing w:after="20"/>
              <w:ind w:left="20"/>
              <w:jc w:val="both"/>
            </w:pPr>
            <w:r>
              <w:rPr>
                <w:rFonts w:ascii="Times New Roman"/>
                <w:b w:val="false"/>
                <w:i w:val="false"/>
                <w:color w:val="000000"/>
                <w:sz w:val="20"/>
              </w:rPr>
              <w:t>
761</w:t>
            </w:r>
          </w:p>
          <w:bookmarkEnd w:id="147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2-14. Дополнительные требования и методы испытаний регулировочных трансформаторов и источников питания, встроенных в регулировочные трансформаторы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71"/>
          <w:p>
            <w:pPr>
              <w:spacing w:after="20"/>
              <w:ind w:left="20"/>
              <w:jc w:val="both"/>
            </w:pPr>
            <w:r>
              <w:rPr>
                <w:rFonts w:ascii="Times New Roman"/>
                <w:b w:val="false"/>
                <w:i w:val="false"/>
                <w:color w:val="000000"/>
                <w:sz w:val="20"/>
              </w:rPr>
              <w:t>
762</w:t>
            </w:r>
          </w:p>
          <w:bookmarkEnd w:id="147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61558-2-15-2015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2-15. Дополнительные требования и методы испытаний разделительных трансформаторов для электросетей медицинских помещений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72"/>
          <w:p>
            <w:pPr>
              <w:spacing w:after="20"/>
              <w:ind w:left="20"/>
              <w:jc w:val="both"/>
            </w:pPr>
            <w:r>
              <w:rPr>
                <w:rFonts w:ascii="Times New Roman"/>
                <w:b w:val="false"/>
                <w:i w:val="false"/>
                <w:color w:val="000000"/>
                <w:sz w:val="20"/>
              </w:rPr>
              <w:t>
763</w:t>
            </w:r>
          </w:p>
          <w:bookmarkEnd w:id="147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61558-2-16-2015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2-16. Дополнительные требования и методы испытаний импульсных блоков питания и трансформаторов для импульсных блоков питания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73"/>
          <w:p>
            <w:pPr>
              <w:spacing w:after="20"/>
              <w:ind w:left="20"/>
              <w:jc w:val="both"/>
            </w:pPr>
            <w:r>
              <w:rPr>
                <w:rFonts w:ascii="Times New Roman"/>
                <w:b w:val="false"/>
                <w:i w:val="false"/>
                <w:color w:val="000000"/>
                <w:sz w:val="20"/>
              </w:rPr>
              <w:t>
764</w:t>
            </w:r>
          </w:p>
          <w:bookmarkEnd w:id="147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61558-2-20-2015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2-20. Дополнительные требования и методы испытаний реакторов малой мощности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74"/>
          <w:p>
            <w:pPr>
              <w:spacing w:after="20"/>
              <w:ind w:left="20"/>
              <w:jc w:val="both"/>
            </w:pPr>
            <w:r>
              <w:rPr>
                <w:rFonts w:ascii="Times New Roman"/>
                <w:b w:val="false"/>
                <w:i w:val="false"/>
                <w:color w:val="000000"/>
                <w:sz w:val="20"/>
              </w:rPr>
              <w:t>
765</w:t>
            </w:r>
          </w:p>
          <w:bookmarkEnd w:id="147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2-23. Дополнительные требования и методы испытаний трансформаторов и блоков питания для строительных площадок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75"/>
          <w:p>
            <w:pPr>
              <w:spacing w:after="20"/>
              <w:ind w:left="20"/>
              <w:jc w:val="both"/>
            </w:pPr>
            <w:r>
              <w:rPr>
                <w:rFonts w:ascii="Times New Roman"/>
                <w:b w:val="false"/>
                <w:i w:val="false"/>
                <w:color w:val="000000"/>
                <w:sz w:val="20"/>
              </w:rPr>
              <w:t>
766</w:t>
            </w:r>
          </w:p>
          <w:bookmarkEnd w:id="147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61643-11-2013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устройства для защиты от импульсных перенапряжений. Часть 11. Устройства для защиты от импульсных перенапряжений в низковольтных силовых системах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76"/>
          <w:p>
            <w:pPr>
              <w:spacing w:after="20"/>
              <w:ind w:left="20"/>
              <w:jc w:val="both"/>
            </w:pPr>
            <w:r>
              <w:rPr>
                <w:rFonts w:ascii="Times New Roman"/>
                <w:b w:val="false"/>
                <w:i w:val="false"/>
                <w:color w:val="000000"/>
                <w:sz w:val="20"/>
              </w:rPr>
              <w:t>
767</w:t>
            </w:r>
          </w:p>
          <w:bookmarkEnd w:id="147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61643-21-2014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77"/>
          <w:p>
            <w:pPr>
              <w:spacing w:after="20"/>
              <w:ind w:left="20"/>
              <w:jc w:val="both"/>
            </w:pPr>
            <w:r>
              <w:rPr>
                <w:rFonts w:ascii="Times New Roman"/>
                <w:b w:val="false"/>
                <w:i w:val="false"/>
                <w:color w:val="000000"/>
                <w:sz w:val="20"/>
              </w:rPr>
              <w:t>
768</w:t>
            </w:r>
          </w:p>
          <w:bookmarkEnd w:id="147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и седьмой</w:t>
            </w:r>
            <w:r>
              <w:br/>
            </w:r>
            <w:r>
              <w:rPr>
                <w:rFonts w:ascii="Times New Roman"/>
                <w:b w:val="false"/>
                <w:i w:val="false"/>
                <w:color w:val="000000"/>
                <w:sz w:val="20"/>
              </w:rPr>
              <w:t>
статьи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61770-2012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78"/>
          <w:p>
            <w:pPr>
              <w:spacing w:after="20"/>
              <w:ind w:left="20"/>
              <w:jc w:val="both"/>
            </w:pPr>
            <w:r>
              <w:rPr>
                <w:rFonts w:ascii="Times New Roman"/>
                <w:b w:val="false"/>
                <w:i w:val="false"/>
                <w:color w:val="000000"/>
                <w:sz w:val="20"/>
              </w:rPr>
              <w:t>
769</w:t>
            </w:r>
          </w:p>
          <w:bookmarkEnd w:id="147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61770-2007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79"/>
          <w:p>
            <w:pPr>
              <w:spacing w:after="20"/>
              <w:ind w:left="20"/>
              <w:jc w:val="both"/>
            </w:pPr>
            <w:r>
              <w:rPr>
                <w:rFonts w:ascii="Times New Roman"/>
                <w:b w:val="false"/>
                <w:i w:val="false"/>
                <w:color w:val="000000"/>
                <w:sz w:val="20"/>
              </w:rPr>
              <w:t>
770</w:t>
            </w:r>
          </w:p>
          <w:bookmarkEnd w:id="147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61730-1-2013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фотоэлектрические. Оценка безопасности. Часть 1. Требования к конструкции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80"/>
          <w:p>
            <w:pPr>
              <w:spacing w:after="20"/>
              <w:ind w:left="20"/>
              <w:jc w:val="both"/>
            </w:pPr>
            <w:r>
              <w:rPr>
                <w:rFonts w:ascii="Times New Roman"/>
                <w:b w:val="false"/>
                <w:i w:val="false"/>
                <w:color w:val="000000"/>
                <w:sz w:val="20"/>
              </w:rPr>
              <w:t>
771</w:t>
            </w:r>
          </w:p>
          <w:bookmarkEnd w:id="148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61810-1-2013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логические электромеханические с ненормируемым временем срабатывания.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81"/>
          <w:p>
            <w:pPr>
              <w:spacing w:after="20"/>
              <w:ind w:left="20"/>
              <w:jc w:val="both"/>
            </w:pPr>
            <w:r>
              <w:rPr>
                <w:rFonts w:ascii="Times New Roman"/>
                <w:b w:val="false"/>
                <w:i w:val="false"/>
                <w:color w:val="000000"/>
                <w:sz w:val="20"/>
              </w:rPr>
              <w:t>
772</w:t>
            </w:r>
          </w:p>
          <w:bookmarkEnd w:id="148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61812-1-2013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с нормируемым временем промышленного назначения. Часть 1. Требования и испытания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82"/>
          <w:p>
            <w:pPr>
              <w:spacing w:after="20"/>
              <w:ind w:left="20"/>
              <w:jc w:val="both"/>
            </w:pPr>
            <w:r>
              <w:rPr>
                <w:rFonts w:ascii="Times New Roman"/>
                <w:b w:val="false"/>
                <w:i w:val="false"/>
                <w:color w:val="000000"/>
                <w:sz w:val="20"/>
              </w:rPr>
              <w:t>
773</w:t>
            </w:r>
          </w:p>
          <w:bookmarkEnd w:id="148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61851-1-2008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83"/>
          <w:p>
            <w:pPr>
              <w:spacing w:after="20"/>
              <w:ind w:left="20"/>
              <w:jc w:val="both"/>
            </w:pPr>
            <w:r>
              <w:rPr>
                <w:rFonts w:ascii="Times New Roman"/>
                <w:b w:val="false"/>
                <w:i w:val="false"/>
                <w:color w:val="000000"/>
                <w:sz w:val="20"/>
              </w:rPr>
              <w:t>
774</w:t>
            </w:r>
          </w:p>
          <w:bookmarkEnd w:id="148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61851-1-2013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84"/>
          <w:p>
            <w:pPr>
              <w:spacing w:after="20"/>
              <w:ind w:left="20"/>
              <w:jc w:val="both"/>
            </w:pPr>
            <w:r>
              <w:rPr>
                <w:rFonts w:ascii="Times New Roman"/>
                <w:b w:val="false"/>
                <w:i w:val="false"/>
                <w:color w:val="000000"/>
                <w:sz w:val="20"/>
              </w:rPr>
              <w:t>
775</w:t>
            </w:r>
          </w:p>
          <w:bookmarkEnd w:id="148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61851-21-2007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85"/>
          <w:p>
            <w:pPr>
              <w:spacing w:after="20"/>
              <w:ind w:left="20"/>
              <w:jc w:val="both"/>
            </w:pPr>
            <w:r>
              <w:rPr>
                <w:rFonts w:ascii="Times New Roman"/>
                <w:b w:val="false"/>
                <w:i w:val="false"/>
                <w:color w:val="000000"/>
                <w:sz w:val="20"/>
              </w:rPr>
              <w:t>
776</w:t>
            </w:r>
          </w:p>
          <w:bookmarkEnd w:id="148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61869-1-2015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86"/>
          <w:p>
            <w:pPr>
              <w:spacing w:after="20"/>
              <w:ind w:left="20"/>
              <w:jc w:val="both"/>
            </w:pPr>
            <w:r>
              <w:rPr>
                <w:rFonts w:ascii="Times New Roman"/>
                <w:b w:val="false"/>
                <w:i w:val="false"/>
                <w:color w:val="000000"/>
                <w:sz w:val="20"/>
              </w:rPr>
              <w:t>
777</w:t>
            </w:r>
          </w:p>
          <w:bookmarkEnd w:id="148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61869-2-2015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2. Дополнительные требования к трансформаторам тока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87"/>
          <w:p>
            <w:pPr>
              <w:spacing w:after="20"/>
              <w:ind w:left="20"/>
              <w:jc w:val="both"/>
            </w:pPr>
            <w:r>
              <w:rPr>
                <w:rFonts w:ascii="Times New Roman"/>
                <w:b w:val="false"/>
                <w:i w:val="false"/>
                <w:color w:val="000000"/>
                <w:sz w:val="20"/>
              </w:rPr>
              <w:t>
778</w:t>
            </w:r>
          </w:p>
          <w:bookmarkEnd w:id="148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61869-2-2013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2. Дополнительные требования для токовых трансформаторов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88"/>
          <w:p>
            <w:pPr>
              <w:spacing w:after="20"/>
              <w:ind w:left="20"/>
              <w:jc w:val="both"/>
            </w:pPr>
            <w:r>
              <w:rPr>
                <w:rFonts w:ascii="Times New Roman"/>
                <w:b w:val="false"/>
                <w:i w:val="false"/>
                <w:color w:val="000000"/>
                <w:sz w:val="20"/>
              </w:rPr>
              <w:t>
779</w:t>
            </w:r>
          </w:p>
          <w:bookmarkEnd w:id="148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61869-3-2012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89"/>
          <w:p>
            <w:pPr>
              <w:spacing w:after="20"/>
              <w:ind w:left="20"/>
              <w:jc w:val="both"/>
            </w:pPr>
            <w:r>
              <w:rPr>
                <w:rFonts w:ascii="Times New Roman"/>
                <w:b w:val="false"/>
                <w:i w:val="false"/>
                <w:color w:val="000000"/>
                <w:sz w:val="20"/>
              </w:rPr>
              <w:t>
780</w:t>
            </w:r>
          </w:p>
          <w:bookmarkEnd w:id="148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61995-1-2013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подсоединения светильников бытового и аналогичного назначения.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90"/>
          <w:p>
            <w:pPr>
              <w:spacing w:after="20"/>
              <w:ind w:left="20"/>
              <w:jc w:val="both"/>
            </w:pPr>
            <w:r>
              <w:rPr>
                <w:rFonts w:ascii="Times New Roman"/>
                <w:b w:val="false"/>
                <w:i w:val="false"/>
                <w:color w:val="000000"/>
                <w:sz w:val="20"/>
              </w:rPr>
              <w:t>
781</w:t>
            </w:r>
          </w:p>
          <w:bookmarkEnd w:id="1490"/>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62031-2011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светоизлучающих диодов для общего освещения.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91"/>
          <w:p>
            <w:pPr>
              <w:spacing w:after="20"/>
              <w:ind w:left="20"/>
              <w:jc w:val="both"/>
            </w:pPr>
            <w:r>
              <w:rPr>
                <w:rFonts w:ascii="Times New Roman"/>
                <w:b w:val="false"/>
                <w:i w:val="false"/>
                <w:color w:val="000000"/>
                <w:sz w:val="20"/>
              </w:rPr>
              <w:t>
782</w:t>
            </w:r>
          </w:p>
          <w:bookmarkEnd w:id="1491"/>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62031-2009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со светоизлучающими диодами для общего освещения.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92"/>
          <w:p>
            <w:pPr>
              <w:spacing w:after="20"/>
              <w:ind w:left="20"/>
              <w:jc w:val="both"/>
            </w:pPr>
            <w:r>
              <w:rPr>
                <w:rFonts w:ascii="Times New Roman"/>
                <w:b w:val="false"/>
                <w:i w:val="false"/>
                <w:color w:val="000000"/>
                <w:sz w:val="20"/>
              </w:rPr>
              <w:t>
783</w:t>
            </w:r>
          </w:p>
          <w:bookmarkEnd w:id="1492"/>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31948-2012 (IEC 62035:1999)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разрядные (кроме люминесцентных ламп).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93"/>
          <w:p>
            <w:pPr>
              <w:spacing w:after="20"/>
              <w:ind w:left="20"/>
              <w:jc w:val="both"/>
            </w:pPr>
            <w:r>
              <w:rPr>
                <w:rFonts w:ascii="Times New Roman"/>
                <w:b w:val="false"/>
                <w:i w:val="false"/>
                <w:color w:val="000000"/>
                <w:sz w:val="20"/>
              </w:rPr>
              <w:t>
784</w:t>
            </w:r>
          </w:p>
          <w:bookmarkEnd w:id="1493"/>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62035-2007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газоразрядные (кроме люминесцентных ламп).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94"/>
          <w:p>
            <w:pPr>
              <w:spacing w:after="20"/>
              <w:ind w:left="20"/>
              <w:jc w:val="both"/>
            </w:pPr>
            <w:r>
              <w:rPr>
                <w:rFonts w:ascii="Times New Roman"/>
                <w:b w:val="false"/>
                <w:i w:val="false"/>
                <w:color w:val="000000"/>
                <w:sz w:val="20"/>
              </w:rPr>
              <w:t>
785</w:t>
            </w:r>
          </w:p>
          <w:bookmarkEnd w:id="1494"/>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62040-1-2013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бесперебойного энергоснабжения (UPS). Часть 1. Общие требования и требования безопасности к установкам бесперебойного питания (UPS)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95"/>
          <w:p>
            <w:pPr>
              <w:spacing w:after="20"/>
              <w:ind w:left="20"/>
              <w:jc w:val="both"/>
            </w:pPr>
            <w:r>
              <w:rPr>
                <w:rFonts w:ascii="Times New Roman"/>
                <w:b w:val="false"/>
                <w:i w:val="false"/>
                <w:color w:val="000000"/>
                <w:sz w:val="20"/>
              </w:rPr>
              <w:t>
786</w:t>
            </w:r>
          </w:p>
          <w:bookmarkEnd w:id="1495"/>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62040-1-2011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бесперебойного питания (ИБП). Часть 1. Общие требования и требования безопасности для ИБП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96"/>
          <w:p>
            <w:pPr>
              <w:spacing w:after="20"/>
              <w:ind w:left="20"/>
              <w:jc w:val="both"/>
            </w:pPr>
            <w:r>
              <w:rPr>
                <w:rFonts w:ascii="Times New Roman"/>
                <w:b w:val="false"/>
                <w:i w:val="false"/>
                <w:color w:val="000000"/>
                <w:sz w:val="20"/>
              </w:rPr>
              <w:t>
787</w:t>
            </w:r>
          </w:p>
          <w:bookmarkEnd w:id="1496"/>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62208-2013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для низковольтных комплектных устройств распределения и управления.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97"/>
          <w:p>
            <w:pPr>
              <w:spacing w:after="20"/>
              <w:ind w:left="20"/>
              <w:jc w:val="both"/>
            </w:pPr>
            <w:r>
              <w:rPr>
                <w:rFonts w:ascii="Times New Roman"/>
                <w:b w:val="false"/>
                <w:i w:val="false"/>
                <w:color w:val="000000"/>
                <w:sz w:val="20"/>
              </w:rPr>
              <w:t>
788</w:t>
            </w:r>
          </w:p>
          <w:bookmarkEnd w:id="1497"/>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32127-2013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Пустые оболочки для низковольтных комплектных устройств распределения и управления.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98"/>
          <w:p>
            <w:pPr>
              <w:spacing w:after="20"/>
              <w:ind w:left="20"/>
              <w:jc w:val="both"/>
            </w:pPr>
            <w:r>
              <w:rPr>
                <w:rFonts w:ascii="Times New Roman"/>
                <w:b w:val="false"/>
                <w:i w:val="false"/>
                <w:color w:val="000000"/>
                <w:sz w:val="20"/>
              </w:rPr>
              <w:t>
789</w:t>
            </w:r>
          </w:p>
          <w:bookmarkEnd w:id="1498"/>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62233-2013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измерений электромагнитных полей, создаваемых бытовыми и аналогичными электрическими приборами, в части их воздействия на человека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99"/>
          <w:p>
            <w:pPr>
              <w:spacing w:after="20"/>
              <w:ind w:left="20"/>
              <w:jc w:val="both"/>
            </w:pPr>
            <w:r>
              <w:rPr>
                <w:rFonts w:ascii="Times New Roman"/>
                <w:b w:val="false"/>
                <w:i w:val="false"/>
                <w:color w:val="000000"/>
                <w:sz w:val="20"/>
              </w:rPr>
              <w:t>
790</w:t>
            </w:r>
          </w:p>
          <w:bookmarkEnd w:id="1499"/>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50366-2007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Поля электромагнитные. Методы оценки и измерения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00"/>
          <w:p>
            <w:pPr>
              <w:spacing w:after="20"/>
              <w:ind w:left="20"/>
              <w:jc w:val="both"/>
            </w:pPr>
            <w:r>
              <w:rPr>
                <w:rFonts w:ascii="Times New Roman"/>
                <w:b w:val="false"/>
                <w:i w:val="false"/>
                <w:color w:val="000000"/>
                <w:sz w:val="20"/>
              </w:rPr>
              <w:t>
791</w:t>
            </w:r>
          </w:p>
          <w:bookmarkEnd w:id="150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62311-2013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электронного и электрического оборудования в отношении ограничений воздействия на человека электромагнитных полей (0 Гц – 300 ГГц)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01"/>
          <w:p>
            <w:pPr>
              <w:spacing w:after="20"/>
              <w:ind w:left="20"/>
              <w:jc w:val="both"/>
            </w:pPr>
            <w:r>
              <w:rPr>
                <w:rFonts w:ascii="Times New Roman"/>
                <w:b w:val="false"/>
                <w:i w:val="false"/>
                <w:color w:val="000000"/>
                <w:sz w:val="20"/>
              </w:rPr>
              <w:t>
792</w:t>
            </w:r>
          </w:p>
          <w:bookmarkEnd w:id="150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62368-1-2014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аппаратура, оборудование информационных технологий и техники связи. Часть 1.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502"/>
          <w:p>
            <w:pPr>
              <w:spacing w:after="20"/>
              <w:ind w:left="20"/>
              <w:jc w:val="both"/>
            </w:pPr>
            <w:r>
              <w:rPr>
                <w:rFonts w:ascii="Times New Roman"/>
                <w:b w:val="false"/>
                <w:i w:val="false"/>
                <w:color w:val="000000"/>
                <w:sz w:val="20"/>
              </w:rPr>
              <w:t>
793</w:t>
            </w:r>
          </w:p>
          <w:bookmarkEnd w:id="150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62423-2013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 управляемые дифференциальным током типа F и типа В со встроенной и без встроенной защиты от сверхтоков бытового и аналогичного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03"/>
          <w:p>
            <w:pPr>
              <w:spacing w:after="20"/>
              <w:ind w:left="20"/>
              <w:jc w:val="both"/>
            </w:pPr>
            <w:r>
              <w:rPr>
                <w:rFonts w:ascii="Times New Roman"/>
                <w:b w:val="false"/>
                <w:i w:val="false"/>
                <w:color w:val="000000"/>
                <w:sz w:val="20"/>
              </w:rPr>
              <w:t>
794</w:t>
            </w:r>
          </w:p>
          <w:bookmarkEnd w:id="150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62471-2013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Фотобиологическая безопасность ламп и ламповых систем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04"/>
          <w:p>
            <w:pPr>
              <w:spacing w:after="20"/>
              <w:ind w:left="20"/>
              <w:jc w:val="both"/>
            </w:pPr>
            <w:r>
              <w:rPr>
                <w:rFonts w:ascii="Times New Roman"/>
                <w:b w:val="false"/>
                <w:i w:val="false"/>
                <w:color w:val="000000"/>
                <w:sz w:val="20"/>
              </w:rPr>
              <w:t>
795</w:t>
            </w:r>
          </w:p>
          <w:bookmarkEnd w:id="150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62479-2013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505"/>
          <w:p>
            <w:pPr>
              <w:spacing w:after="20"/>
              <w:ind w:left="20"/>
              <w:jc w:val="both"/>
            </w:pPr>
            <w:r>
              <w:rPr>
                <w:rFonts w:ascii="Times New Roman"/>
                <w:b w:val="false"/>
                <w:i w:val="false"/>
                <w:color w:val="000000"/>
                <w:sz w:val="20"/>
              </w:rPr>
              <w:t>
796</w:t>
            </w:r>
          </w:p>
          <w:bookmarkEnd w:id="150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r>
              <w:br/>
            </w:r>
            <w:r>
              <w:rPr>
                <w:rFonts w:ascii="Times New Roman"/>
                <w:b w:val="false"/>
                <w:i w:val="false"/>
                <w:color w:val="000000"/>
                <w:sz w:val="20"/>
              </w:rPr>
              <w:t>
и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62493-2014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осветительного оборудования, связанная с влиянием на человека электромагнитных полей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506"/>
          <w:p>
            <w:pPr>
              <w:spacing w:after="20"/>
              <w:ind w:left="20"/>
              <w:jc w:val="both"/>
            </w:pPr>
            <w:r>
              <w:rPr>
                <w:rFonts w:ascii="Times New Roman"/>
                <w:b w:val="false"/>
                <w:i w:val="false"/>
                <w:color w:val="000000"/>
                <w:sz w:val="20"/>
              </w:rPr>
              <w:t>
797</w:t>
            </w:r>
          </w:p>
          <w:bookmarkEnd w:id="150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62552-2013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холодильные бытовые. Технические требования и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07"/>
          <w:p>
            <w:pPr>
              <w:spacing w:after="20"/>
              <w:ind w:left="20"/>
              <w:jc w:val="both"/>
            </w:pPr>
            <w:r>
              <w:rPr>
                <w:rFonts w:ascii="Times New Roman"/>
                <w:b w:val="false"/>
                <w:i w:val="false"/>
                <w:color w:val="000000"/>
                <w:sz w:val="20"/>
              </w:rPr>
              <w:t>
798</w:t>
            </w:r>
          </w:p>
          <w:bookmarkEnd w:id="1507"/>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r>
              <w:br/>
            </w:r>
            <w:r>
              <w:rPr>
                <w:rFonts w:ascii="Times New Roman"/>
                <w:b w:val="false"/>
                <w:i w:val="false"/>
                <w:color w:val="000000"/>
                <w:sz w:val="20"/>
              </w:rPr>
              <w:t>
первый – четвертый и</w:t>
            </w:r>
            <w:r>
              <w:br/>
            </w:r>
            <w:r>
              <w:rPr>
                <w:rFonts w:ascii="Times New Roman"/>
                <w:b w:val="false"/>
                <w:i w:val="false"/>
                <w:color w:val="000000"/>
                <w:sz w:val="20"/>
              </w:rPr>
              <w:t>
шестой – двенадцатый</w:t>
            </w:r>
            <w:r>
              <w:br/>
            </w:r>
            <w:r>
              <w:rPr>
                <w:rFonts w:ascii="Times New Roman"/>
                <w:b w:val="false"/>
                <w:i w:val="false"/>
                <w:color w:val="000000"/>
                <w:sz w:val="20"/>
              </w:rPr>
              <w:t>
статьи 4, статья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62560-2011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08"/>
          <w:p>
            <w:pPr>
              <w:spacing w:after="20"/>
              <w:ind w:left="20"/>
              <w:jc w:val="both"/>
            </w:pPr>
            <w:r>
              <w:rPr>
                <w:rFonts w:ascii="Times New Roman"/>
                <w:b w:val="false"/>
                <w:i w:val="false"/>
                <w:color w:val="000000"/>
                <w:sz w:val="20"/>
              </w:rPr>
              <w:t>
799</w:t>
            </w:r>
          </w:p>
          <w:bookmarkEnd w:id="1508"/>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62560-2011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светодиодные со встроенным устройством управления для общего освещения на напряжения свыше 50 В. Требования безопасности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2. Методы испытаний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62821-3-2015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3. Гибкие кабели (шнуры)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62841-1-2014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1. Общие требования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62841-2-2-2015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2-2. Частные требования к шуруповертам и ударным гайковертам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62841-2-4-2015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2-4. Частные требования к плоскошлифовальным и ленточно-шлифовальным машинам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62841-2-5-2015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2-5. Частные требования к дисковым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62841-3-1-2015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3-1. Частные требования к дисковым пилам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r>
              <w:br/>
            </w:r>
            <w:r>
              <w:rPr>
                <w:rFonts w:ascii="Times New Roman"/>
                <w:b w:val="false"/>
                <w:i w:val="false"/>
                <w:color w:val="000000"/>
                <w:sz w:val="20"/>
              </w:rPr>
              <w:t>
62841-3-6-2015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3-6. Частные требования к машинам для сверления алмазными сверлами с жидкостной системой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r>
              <w:br/>
            </w:r>
            <w:r>
              <w:rPr>
                <w:rFonts w:ascii="Times New Roman"/>
                <w:b w:val="false"/>
                <w:i w:val="false"/>
                <w:color w:val="000000"/>
                <w:sz w:val="20"/>
              </w:rPr>
              <w:t>
ГОСТ Р 54429-</w:t>
            </w:r>
            <w:r>
              <w:br/>
            </w:r>
            <w:r>
              <w:rPr>
                <w:rFonts w:ascii="Times New Roman"/>
                <w:b w:val="false"/>
                <w:i w:val="false"/>
                <w:color w:val="000000"/>
                <w:sz w:val="20"/>
              </w:rPr>
              <w:t>
2011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связи симметричные для цифровых систем передачи. Общие технические условия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