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ab67" w14:textId="4b9a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Комиссии Таможенного союза от 18 октября 2011 г. №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2016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Протокола о техническом регулировании в рамках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825 «О принятии технического регламента Таможенного союза «О безопасности оборудования для работы во взрывоопасных средах»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2016 г. № 119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18 октября 2011 г. № 825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оборудования для работы во взрывоопасных средах» (ТР ТС 012/2011), утвержденный указанным Решением,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г. № 825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2016 г. № 119)    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стандартов, в результате применения которых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на добровольной основе обеспечивается соблюдение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технического регламента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«О безопасности оборудования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для работы во взрывоопасных средах» (ТР ТС 012/2011)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139"/>
        <w:gridCol w:w="3714"/>
        <w:gridCol w:w="5087"/>
        <w:gridCol w:w="2501"/>
      </w:tblGrid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60050-426-2011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электротехнический словарь. Часть 426. Оборудование для взрывоопасных сред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оборудованию для взрывоопасных сред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1 и 2, подпункты 1 – 8, 10 и 12 – 22 пункта 3, пункты 4, 5 – 9 и 10 статьи 4, разделы II – V приложения 1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30852.0-2002 (МЭК 60079-0:1998)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0. Общие требования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31610.0-2012 (IEC 60079-0:2004)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0. Общие требования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61241-0-2011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0. Общие требования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60079-0-2011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0. Оборудование. Общие требования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01.12. 2016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31610.0-2014 (IEC 60079-0:2011)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0. Оборудование. Общие требования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01.12.2016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«взрывонепроницаемые оболочки «d»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1, 2 и 5 статьи 4, раздел IV приложения 1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30852.1-2002  (МЭК 60079-1:1998)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1. Взрывозащита вида «взрывонепроницаемая оболочка»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01.01.2018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1. Оборудование с видом взрывозащиты «взрывонепроницаемые оболочки «d»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1. Оборудование с видом взрывозащиты «взрывонепроницаемые оболочки «d»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«оболочки под избыточным давлением «р»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30852.3-2002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2. Заполнение или продувка оболочки под избыточным давлением p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60079-2-2011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2. Оборудование с видом взрывозащиты заполнение или продувка оболочки под избыточным давлением «p»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60079-2-2013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2. Оборудование с видом взрывозащиты «оболочки под избыточным давлением «р»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«кварцевое заполнение оболочки «q»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30852.6-2002  (МЭК 60079-5:1997)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5. Кварцевое заполнение оболочки q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31610.5-2012/IEC 60079-5:2007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5. Кварцевое заполнение оболочки «q»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60079-5-2012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5. Оборудование с видом взрывозащиты «кварцевое заполнение оболочки «q»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«масляное заполнение оболочки «o»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30852.7-2002  (МЭК 60079-6:1995)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6. Масляное заполнение оболочки o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60079-6-2012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6. Оборудование с видом взрывозащиты «масляное заполнение оболочки «o»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31610.6-2015/IEC 60079-6:2015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6. Оборудование с видом взрывозащиты «заполнение оболочки жидкостью «о»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 защита вида «е»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30852.8-2002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7. Защита вида e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31610.7-2012/IEC 60079-7:2006 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7. Повышенная защита вида «е»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60079-7-2012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7. Оборудование. Повышенная защита вида «е»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зон. Взрывоопасные газовые среды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30852.9-2002 (МЭК 60079-10:1995)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10. Классификация взрывоопасных зон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31610.10-2012/IEC 60079-10:2002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10. Классификация взрывоопасных зон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60079-10-1-2011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10-1. Классификация зон. Взрывоопасные газовые среды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60079-10-1-2013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10-1. Классификация зон. Взрывоопасные газовые среды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зон. Взрывоопасные пылевые среды</w:t>
            </w:r>
          </w:p>
        </w:tc>
      </w:tr>
      <w:tr>
        <w:trPr>
          <w:trHeight w:val="11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61241-10-2011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10. Классификация зон, где присутствует или может присутствовать горючая пыль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60079-10-2-2011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10-2. Классификация зон. Взрывоопасные пылевые среды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«искробезопасная электрическая цепь «i»</w:t>
            </w:r>
          </w:p>
        </w:tc>
      </w:tr>
      <w:tr>
        <w:trPr>
          <w:trHeight w:val="11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30852.4-2002  (МЭК 60079-3:1990)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3. Искрообразующие механизмы для испытаний электрических цепей на искробезопасность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30852.10-2002  (МЭК 60079-11:1999)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11. Искробезопасная электрическая цепь i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9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31610.11-2012/IEC 60079-11:2006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11. Искробезопасная электрическая цепь «i»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60079-27-2012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27. Концепция искробезопасной системы полевой шины (FISCO)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61241-11-2011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11. Искробезопасное оборудование «iD»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60079-11-2010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11. Искробезопасная электрическая цепь «i»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11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31610.11-2014  (IEC 60079-11:2011)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11. Оборудование с видом взрывозащиты «искробезопасная электрическая цепь «i»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01.12.2016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оборудования помещениями под избыточным давлением «p»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30852.12-2002  (МЭК 60079-13:1982)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Часть 13. Проектирование и эксплуатация помещений, защищенных избыточным давлением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30852.15-2002 (МЭК 60079-16:1990)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16. Принудительная вентиляция для защиты помещений, в которых устанавливают анализаторы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60079-13-2010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13. Защита оборудования помещениями под избыточным давлением «p»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31610.13-2014 (IEC 60079-13:2010)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13. Защита оборудования помещениями под избыточным давлением «p»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01.12.2016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выбор и монтаж электроустановок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30852.13-2002 (МЭК 60079-14:1996)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Часть 14. Электроустановки во взрывоопасных зонах (кроме подземных выработок)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61241-1-2-2011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60079-14-2011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14. Проектирование, выбор и монтаж электроустановок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60079-14-2013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14. Проектирование, выбор и монтаж электроустановок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«n»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30852.14-2002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Часть 15. Защита вида n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31610.15-2012/ МЭК 60079-15:2005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15. Конструкция, испытания и маркировка электрооборудования с видом защиты «n»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60079-15-2010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15. Оборудование с видом взрывозащиты «n»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31610.15-2014/ IEC 60079-15:2010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15. Оборудование с видом взрывозащиты «n»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  с 01.12.2016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техническое обслуживание электроустановок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30852.16-2002 (МЭК 60079-17:1996)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17. Проверка и техническое обслуживание электроустановок во взрывоопасных зонах (кроме подземных выработок)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31610.17-2012/ IEC 60079-17:2002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17. Проверка и техническое обслуживание электроустановок во взрывоопасных зонах (кроме подземных выработок)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60079-17-2011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17. Проверка и техническое обслуживание электроустановок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60079-17-2013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17. Проверка и техническое обслуживание электроустановок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«герметизация компаундом «m»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30852.17-2002 (МЭК 60079-18:1992)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18. Взрывозащита вида «герметизация компаундом (m)»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52350.18-2006 (МЭК 60079-18:2004)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18. Конструкция, испытания и маркировка электрооборудования с взрывозащитой вида «герметизация компаундом «m»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61241-18-2011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18. Защита компаундом «mD»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60079-18-2012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18. Оборудование с видом взрывозащиты «герметизация компаундом «m»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проверка и восстановление электрооборудования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30852.18-2002  (МЭК 60079-19:1993)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19. Ремонт и проверка электрооборудования, используемого во взрывоопасных газовых средах (кроме подземных выработок или применений, связанных с переработкой и производством взрывчатых веществ)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60079-19-2011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19. Ремонт, проверка и восстановление электрооборудования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31610.19-2014/ IEC 60079-19:2010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19. Ремонт, проверка и восстановление электрооборудования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01.12.2016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веществ для классификации газа и пара. Методы испытаний и данные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30852.2-2002  (МЭК 60079-1А:1975)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1. Взрывозащита вида «взрывонепроницаемая оболочка». Дополнение 1. Приложение D. Метод определения безопасного экспериментального максимального зазора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30852.5-2002 (МЭК 60079-4:1975)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4. Метод определения температуры самовоспламенения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30852.11-2002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60079-12:1978)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12. Классификация смесей газов и паров с воздухом по безопасным экспериментальным максимальным зазорам и минимальным воспламеняющим токам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30852.19-2002  (МЭК 60079-20:1996)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20. Данные по горючим газам и парам, относящиеся к эксплуатации электрооборудования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31610.1.1-2012/IEC 60079-1-1:2002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1-1. Взрывонепроницаемые оболочки «d» Метод испытания для определения безопасного экспериментального максимального зазора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60079-20-1-2011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20-1. Характеристики веществ для классификации газа и пара. Методы испытаний и данные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материалов. Методы испытаний горючей пыли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61241-2-1-2011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2. Методы испытаний. Раздел 1. Методы определения температуры самовоспламенения горючей пыли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IEC/TS 61241-2-2-2011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2. Методы испытаний. Раздел 2. Метод определения удельного электрического сопротивления горючей пыли в слоях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61241-2-3-99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2. Методы испытаний. Раздел 3. Метод определения минимальной энергии зажигания пылевоздушных смесей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54745-2011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20-2. Характеристики материалов. Методы испытаний горючей пыли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Искробезопасные системы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52350.25-2006 (МЭК 60079-25:2003)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25. Искробезопасные системы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60079-25-2012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25. Искробезопасные системы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 уровнем взрывозащиты оборудования Ga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31610.26-2012/ IEC 60079-26:2006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26. Оборудование с уровнем взрывозащиты оборудования Ga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оборудования и передающих систем, использующих оптическое излучение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31610.28-2012/ IEC 60079-28:2006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28. Защита оборудования и передающих систем, использующих оптическое излучение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Газоанализаторы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5, подпункты 1 – 8 и 12 – 22 пункта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4, раздел IV приложения 1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52350.29.1-2010 (МЭК 60079-29-1:2007)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среды. Часть 29-1. Газоанализаторы. Общие технические требования и методы испытаний газоанализаторов горючих газов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52350.29.2-2010 (МЭК 60079-29-2:2007)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60079-29-1-2013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29-1. Газоанализаторы. Требования к эксплуатационным характеристикам газоанализаторов горючих газов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60079-29-2-2013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60079-29-3-2013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29-3. Газоанализаторы. Руководство по функциональной безопасности стационарных газоаналитических систем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52350.29.4-2011 (МЭК 60079-29-4:2009)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29-4. Газоанализаторы. Общие технические требования и методы испытаний газоанализаторов горючих газов с открытым оптическим каналом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Резистивный распределенный электронагреватель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5, подпункты 1 – 8 и 12 – 22 пункта 3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62086-1-2005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Нагреватели сетевые электрические резистивные. Часть 1. Общие технические требования и методы испытаний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62086-2-2005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Нагреватели сетевые электрические резистивные. Часть 2. Требования по проектированию, установке и обслуживанию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60079-30-1-2011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Резистивный распределенный электронагреватель. Часть 30-1. Общие технические требования и методы испытаний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60079-30-2-2011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Электронагреватель резистивный распределенный. Часть 30-2. Руководство по проектированию, установке и техническому обслуживанию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воспламенения пыли оболочками «t»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5, подпункты 1 – 8 и 12 – 22 пункта 3 статьи 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60079-31-2010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31. Оборудование с видом взрывозащиты от воспламенения пыли «t»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60079-31-2013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31. Оборудование с защитой от воспламенения пыли оболочками «t»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Электростатика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31613-2012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Электростатическая искробезопасность. Общие технические требования и методы испытаний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31610.32-1-2015/IEC/TS 60079-32-1:2013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32-1. Электростатика. Опасные проявления. Руководство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вид взрывозащиты «s»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22782.3-77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 со специальным видом взрывозащиты. Технические требования и методы испытаний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60079-33-2011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33. Оборудование со специальным видом защиты «s»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31610.33-2014 (IEC 60079-33:2012)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33. Оборудование со специальным видом взрывозащиты «s»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с 01.12.2016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светильники для применения в шахтах, опасных по рудничному газу</w:t>
            </w:r>
          </w:p>
        </w:tc>
      </w:tr>
      <w:tr>
        <w:trPr>
          <w:trHeight w:val="11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5, подпункты 1 – 8 и 12 – 22 пункта 3 статьи 4, раздел IV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60079-35-1-2011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светильники для применения в шахтах, опасных по рудничному газу. Часть 1. Общие требования и методы испытаний, относящиеся к риску взрыва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14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31610.35-1-2014 (IEC 60079-35-1:2011)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35-1. Головные светильники для применения в шахтах, опасных по рудничному газу. Общие требования и методы испытаний, относящиеся к риску взрыва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01.12.2016</w:t>
            </w:r>
          </w:p>
        </w:tc>
      </w:tr>
      <w:tr>
        <w:trPr>
          <w:trHeight w:val="11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31611.2-2012 (IEC 62013:2005)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светильники для применения в шахтах, опасных по газу. Часть 2. Эксплуатационные и другие характеристики, относящиеся к безопасности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60079-35-2-2013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35-2. Головные светильники для применения в шахтах, опасных по рудничному газу. Эксплуатационные и другие характеристики, относящиеся к безопасности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Применение систем качества для производства оборудования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1 и 2, подпункты 1 – 8, 10 и 12 – 22 пункта 3, пункты 4, 5 – 9 и 10 статьи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II – 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ИСО/МЭК 80079-34-2013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34. Применение систем качества для производства оборудования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Неэлектрическое оборудование для взрывоопасных сред. Общие требования и методы испытаний</w:t>
            </w:r>
          </w:p>
        </w:tc>
      </w:tr>
      <w:tr>
        <w:trPr>
          <w:trHeight w:val="11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2, 4 и 5, подпункты 1 – 8 и 12 – 22 пункта 3 статьи 4, разделы II, III и 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31438.1-2011 (EN 1127-1:2007)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 Часть 1. Основополагающая концепция и методология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31438.2-2011 (EN 1127-2:2002)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 Часть 2. Основополагающая концепция и методология (для подземных выработок)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31441.1-2011 (EN 13463-1:2001)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 Часть 1. Общие требования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32407-2013 (ISO/DIS 80079-36)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36. Неэлектрическое оборудование для взрывоопасных сред. Общие требования и методы испытаний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Неэлектрическое оборудование с видами взрывозащиты «конструкционная безопасность «с», контроль источника воспламенения «b», погружение в жидкость «k», с защитой оболочкой с ограниченным пропуском газов «fr» и защитой взрывонепроницаемой оболочкой «d»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5, подпункты 1 – 8 и 12 – 22 пункта 3 статьи 4,  разделы II – 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31441.2-2011 (EN 13463-2:2004)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 Часть 2. Защита оболочкой с ограниченным пропуском газов «fr»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31441.3-2011 (EN 13463-3:2005)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 Часть 3. Защита взрывонепроницаемой оболочкой «d»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31441.5-2011 (EN 13463-5:2003)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неэлектрическое, предназначенное для применения в потенциально взрывоопасных средах.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Защита конструкционной безопасностью «c»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31441.6-2011 (EN 13463-6:2005)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 Часть 6. Защита контролем источника воспламенения «b»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31441.8-2011 (EN 13463-8:2003)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 Часть 8. Защита жидкостным погружением «k»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ISO/DIS 80079-37-2013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37. Неэлектрическое оборудование для взрывоопасных сред. Неэлектрическое оборудование с видами взрывозащиты «конструкционная безопасность «с», контроль источника воспламенения «b», погружение в жидкость «k»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5, подпункты 1 – 8 и 12 – 22 пункта 3 статьи 4, разделы II, III и 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31439-2011 (EN 1710:2005)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ISO/IEC 80079-38-2013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38. 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5, подпункты 1 – 8 и 12 – 22 пункта 3 статьи 4, разделы II – 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31440.1-2011 (EN 1834-1:2000)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1. Двигатели группы II для применения в средах, содержащих горючий газ и пар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31440.2-2011 (EN 1834-2:2000)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2. Двигатели группы I для применения в подземных выработках, опасных по воспламенению рудничного газа и/или горючей пыли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31440.3-2011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1834-3:2000)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3. Двигатели группы III для применения в средах, содержащих горючую пыль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группы 1, уровень взрывозащиты Ма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5, подпункты 1 – 8 и 12 – 22 пункта 3 статьи 4, разделы II – 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31442-2011 (EN 50303:2000)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группы 1, уровень взрывозащиты Ма, для применения в среде, опасной по воспламенению рудничного газа и/или угольной пыли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 газотурбинные</w:t>
            </w:r>
          </w:p>
        </w:tc>
      </w:tr>
      <w:tr>
        <w:trPr>
          <w:trHeight w:val="22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1, 2 и 4 – 10, подпункты 1 – 8, 10 и 12 – 22 пункта 3, пункты 4, 6 и 10 статьи 4, разделы II – V приложения 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5.9.5, 5.9.7, 5.9.8, 5.12.4, 5.13.4, 5.13.6, 5.13.7, 5.16.5, 5.17.6, 5.17.10, 5.19, 5.19.1 – 5.19.5, 5.20.8, 5.21.1 – 5.21.3, 5.21.5, 5.25, 5.26, 6.1 и 7 ГОСТ Р 55393-2012 (ИСО 21789:2009)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 газотурбинные. Требования безопасности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оборудования для работы во взрывоопасных средах» (ТР ТС 012/2011)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г. № 825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октября 2016 г. № 119)     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стандартов, содержащих правила и методы исследований (испытаний) и измерений,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в том числе правила отбора образцов, необходимые для применения и исполнения требований технического регламента Таможенного союза «О безопасности оборудования для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во взрывоопасных средах» (ТР ТС 012/2011) и осуществления оценки соответствия </w:t>
      </w:r>
      <w:r>
        <w:br/>
      </w:r>
      <w:r>
        <w:rPr>
          <w:rFonts w:ascii="Times New Roman"/>
          <w:b/>
          <w:i w:val="false"/>
          <w:color w:val="000000"/>
        </w:rPr>
        <w:t>
объектов технического регулирования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2156"/>
        <w:gridCol w:w="3506"/>
        <w:gridCol w:w="5034"/>
        <w:gridCol w:w="2374"/>
      </w:tblGrid>
      <w:tr>
        <w:trPr>
          <w:trHeight w:val="34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оборудованию для взрывоопасных сред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30852.0-2002 (МЭК 60079-0:1998)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0. Общие требования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31610.0-2012 (IEC 60079-0:2004)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0. Общие требования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61241-0-2011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0. Общие требования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60079-0-2011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0. Оборудование. Общие требования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 2016</w:t>
            </w:r>
          </w:p>
        </w:tc>
      </w:tr>
      <w:tr>
        <w:trPr>
          <w:trHeight w:val="6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31610.0-2014 (IEC 60079-0:2011)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0. Оборудование. Общие требования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01.12.2016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«взрывонепроницаемые оболочки «d»</w:t>
            </w:r>
          </w:p>
        </w:tc>
      </w:tr>
      <w:tr>
        <w:trPr>
          <w:trHeight w:val="9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1 статьи 5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30852.1-2002 (МЭК 60079-1:1998)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1. Взрывозащита вида «взрывонепроницаемая оболочка»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9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1. Оборудование с видом взрывозащиты «взрывонепроницаемые оболочки «d»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1. Оборудование с видом взрывозащиты «взрывонепроницаемые оболочки «d»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«оболочки под избыточным давлением «р»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30852.3-2002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2. Заполнение или продувка оболочки под избыточным давлением p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60079-2-2011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2. Оборудование с видом взрывозащиты заполнение или продувка оболочки под избыточным давлением «p»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60079-2-2013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2. Оборудование с видом взрывозащиты «оболочки под избыточным давлением «р»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«кварцевое заполнение оболочки «q»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30852.6-2002 (МЭК 60079-5:1997)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5. Кварцевое заполнение оболочки q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31610.5-2012/IEC 60079-5:2007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5. Кварцевое заполнение оболочки «q»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60079-5-2012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5. Оборудование с видом взрывозащиты «кварцевое заполнение оболочки «q»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«масляное заполнение оболочки «o»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30852.7-2002 (МЭК 60079-6:1995)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6. Масляное заполнение оболочки o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60079-6-2012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6. Оборудование с видом взрывозащиты «масляное заполнение оболочки «o»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31610.6-2015/IEC 60079-6:2015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6. Оборудование с видом взрывозащиты «заполнение оболочки жидкостью «о»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 защита вида «е»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30852.8-2002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7. Защита вида e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31610.7-2012/IEC 60079-7:2006 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7. Повышенная защита вида «е»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60079-7-2012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7. Оборудование. Повышенная защита вида «е»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«искробезопасная электрическая цепь «i»</w:t>
            </w:r>
          </w:p>
        </w:tc>
      </w:tr>
      <w:tr>
        <w:trPr>
          <w:trHeight w:val="11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30852.4-2002 (МЭК 60079-3:1990)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3. Искрообразующие механизмы для испытаний электрических цепей на искробезопасность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30852.10-2002 (МЭК 60079-11:1999)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11. Искробезопасная электрическая цепь i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31610.11-2012/IEC 60079-11:2006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11. Искробезопасная электрическая цепь «i»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61241-11-2011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11. Искробезопасное оборудование «iD»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60079-11-2010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11. Искробезопасная электрическая цепь «i»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11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31610.11-2014 (IEC 60079-11:2011)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11. Оборудование с видом взрывозащиты «искробезопасная электрическая цепь «i»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01.12.2016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оборудования помещениями под избыточным давлением «p»</w:t>
            </w:r>
          </w:p>
        </w:tc>
      </w:tr>
      <w:tr>
        <w:trPr>
          <w:trHeight w:val="11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30852.12-2002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60079-13:1982)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Часть 13. Проектирование и эксплуатация помещений, защищенных избыточным давлением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30852.15-2002 (МЭК 60079-16:1990)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16. Принудительная вентиляция для защиты помещений, в которых устанавливают анализаторы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60079-13-2010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13. Защита оборудования помещениями под избыточным давлением «p»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11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31610.13-2014 (IEC 60079-13:2010)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13. Защита оборудования помещениями под избыточным давлением «p»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01.12.2016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выбор и монтаж электроустановок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30852.13-2002 (МЭК 60079-14:1996)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Часть 14. Электроустановки во взрывоопасных зонах (кроме подземных выработок)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16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61241-1-2-2011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1. Электрооборудование, защищенное оболочками и ограничением температуры поверхности. Раздел 2. Выбор, установка и эксплуатация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60079-14-2011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14. Проектирование, выбор и монтаж электроустановок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60079-14-2013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14. Проектирование, выбор и монтаж электроустановок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«n»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30852.14-2002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взрывозащищенное. Часть 15. Защита вида n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31610.15-2012/МЭК 60079-15:2005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15. Конструкция, испытания и маркировка электрооборудования с видом защиты «n»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60079-15-2010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15. Оборудование с видом взрывозащиты «n»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31610.15-2014/IEC 60079-15:2010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15. Оборудование с видом взрывозащиты «n»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  с 01.12.2016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техническое обслуживание электроустановок</w:t>
            </w:r>
          </w:p>
        </w:tc>
      </w:tr>
      <w:tr>
        <w:trPr>
          <w:trHeight w:val="14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30852.16-2002 (МЭК 60079-17:1996)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17. Проверка и техническое обслуживание электроустановок во взрывоопасных зонах (кроме подземных выработок)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14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31610.17-2012/IEC 60079-17:2002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17. Проверка и техническое обслуживание электроустановок во взрывоопасных зонах (кроме подземных выработок)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60079-17-2011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17. Проверка и техническое обслуживание электроустановок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60079-17-2013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17. Проверка и техническое обслуживание электроустановок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взрывозащиты «герметизация компаундом «m»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30852.17-2002 (МЭК 60079-18:1992)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18. Взрывозащита вида «герметизация компаундом (m)»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14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52350.18-2006 (МЭК 60079-18:2004)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18. Конструкция, испытания и маркировка электрооборудования с взрывозащитой вида «герметизация компаундом «m»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61241-18-2011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18. Защита компаундом «mD»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60079-18-2012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18. Оборудование с видом взрывозащиты «герметизация компаундом «m»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проверка и восстановление электрооборудования</w:t>
            </w:r>
          </w:p>
        </w:tc>
      </w:tr>
      <w:tr>
        <w:trPr>
          <w:trHeight w:val="19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30852.18-2002 (МЭК 60079-19:1993)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19. Ремонт и проверка электрооборудования, используемого во взрывоопасных газовых средах (кроме подземных выработок или применений, связанных с переработкой и производством взрывчатых веществ)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60079-19-2011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19. Ремонт, проверка и восстановление электрооборудования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19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31610.19-2014/IEC 60079-19:2010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19. Ремонт, проверка и восстановление электрооборудования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01.12.2016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веществ для классификации газа и пара. Методы испытаний и данные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30852.2-2002 (МЭК 60079-1А:1975)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1. Взрывозащита вида «взрывонепроницаемая оболочка». Дополнение 1. Приложение D. Метод определения безопасного экспериментального максимального зазора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30852.5-2002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60079-4:1975)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4. Метод определения температуры самовоспламенения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30852.11-2002 (МЭК 60079-12:1978)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12. Классификация смесей газов и паров с воздухом по безопасным экспериментальным максимальным зазорам и минимальным воспламеняющим токам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30852.19-2002 (МЭК 60079-20:1996)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взрывозащищенное. Часть 20. Данные по горючим газам и парам, относящиеся к эксплуатации электрооборудования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16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31610.1.1-2012/IEC 60079-1-1:2002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Часть 1-1. Взрывонепроницаемые оболочки «d». Метод испытания для определения безопасного экспериментального максимального зазора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60079-20-1-2011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20-1. Характеристики веществ для классификации газа и пара. Методы испытаний и данные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 материалов. Методы испытаний горючей пыли</w:t>
            </w:r>
          </w:p>
        </w:tc>
      </w:tr>
      <w:tr>
        <w:trPr>
          <w:trHeight w:val="14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61241-2-1-2011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2. Методы испытаний. Раздел 1. Методы определения температуры самовоспламенения горючей пыли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IEC/TS 61241-2-2-2011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2. Методы испытаний. Раздел 2. Метод определения удельного электрического сопротивления горючей пыли в слоях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61241-2-3-99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Электрооборудование, применяемое в зонах, опасных по воспламенению горючей пыли. Часть 2. Методы испытаний. Раздел 3. Метод определения минимальной энергии зажигания пылевоздушных смесей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54745-2011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20-2. Характеристики материалов. Методы испытаний горючей пыли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 уровнем взрывозащиты оборудования Ga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31610.26-2012/IEC 60079-26:2006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26. Оборудование с уровнем взрывозащиты оборудования Ga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оборудования и передающих систем, использующих оптическое излучение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31610.28-2012/IEC 60079-28:2006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28. Защита оборудования и передающих систем, использующих оптическое излучение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Газоанализаторы</w:t>
            </w:r>
          </w:p>
        </w:tc>
      </w:tr>
      <w:tr>
        <w:trPr>
          <w:trHeight w:val="11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1 статьи 5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52350.29.1-2010 (МЭК 60079-29-1:2007)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Взрывоопасные среды. Часть 29-1. Газоанализаторы. Общие технические требования и методы испытаний газоанализаторов горючих газов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52350.29.2-2010 (МЭК 60079-29-2:2007)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60079-29-1-2013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29-1. Газоанализаторы. Требования к эксплуатационным характеристикам газоанализаторов горючих газов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60079-29-2-2013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29-2. Газоанализаторы. Требования к выбору, монтажу, применению и техническому обслуживанию газоанализаторов горючих газов и кислорода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60079-29-3-2013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29-3. Газоанализаторы. Руководство по функциональной безопасности стационарных газоаналитических систем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52350.29.4-2011 (МЭК 60079-29-4:2009)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29-4. Газоанализаторы. Общие технические требования и методы испытаний газоанализаторов горючих газов с открытым оптическим каналом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Резистивный распределенный электронагреватель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62086-1-2005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Нагреватели сетевые электрические резистивные. Часть 1. Общие технические требования и методы испытаний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62086-2-2005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для взрывоопасных газовых сред. Нагреватели сетевые электрические резистивные. Часть 2. Требования по проектированию, установке и обслуживанию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60079-30-1-2011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Резистивный распределенный электронагреватель. Часть 30-1. Общие технические требования и методы испытаний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60079-30-2-2011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Электронагреватель резистивный распределенный. Часть 30-2. Руководство по проектированию, установке и техническому обслуживанию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от воспламенения пыли оболочками «t»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60079-31-2010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31. Оборудование с видом взрывозащиты от воспламенения пыли «t»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60079-31-2013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31. Оборудование с защитой от воспламенения пыли оболочками «t»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Электростатика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31613-2012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Электростатическая искробезопасность. Общие технические требования и методы испытаний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31610.32-1-2015/IEC/TS 60079-32-1:2013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32-1. Электростатика. Опасные проявления. Руководство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вид взрывозащиты «s»</w:t>
            </w:r>
          </w:p>
        </w:tc>
      </w:tr>
      <w:tr>
        <w:trPr>
          <w:trHeight w:val="10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22782.3-77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взрывозащищенное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специальным видом взрывозащиты. Технические требования и методы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60079-33-2011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33. Оборудование со специальным видом защиты «s»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10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31610.33-2014 (IEC 60079-33:2012)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33. Оборудование со специальным видом взрывозащиты «s»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применяется с 01.12.2016 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светильники для применения в шахтах, опасных по рудничному газу</w:t>
            </w:r>
          </w:p>
        </w:tc>
      </w:tr>
      <w:tr>
        <w:trPr>
          <w:trHeight w:val="11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60079-35-1-2011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светильники для применения в шахтах, опасных по рудничному газу. Часть 1. Общие требования и методы испытаний, относящиеся к риску взрыва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01.12.2016</w:t>
            </w:r>
          </w:p>
        </w:tc>
      </w:tr>
      <w:tr>
        <w:trPr>
          <w:trHeight w:val="14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31610.35-1-2014 (IEC 60079-35-1:2011)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35-1. Головные светильники для применения в шахтах, опасных по рудничному газу. Общие требования и методы испытаний, относящиеся к риску взрыва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с 01.12.2016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31611.2-2012 (IEC 62013:2005)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Головные светильники для применения в шахтах, опасных по газу. Часть 2. Эксплуатационные и другие характеристики, относящиеся к безопасности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60079-35-2-2013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35-2. Головные светильники для применения в шахтах, опасных по рудничному газу. Эксплуатационные и другие характеристики, относящиеся к безопасности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Применение систем качества для производства оборудования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ИСО/МЭК 80079-34-2013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34. Применение систем качества для производства оборудования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Неэлектрическое оборудование для взрывоопасных сред. Общие требования и методы испытаний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31438.1-2011 (EN 1127-1:2007)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 Часть 1. Основополагающая концепция и методология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31438.2-2011 (EN 1127-2:2002)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Взрывозащита и предотвращение взрыва. Часть 2. Основополагающая концепция и методология (для подземных выработок)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31441.1-2011 (EN 13463-1:2001)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 Часть 1. Общие требования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32407-2013 (ISO/DIS 80079-36)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36. Неэлектрическое оборудование для взрывоопасных сред. Общие требования и методы испытаний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Неэлектрическое оборудование с видами взрывозащиты «конструкционная безопасность «с», контроль источника воспламенения «b», погружение в жидкость «k», с защитой оболочкой с ограниченным пропуском газов «fr» и защитой взрывонепроницаемой оболочкой «d»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31441.2-2011 (EN 13463-2:2004)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неэлектрическое, предназначенное для применения в потенциально взрывоопасных средах.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2. Защита оболочкой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ограниченным пропуском газов «fr»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31441.3-2011 (EN 13463-3:2005)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 Часть 3. Защита взрывонепроницаемой оболочкой «d»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31441.5-2011 (EN 13463-5:2003)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неэлектрическое, предназначенное для применения в потенциально взрывоопасных средах. Часть 5. Защита конструкционной безопасностью «c»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31441.6-2011 (EN 13463-6:2005)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неэлектрическое, предназначенное для применения в потенциально взрывоопасных средах.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Защита контролем источника воспламенения «b»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31441.8-2011 (EN 13463-8:2003)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неэлектрическое, предназначенное для применения в потенциально взрывоопасных средах.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8. Защита жидкостным погружением «k»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ISO/DIS 80079-37-2013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37. Неэлектрическое оборудование для взрывоопасных сред. Неэлектрическое оборудование с видами взрывозащиты «конструкционная безопасность «с», контроль источника воспламенения «b», погружение в жидкость «k»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</w:tr>
      <w:tr>
        <w:trPr>
          <w:trHeight w:val="13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31439-2011 (EN 1710:2005)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компоненты, предназначенные для применения в потенциально взрывоопасных средах подземных выработок шахт и рудников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ISO/IEC 80079-38-2013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Взрывоопасные среды. Часть 38. Оборудование и компоненты, предназначенные для применения во взрывоопасных средах подземных выработок шахт и рудников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</w:t>
            </w:r>
          </w:p>
        </w:tc>
      </w:tr>
      <w:tr>
        <w:trPr>
          <w:trHeight w:val="16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31440.1-2011 (EN 1834-1:2000)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1. Двигатели группы II для применения в средах, содержащих горючий газ и пар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31440.2-2011 (EN 1834-2:2000)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2. Двигатели группы I для применения в подземных выработках, опасных по воспламенению рудничного газа и/или горючей пыли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31440.3-2011 (EN 1834-3:2000)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Двигатели внутреннего сгорания поршневые. Требования безопасности к двигателям, предназначенным для применения в потенциально взрывоопасных средах. Часть 3. Двигатели группы III для применения в средах, содержащих горючую пыль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группы 1, уровень взрывозащиты Ма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31442-2011 (EN 50303:2000)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группы 1, уровень взрывозащиты Ма, для применения в среде, опасной по воспламенению рудничного газа и/или угольной пыли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 газотурбинные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5.9.5, 5.9.7, 5.13.6, 5.17.10, 5.19.4, 5.19.5 и 7 ГОСТ Р 55393-2012 (ИСО 21789:2009)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 газотурбинные. Требования безопасности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отбора образцов для испытаний, проведение инспекционного контроля, идентификация продукции, анализ состояния производства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статьи 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31814-2012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соответствия. Общие правила отбора образцов для испытаний продукции при подтверждении соответствия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31815-2012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соответствия. Порядок проведения инспекционного контроля в процедурах сертификации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51293-99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продукции. Общие положения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54293-2010</w:t>
            </w:r>
          </w:p>
        </w:tc>
        <w:tc>
          <w:tcPr>
            <w:tcW w:w="5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состояния производства при подтверждении соответствия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