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df16" w14:textId="be0d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2.12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сентября 2016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2.12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 </w:t>
      </w:r>
      <w:r>
        <w:rPr>
          <w:rFonts w:ascii="Times New Roman"/>
          <w:b w:val="false"/>
          <w:i w:val="false"/>
          <w:color w:val="000000"/>
          <w:sz w:val="28"/>
        </w:rPr>
        <w:t>к Решению Коллегии Евразийской экономической комиссии от 21 апреля 2015 г. № 30),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а) перед словами "</w:t>
      </w:r>
      <w:r>
        <w:rPr>
          <w:rFonts w:ascii="Times New Roman"/>
          <w:b w:val="false"/>
          <w:i w:val="false"/>
          <w:color w:val="000000"/>
          <w:sz w:val="28"/>
        </w:rPr>
        <w:t>Cписок I</w:t>
      </w:r>
      <w:r>
        <w:rPr>
          <w:rFonts w:ascii="Times New Roman"/>
          <w:b w:val="false"/>
          <w:i w:val="false"/>
          <w:color w:val="000000"/>
          <w:sz w:val="28"/>
        </w:rPr>
        <w:t>" дополнить наименованием раздела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"I. Наркотические средства и психотропные вещества";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б) Список I дополнить пунктом 3791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"3791.Гаммабутиролактон 2932 20 200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в) перед словами "</w:t>
      </w:r>
      <w:r>
        <w:rPr>
          <w:rFonts w:ascii="Times New Roman"/>
          <w:b w:val="false"/>
          <w:i w:val="false"/>
          <w:color w:val="000000"/>
          <w:sz w:val="28"/>
        </w:rPr>
        <w:t>Cписок II</w:t>
      </w:r>
      <w:r>
        <w:rPr>
          <w:rFonts w:ascii="Times New Roman"/>
          <w:b w:val="false"/>
          <w:i w:val="false"/>
          <w:color w:val="000000"/>
          <w:sz w:val="28"/>
        </w:rPr>
        <w:t>" дополнить наименованием раздела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"II. Прекурсоры наркотических средств и психотропных веществ";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г) 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Списка III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"его изомеры" дополнить словами ", за исключением изомеров, включенных в качестве самостоятельных позиций в настоящий раздел".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