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d6d4" w14:textId="521d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января 2016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08.02.2016 -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Решением Коллегии Евразийской экономической комиссии от 31 марта 2015 г. № 25,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рабочей группы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895"/>
        <w:gridCol w:w="842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Жыргалбек Кумарович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Секретариата члена Коллегии (Министра)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Рашидовна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Курбаналиевич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Секретариата члена Коллегии (Министра)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Дулатовна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координаторов бизнес-сообщества каждого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Кыдырбаев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Улук Асанкарыевич 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секретариата Национального Альянса Бизнес-Ассоциаций Кыргызской Республики </w:t>
            </w:r>
          </w:p>
        </w:tc>
      </w:tr>
      <w:tr>
        <w:trPr>
          <w:trHeight w:val="30" w:hRule="atLeast"/>
        </w:trPr>
        <w:tc>
          <w:tcPr>
            <w:tcW w:w="4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Чемерко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Геннадий Николаевич 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Республиканской ассоциации предприятий промышленности БелАПП;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рабочей группы: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4"/>
        <w:gridCol w:w="770"/>
        <w:gridCol w:w="8626"/>
      </w:tblGrid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Алтаевич</w:t>
            </w:r>
          </w:p>
        </w:tc>
        <w:tc>
          <w:tcPr>
            <w:tcW w:w="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Российской Федерации;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Винника В.Т., Липина А.С., Ячеистову Н.И.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 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