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7cff" w14:textId="7537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тарифных квот в отношении отдельных видов сельскохозяйственных товаров, ввозимых в 2017 году на таможенную территорию Евразийского экономического союза, а также об объемах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30 августа 2016 года № 97</w:t>
      </w:r>
    </w:p>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Решение вступило в силу 30.09.2016 - сайт Евразийского экономического союза.</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статьями 44 </w:t>
      </w:r>
      <w:r>
        <w:rPr>
          <w:rFonts w:ascii="Times New Roman"/>
          <w:b w:val="false"/>
          <w:i w:val="false"/>
          <w:color w:val="000000"/>
          <w:sz w:val="28"/>
        </w:rPr>
        <w:t xml:space="preserve">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приложениями </w:t>
      </w:r>
      <w:r>
        <w:rPr>
          <w:rFonts w:ascii="Times New Roman"/>
          <w:b w:val="false"/>
          <w:i w:val="false"/>
          <w:color w:val="000000"/>
          <w:sz w:val="28"/>
        </w:rPr>
        <w:t xml:space="preserve">№ 6 </w:t>
      </w:r>
      <w:r>
        <w:rPr>
          <w:rFonts w:ascii="Times New Roman"/>
          <w:b w:val="false"/>
          <w:i w:val="false"/>
          <w:color w:val="000000"/>
          <w:sz w:val="28"/>
        </w:rPr>
        <w:t xml:space="preserve">и </w:t>
      </w:r>
      <w:r>
        <w:rPr>
          <w:rFonts w:ascii="Times New Roman"/>
          <w:b w:val="false"/>
          <w:i w:val="false"/>
          <w:color w:val="000000"/>
          <w:sz w:val="28"/>
        </w:rPr>
        <w:t>7</w:t>
      </w:r>
      <w:r>
        <w:rPr>
          <w:rFonts w:ascii="Times New Roman"/>
          <w:b w:val="false"/>
          <w:i w:val="false"/>
          <w:color w:val="000000"/>
          <w:sz w:val="28"/>
        </w:rPr>
        <w:t xml:space="preserve"> к нему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6" w:id="1"/>
    <w:p>
      <w:pPr>
        <w:spacing w:after="0"/>
        <w:ind w:left="0"/>
        <w:jc w:val="both"/>
      </w:pPr>
      <w:r>
        <w:rPr>
          <w:rFonts w:ascii="Times New Roman"/>
          <w:b w:val="false"/>
          <w:i w:val="false"/>
          <w:color w:val="000000"/>
          <w:sz w:val="28"/>
        </w:rPr>
        <w:t>
      1. Установить в отношении отдельных видов сельскохозяйственных товаров, ввозимых в 2017 году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w:t>
      </w:r>
    </w:p>
    <w:bookmarkEnd w:id="1"/>
    <w:bookmarkStart w:name="z7" w:id="2"/>
    <w:p>
      <w:pPr>
        <w:spacing w:after="0"/>
        <w:ind w:left="0"/>
        <w:jc w:val="both"/>
      </w:pPr>
      <w:r>
        <w:rPr>
          <w:rFonts w:ascii="Times New Roman"/>
          <w:b w:val="false"/>
          <w:i w:val="false"/>
          <w:color w:val="000000"/>
          <w:sz w:val="28"/>
        </w:rPr>
        <w:t>
      2. Установить, что тарифные квоты, установленные настоящим Решением,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8" w:id="3"/>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установленных настоящим Решением,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3"/>
    <w:bookmarkStart w:name="z9" w:id="4"/>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4"/>
    <w:bookmarkStart w:name="z10" w:id="5"/>
    <w:p>
      <w:pPr>
        <w:spacing w:after="0"/>
        <w:ind w:left="0"/>
        <w:jc w:val="both"/>
      </w:pPr>
      <w:r>
        <w:rPr>
          <w:rFonts w:ascii="Times New Roman"/>
          <w:b w:val="false"/>
          <w:i w:val="false"/>
          <w:color w:val="000000"/>
          <w:sz w:val="28"/>
        </w:rPr>
        <w:t>
      осуществлять распределение объемов тарифных квот, установленных настоящим Решением, между участниками внешнеторговой деятельности в соответствии со своим законодательством;</w:t>
      </w:r>
    </w:p>
    <w:bookmarkEnd w:id="5"/>
    <w:bookmarkStart w:name="z11"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ввоз товаров, указанных в пункте 1 настоящего Решения.</w:t>
      </w:r>
    </w:p>
    <w:bookmarkEnd w:id="6"/>
    <w:bookmarkStart w:name="z12"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30 августа 2016 г. № 97</w:t>
            </w:r>
          </w:p>
        </w:tc>
      </w:tr>
    </w:tbl>
    <w:bookmarkStart w:name="z15" w:id="8"/>
    <w:p>
      <w:pPr>
        <w:spacing w:after="0"/>
        <w:ind w:left="0"/>
        <w:jc w:val="left"/>
      </w:pPr>
      <w:r>
        <w:rPr>
          <w:rFonts w:ascii="Times New Roman"/>
          <w:b/>
          <w:i w:val="false"/>
          <w:color w:val="000000"/>
        </w:rPr>
        <w:t xml:space="preserve"> Отдельные виды сельскохозяйственных товаров, ввозимые в 2017 году на таможенную территорию Евразийского экономического союза, в отношении которых установлены тарифные квоты, и объемы тарифных квот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85"/>
        <w:gridCol w:w="441"/>
        <w:gridCol w:w="575"/>
        <w:gridCol w:w="708"/>
        <w:gridCol w:w="575"/>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Товары, в отношении которых установлены тарифные квоты</w:t>
            </w:r>
          </w:p>
          <w:bookmarkEnd w:id="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тарифных квот (тыс. тонн)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Наименование товара</w:t>
            </w:r>
          </w:p>
          <w:bookmarkEnd w:id="1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w:t>
            </w:r>
            <w:r>
              <w:br/>
            </w:r>
            <w:r>
              <w:rPr>
                <w:rFonts w:ascii="Times New Roman"/>
                <w:b w:val="false"/>
                <w:i w:val="false"/>
                <w:color w:val="000000"/>
                <w:sz w:val="20"/>
              </w:rPr>
              <w:t>
Республика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r>
              <w:br/>
            </w:r>
            <w:r>
              <w:rPr>
                <w:rFonts w:ascii="Times New Roman"/>
                <w:b w:val="false"/>
                <w:i w:val="false"/>
                <w:color w:val="000000"/>
                <w:sz w:val="20"/>
              </w:rPr>
              <w:t>
 </w:t>
            </w:r>
          </w:p>
          <w:bookmarkEnd w:id="1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Мясо крупного рогатого скота, замороженное </w:t>
            </w:r>
            <w:r>
              <w:br/>
            </w:r>
          </w:p>
          <w:bookmarkEnd w:id="1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Свинина свежая, охлажденная или замороженная </w:t>
            </w:r>
          </w:p>
          <w:bookmarkEnd w:id="1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0203 11 100 1, 0203 11 900 1, 0203 12 110 1, 0203 12 190 1, 0203 12 900 1, 0203 19 110 1, </w:t>
            </w:r>
            <w:r>
              <w:br/>
            </w:r>
            <w:r>
              <w:rPr>
                <w:rFonts w:ascii="Times New Roman"/>
                <w:b w:val="false"/>
                <w:i w:val="false"/>
                <w:color w:val="000000"/>
                <w:sz w:val="20"/>
              </w:rPr>
              <w:t xml:space="preserve">
0203 19 130 1, 0203 19 150 1, 0203 19 550 1, 0203 19 590 1, 0203 19 900 1, 0203 21 100 1, </w:t>
            </w:r>
            <w:r>
              <w:br/>
            </w:r>
            <w:r>
              <w:rPr>
                <w:rFonts w:ascii="Times New Roman"/>
                <w:b w:val="false"/>
                <w:i w:val="false"/>
                <w:color w:val="000000"/>
                <w:sz w:val="20"/>
              </w:rPr>
              <w:t xml:space="preserve">0203 21 900 1, 0203 22 110 1, 0203 22 190 1, 0203 22 900 1, 0203 29 110 1, 0203 29 130 1, </w:t>
            </w:r>
            <w:r>
              <w:br/>
            </w:r>
            <w:r>
              <w:rPr>
                <w:rFonts w:ascii="Times New Roman"/>
                <w:b w:val="false"/>
                <w:i w:val="false"/>
                <w:color w:val="000000"/>
                <w:sz w:val="20"/>
              </w:rPr>
              <w:t>
0203 29 150 1, 0203 29 550 1, 0203 29 590 1, 0203 29 900 1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Свиной тримминг*</w:t>
            </w:r>
          </w:p>
          <w:bookmarkEnd w:id="14"/>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bookmarkEnd w:id="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bookmarkEnd w:id="16"/>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bookmarkEnd w:id="17"/>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обваленное мясо кур домашних замороженное</w:t>
            </w:r>
          </w:p>
          <w:bookmarkEnd w:id="18"/>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обваленное мясо индеек свежее или охлажденное</w:t>
            </w:r>
          </w:p>
          <w:bookmarkEnd w:id="19"/>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замороженное обваленное мясо индеек</w:t>
            </w:r>
          </w:p>
          <w:bookmarkEnd w:id="2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замороженные необваленные части тушек индеек</w:t>
            </w:r>
          </w:p>
          <w:bookmarkEnd w:id="2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bookmarkEnd w:id="2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r>
              <w:br/>
            </w:r>
            <w:r>
              <w:rPr>
                <w:rFonts w:ascii="Times New Roman"/>
                <w:b w:val="false"/>
                <w:i w:val="false"/>
                <w:color w:val="000000"/>
                <w:sz w:val="20"/>
              </w:rPr>
              <w:t>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bookmarkEnd w:id="2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1" w:id="24"/>
    <w:p>
      <w:pPr>
        <w:spacing w:after="0"/>
        <w:ind w:left="0"/>
        <w:jc w:val="both"/>
      </w:pPr>
      <w:r>
        <w:rPr>
          <w:rFonts w:ascii="Times New Roman"/>
          <w:b w:val="false"/>
          <w:i w:val="false"/>
          <w:color w:val="000000"/>
          <w:sz w:val="28"/>
        </w:rPr>
        <w:t>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