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a9c5" w14:textId="778a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2016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«О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2016 г. № 64.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 от 7 апреля 2011 г. № 607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пунктом 45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Ветеринарный сертификат на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 (Форма № 45) (прилагается).».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Формы Единых ветеринарных сертификатов, утвержденные указанным Решением, дополнить ветеринарным сертификатом на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 (Форма № 45),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«Форма № 45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253"/>
        <w:gridCol w:w="1633"/>
        <w:gridCol w:w="2074"/>
        <w:gridCol w:w="1661"/>
        <w:gridCol w:w="2773"/>
        <w:gridCol w:w="353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1.5. Сертификат № _______________ 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 Название и адрес грузоотправителя: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1.2. Название и адрес грузополучателя: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1.3. Транспорт: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Страна происхождения товара: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1.7. Страна, выдавшая сертификат: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1.8. Компетентное ведомство страны-экспортера: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Учреждение страны-экспортера, выдавшее сертификат: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1.10. Пункт пропуска товаров через таможенную границу: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1.4. Страна(ы) транзита: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2.1. Наименование товара: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2.2. Дата выработки товара: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2.3. Упаковка: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2.4. Количество мест: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2.5. Вес нетто (кг):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2.6. Номер пломбы: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2.7. Маркировка: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2.8. 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19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3.1. Название, регистрационный номер и адрес предприятия: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боенское предприятие (убойный пункт):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мясоперерабатывающее предприятие: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3.2. Административно-территориальная единица: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Свидетельство о пригодности товара в корм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Я, нижеподписавшийся государственный/официальный ветеринарный врач, настоящим 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доэкспортных сертификатов* (при наличии более 2 доэкспортных сертификатов прилагается список):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Административная территория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Регистрационный номер предприятия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и количество (вес нетто) товара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4.1.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зверей, получено при убое и переработке животных или птиц на боенских или мясоперерабатывающих предприятиях, в отношении которых не установлены какие-либо ветеринарно-санитарные ограничения и которые находятся под контролем ветеринарной службы.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4.2. Животные, от которых получено непищевое сырье животного происхождения, предназначенное для производства кормов для непродуктивных домашних животных и пушных зверей, подвергнуты предубойному ветеринарному осмотру,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туши, головы и внутренние органы – послеубойной ветеринарно-санитарной экспертизе.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4.3. Непищевое сырье животного происхождения, предназначенное для производства кормов для непродуктивных домашних животных и пушных зверей, получено при убое и переработке животных, происходящих из хозяйств или административных территорий, официально свободных от следующих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всех животных (кроме птиц):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ящур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сибирская язва – в течение последних 20 дней в хозяйстве.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Крупный рогатый скот: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чума крупного рогатого скота, контагиозная плевропневмония (в случае экспорта легких)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губкообразная энцефалопатия крупного рогатого скота. Сырье происходит из стад, благополучных по губкообразной энцефалопатии крупного рогатого скота, и животные не принадлежат к потомству животных, больных губкообразной энцефалопатией крупного рогатого скота; для кормления животных не использовались белки, полученные от жвачных животных, за исключением компонентов, использование которых допускается Кодексом здоровья наземных животных МЭБ; животные перед убоем не были оглушены с помощью механизма, вводящего сжатый воздух или газ в черепную коробку животных, и не были подвергнуты проколу головного мозга; у туш животных материалы специфического риска были удалены в соответствии с рекомендациями Кодекса здоровья наземных животных МЭБ.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Овцы и козы: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скрепи овец – в соответствии с рекомендациями Кодекса здоровья наземных животных МЭБ;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чума мелких жвачных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чума крупного рогатого скота – в течение последних 24 месяцев на территории страны или административной территории в соответствии с регионализацией.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Свиньи: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африканская чума свиней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везикулярная болезнь свиней –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регионализацией, где проводился «стэмпинг аут»;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классическая чума свиней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болезнь Ауески (псевдобешенство) – на территории страны в соответствии с рекомендациями Кодекса здоровья наземных животных МЭБ в случае ввоза голов и внутренних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Птица: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грипп птиц, подлежащий в соответствии с Кодексом здоровья наземных животных МЭБ обязательной декларации, – в течение последних 12 месяцев на территории страны или административной территории или в течение последних 3 месяцев при проведении «стэмпинг аут» и отрицательных результатах эпизоотического контроля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болезнь Ньюкасла – в течение последних 12 месяцев на территории страны или административной территории или в течение последних 3 месяцев при проведении «стэмпинг аут» и отрицательных результатах эпизоотического контроля в соответствии с регионализацией.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Лошади: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африканская чума лошадей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инфекционная анемия лошадей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эпизоотический лимфангоит – в течение последних 2 месяцев на территории хозяйства не было зарегистрировано случаев болезни.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Кролики: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геморрагическая болезнь кроликов – в течение последних 60 дней перед убоем в хозяйстве не было зарегистрировано случаев болезни.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Непищевое сырье животного происхождения, предназначенное для производства кормов для непродуктивных домашних животных и пушных зверей, получено из свиных туш, которые были исследованы с отрицательным результатом на трихинеллез или подвергнуты заморозке, как указано в таблице: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833"/>
              <w:gridCol w:w="3493"/>
            </w:tblGrid>
            <w:tr>
              <w:trPr>
                <w:trHeight w:val="375" w:hRule="atLeast"/>
              </w:trPr>
              <w:tc>
                <w:tcPr>
                  <w:tcW w:w="2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(часов)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Температура (ҮC)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2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106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-18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82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-21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63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-23,5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-26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-29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2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-32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-35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Ң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-37</w:t>
                  </w:r>
                </w:p>
              </w:tc>
            </w:tr>
          </w:tbl>
          <w:p/>
        </w:tc>
      </w:tr>
      <w:tr>
        <w:trPr>
          <w:trHeight w:val="7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4.4. Непищевое сырье животного происхождения, предназначенное для производства кормов для непродуктивных домашних животных и пушных зверей, получено от туш: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имеющих при послеубойной ветеринарно-санитарной экспертизе изменения, характерные для заразных болезней, поражения гельминтами, а также при отравлениях различными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подвергнутых дефростации в период 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имеющих признаки порчи;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имеющих температуру в толще мышцы выше минус 18 ҮС для замороженного непищевого мясного сырья и выше плюс 4 ҮС для охлажденного сырья.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4.5. Непищевое сырье животного происхождения, предназначенное для производства кормов для непродуктивных домашних животных и пушных зверей, отвечает следующим ветеринарно-санитарным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общее микробное число, КОЕ/г – 5 х 106;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сальмонеллы в 25,0 г – не допускаются (только для непищевого сырья животного происхождения, предназначенного для кормления пушных зверей, которое перед кормлением животных не будет подвергаться термообработке);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энтеропатогенные типы кишечной палочки в 1,0 г – не допускаются;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свинец – не более 10,0 мг/кг;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кадмий – не более 0,5 мг/кг;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мышьяк – не более 2,0 мг/кг;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ртуть – не более 0,3 мг/кг.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цезия-137 и стронция-90 в непищевом сырье животного происхождения, предназначенном для производства кормов для непродуктивных домашних животных и пушных зверей, не должно превышать: цезия-137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бк/кг; стронция-90 – 100 бк/кг.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4.6. Непищевое сырье животного происхождения, предназначенное для производства кормов для непродуктивных домашних животных и пушных зверей, имеет маркировку на упаковке или полиблоке. Этикетка наклеена на упаковку способом, исключающим возможность вторичного использования этикетки. В случае если конструкция упаковки не предотвращает ее несанкционированное вскрытие, этикетка размещена на упаковке таким образом, чтобы любое вскрытие упаковки приводило к нарушению целостности этикетки.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4.7. Упаковка, непосредственно контактирующая с непищевым сырьем животного происхождения, предназначенным для производства кормов для непродуктивных домашних животных и пушных зверей, одноразовая и соответствует требованиям Евразийского экономического союза.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4.8. Транспортное средство обработано и подготовлено в соответствии с правилами, принятыми в стране-экспортере.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04"/>
        <w:gridCol w:w="12096"/>
      </w:tblGrid>
      <w:tr>
        <w:trPr>
          <w:trHeight w:val="2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_______________                 Дата _______________              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государственного/официального ветеринарного врача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_Ф. И. О. и должность_______________________________________________________________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Подпись и печать должны отличаться цветом от бланка.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Ветеринарный сертификат оформляется на русском языке, а также на языке страны-экспортера и (или) английском языке.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Для государств – членов Европейского союза. При этом под доэкспортным сертификатом понимается сопроводительный документ (официальный сертификат), выданный сертифицирующим должностным лицом компетентного органа государства – члена Европейского союза для перемещения по территории Европейского союза и подтверждающий, что указанные в нем товары, подлежащие ветеринарному контролю (надзору), отвечают ветеринарно-санитарным требованиям Евразийского экономического союза.».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