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fc70" w14:textId="ddaf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примечание 8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2016 года № 61.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второй примечания 8 к единой Товарной номенклатуре внешнеэкономической деятельности Евразийского экономического союза (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словами ", Красноленинское нефтегазоконденсатное месторождение, нефтяное месторождение им. А. Титова".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