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49fe" w14:textId="5154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и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2016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03.07.2016 -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«О мерах нетарифного регулирования»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Коллегии Евразийской экономической комиссии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2016 г. № 57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21 апреля 2015 г. № 30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«Положением о ввозе на таможенную территорию Евразийского экономического союза ядовитых веществ, не являющихся прекурсорами наркотических средств и психотропных веществ,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№ 19.».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«приложению № 19» заменить словами «приложению № 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после раздела 2.12 дополнить разделом 2.13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«2.13. Ядовитые вещества, не являющиеся прекурсорами наркотических средств и психотропных веществ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2"/>
        <w:gridCol w:w="3878"/>
      </w:tblGrid>
      <w:tr>
        <w:trPr>
          <w:trHeight w:val="30" w:hRule="atLeast"/>
        </w:trPr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ЕАЭС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38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Аконит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1211 90 850 9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Аконитин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Амизил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2922 19 850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Ацеклидин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2933 39 990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Барий цианистый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2837 19 000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Бруцин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Гиосциамин основание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Гиосциамина камфорат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Гиосциамина сульфат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Глифтор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2905 59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Кадмий цианистый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2837 19 000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Кальций цианистый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2837 19 000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Карбахолин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2924 19 000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Меркаптофос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2930 90 990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Метиловый спирт (метанол)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2905 11 000 0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Мышьяк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2804 80 000 0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Мышьяковистый ангидрид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2811 29 100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Мышьяковый ангидрид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2811 29 900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Натрия арсенат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2842 90 800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Никотин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Новарсенол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2931 90 900 9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Промеран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2852 90 000 7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Ртуть металлическая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2805 40 900 0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Ртути дийодид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2852 10 000 8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Ртути дихлорид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2852 10 000 8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Ртути оксицианид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2852 10 000 8</w:t>
            </w:r>
          </w:p>
        </w:tc>
      </w:tr>
      <w:tr>
        <w:trPr>
          <w:trHeight w:val="225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Ртути салицилат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2852 10 000 8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Ртути цианид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2852 10 000 8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Серебро цианистое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2843 29 000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Скополамина гидробромид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Стрихнина нитрат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Сумма алкалоидов красавки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99 000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Таллий необработанный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8112 51 000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Тетракарбонил никеля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2931 90 900 9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Тетраэтилсвинец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2931 10 000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Тетраметилсвинец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2931 10 000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Трава аконита джунгарского свежая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1211 90 850 9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Фенол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2907 11 000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Фосфид цинка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2848 00 000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Фосфор желтый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2804 70 001 0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Фторид серебра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2843 29 000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О-хлорбензилиденмалонодинитрил *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2926 90 950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Цинк цианистый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2837 19 000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Цинхонин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2939 20 000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Экстракт чилибухи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1302 19 800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Этилмеркурфосфат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2852 10 000 8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Этилмеркурхлорид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2852 10 000 8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Яд змеиный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3001 90 980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Яд пчелиный очищенный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3001 90 980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Цианид натрия *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2837 11 000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Цианид калия *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2837 19 000 0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Цианиды меди</w:t>
            </w:r>
          </w:p>
        </w:tc>
        <w:tc>
          <w:tcPr>
            <w:tcW w:w="3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2837 19 000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*За исключением ядовитых веществ, контролируемых системой экспортного контроля государства – члена Евразийского экономического союза, являющегося государством назначения указанных товаров.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8"/>
        <w:gridCol w:w="9742"/>
      </w:tblGrid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к разделу.</w:t>
            </w:r>
          </w:p>
        </w:tc>
        <w:tc>
          <w:tcPr>
            <w:tcW w:w="9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товара.».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нумерационном заголовке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цифры «19» заменить цифрами «20».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Дополнить приложением № 19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2015 г. № 30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ввозе на таможенную территорию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ядовитых веществ, не являющихся прекурсорами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 и психотропных веществ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определяет порядок ввоза на таможенную территорию Евразийского экономического союза (далее соответственно – ввоз, Союз) ядовитых веществ, не являющихся прекурсорами наркотических средств и психотропных веществ, включенных в раздел 2.13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(далее – ядовитые вещества).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не применяется при ввозе товаров, в состав которых входят ядовитые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международными договорами, входящими в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Ввоз ядовитых веществ осуществляется при наличии лицензии, оформленной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199 (далее – лицензия), или заключения (разрешительного документа), составленного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(далее – заключение (разрешительный документ)), за исключением случая, предусмотренного пунктом 9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или заключение (разрешительный документ) представляется таможенному органу государства – члена Союза (далее – государство-член) при прибытии ядовитых веществ на таможенную территорию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Ввоз физическими лицами ядовитых веществ в качестве товаров для личного пользования запрещен.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Помещение под таможенные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государства-члена лицензии, за исключением случая, указанного в пункте 6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Помещение ядовитых веществ, являющихся образцами, ввозимыми для целей проведения регистрационных и научных исследований, экспертиз, испытаний и иных целей, под таможенную процедуру выпуска для внутреннего потребления осуществляется при представлении таможенному органу государства-члена заключения (разрешительного документа).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Помещение ядовитых веществ под таможенные процедуры свободной таможенной зоны, свободного склада, переработки на таможенной территории, переработки для внутреннего потребления, реимпорта,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государства-члена заключения (разрешительного документа).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(разрешительного документа), представленных для помещения ядовитых веществ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Помещение ядовитых веществ под таможенную процедуру уничтожения осуществляется без представления таможенному органу государства-члена лицензии или заключения (разрешительного документа).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Помещение ядовитых веществ под таможенные процедуры временного ввоза (допуска), таможенного склада, беспошлинной торговли, отказа в пользу государства не допускается.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Выдача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оформления лицензии юридические лица и физические лица, зарегистрированные в качестве индивидуальных предпринимателей (далее – заявители), представляют в уполномоченный орган государства-члена, на территории которого зарегистрирован заявитель, документы и сведения, указанные в подпунктах 1 – 5 пункта 10 Правил выдачи лицензий и разрешений на экспорт и (или) импорт товаров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(далее – Правила), а также в соответствии с подпунктом 6 пункта 10 Правил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копии документов на право осуществления деятельности, связанной с хранением и перевозкой ядовитых веществ, если это предусмотрено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документ, содержащий описание ядовитого вещества, предусмотренный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копия документа, подтверждающего страхование, если это предусмотрено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Копии документов, представляемые заявителем, должны быть заверены в порядке, установленном пунктом 11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если в соответствии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государства-члена решение о выдаче лицензии принимается уполномоченным органом по согласованию с другим органом государственной власти этого государства-члена (далее – согласующий орган), то такое согласование осуществляется в порядке, предусмотренном законодательством этого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Заявителем, если это предусмотрено законодательством государства-члена, в согласующий орган представляются документы, указанные в пункте 11 настоящего Положения. При этом в уполномоченный орган документы, указанные в подпунктах «а» – «в» пункта 11 настоящего Положения,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может осуществляться посредством выдачи заключения (разрешительного документа).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выдаче лицензии отказывается при наличии оснований, предусмотренных подпунктами 1 – 4 пункта 14 Правил, а также в соответствии с подпунктом 6 пункта 14 Правил – в случае отказа согласующего органа в согласовании заявления на выдачу лицензии.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Выдача заключения (разрешительного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Выдача заключения (разрешительного документа) осуществляется уполномоченным на выдачу заключений (разрешительных документов) органом государства-члена в порядке, определенном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Заключение (разрешительный документ) выдается при представлении заявителем в уполномоченный на выдачу заключений (разрешительных документов) орган государства-члена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копия документа на право осуществления деятельности, связанной с оборотом ядовитых веществ, если это предусмотрено законодательством государства-члена;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копия договора (контракта), а в случае отсутствия договора (контракта) – копия иного документа, подтверждающего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копии документов на право осуществления деятельности, связанной с хранением и перевозкой ядовитых веществ, если это предусмотрено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документ, содержащий описание ядовитого вещества, предусмотренный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копия документа, подтверждающего страхование, если это предусмотрено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иные документы, предусмотренные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выдаче заключения (разрешительного документа) отказывается при наличии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непредставление заявителем документов, предусмотренных пунктом 16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наличие неполных или недостоверных сведений в документах, представленных для получения заключения (разрешительного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иные основания, предусмотренные законодательством государства-члена, в том числе в целях реализации его международных обязательств.».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2016 г. № 57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решений Коллегии Евразийской экономической комиссии, признанных</w:t>
      </w:r>
      <w:r>
        <w:br/>
      </w:r>
      <w:r>
        <w:rPr>
          <w:rFonts w:ascii="Times New Roman"/>
          <w:b/>
          <w:i w:val="false"/>
          <w:color w:val="000000"/>
        </w:rPr>
        <w:t>
утратившими силу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«О нормативных правовых актах в области нетарифного регулирования»: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раздел 2.13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Положение о порядке ввоза, вывоза и транзита ядовитых веществ, не являющихся прекурсорами наркотических средств и психотропных веществ, по таможенной территории Таможенного союза Положений о применении ограничений, утвержденных указанным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октября 2012 г. № 177 «О внесении изменений в Решение Коллегии Евразийской экономической комиссии от 16 августа 2012 года № 134 «О нормативных правовых актах в области нетарифного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«г»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25 июня 2013 г. № 140 «О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«б»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17 декабря 2013 г. № 300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г. № 134».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