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138d" w14:textId="a4d1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 июня 2016 года № 55. Утратило силу решением Коллегии Евразийской экономической комиссии от 21 августа 2018 года № 128.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Коллегии Евразийской экономической комиссии от 21.08.2018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вступает в силу 22.08.2016 -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bookmarkStart w:name="z7"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а)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
      б) срок выполнения процедуры присоединения в соответствии с пунктами 6 – 8 Порядка, утвержденного настоящим Решением, составляет 1 год с даты вступления настоящего Решения в силу.</w:t>
      </w:r>
    </w:p>
    <w:bookmarkStart w:name="z8" w:id="3"/>
    <w:p>
      <w:pPr>
        <w:spacing w:after="0"/>
        <w:ind w:left="0"/>
        <w:jc w:val="both"/>
      </w:pPr>
      <w:r>
        <w:rPr>
          <w:rFonts w:ascii="Times New Roman"/>
          <w:b w:val="false"/>
          <w:i w:val="false"/>
          <w:color w:val="000000"/>
          <w:sz w:val="28"/>
        </w:rPr>
        <w:t>
      3. Настоящее Решение вступает в силу по истечении 80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2016 г. № 55</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w:t>
      </w:r>
      <w:r>
        <w:br/>
      </w:r>
      <w:r>
        <w:rPr>
          <w:rFonts w:ascii="Times New Roman"/>
          <w:b/>
          <w:i w:val="false"/>
          <w:color w:val="000000"/>
        </w:rPr>
        <w:t>при реализации средствами интегрированной информационной</w:t>
      </w:r>
      <w:r>
        <w:br/>
      </w:r>
      <w:r>
        <w:rPr>
          <w:rFonts w:ascii="Times New Roman"/>
          <w:b/>
          <w:i w:val="false"/>
          <w:color w:val="000000"/>
        </w:rPr>
        <w:t>системы внешней и взаимной торговли общего процесса</w:t>
      </w:r>
      <w:r>
        <w:br/>
      </w:r>
      <w:r>
        <w:rPr>
          <w:rFonts w:ascii="Times New Roman"/>
          <w:b/>
          <w:i w:val="false"/>
          <w:color w:val="000000"/>
        </w:rPr>
        <w:t>"Обеспечение обмена сведениями между таможенными органами</w:t>
      </w:r>
      <w:r>
        <w:br/>
      </w:r>
      <w:r>
        <w:rPr>
          <w:rFonts w:ascii="Times New Roman"/>
          <w:b/>
          <w:i w:val="false"/>
          <w:color w:val="000000"/>
        </w:rPr>
        <w:t>государств – членов Евразийского экономического союза</w:t>
      </w:r>
      <w:r>
        <w:br/>
      </w:r>
      <w:r>
        <w:rPr>
          <w:rFonts w:ascii="Times New Roman"/>
          <w:b/>
          <w:i w:val="false"/>
          <w:color w:val="000000"/>
        </w:rPr>
        <w:t>в процессе контроля и подтверждения фактического вывоза товаров</w:t>
      </w:r>
      <w:r>
        <w:br/>
      </w:r>
      <w:r>
        <w:rPr>
          <w:rFonts w:ascii="Times New Roman"/>
          <w:b/>
          <w:i w:val="false"/>
          <w:color w:val="000000"/>
        </w:rPr>
        <w:t>за пределы таможенной территории Евразийского экономического</w:t>
      </w:r>
      <w:r>
        <w:br/>
      </w:r>
      <w:r>
        <w:rPr>
          <w:rFonts w:ascii="Times New Roman"/>
          <w:b/>
          <w:i w:val="false"/>
          <w:color w:val="000000"/>
        </w:rPr>
        <w:t>союза"</w:t>
      </w:r>
      <w:r>
        <w:br/>
      </w:r>
      <w:r>
        <w:rPr>
          <w:rFonts w:ascii="Times New Roman"/>
          <w:b/>
          <w:i w:val="false"/>
          <w:color w:val="000000"/>
        </w:rPr>
        <w:t>I. Общие положения</w:t>
      </w:r>
    </w:p>
    <w:bookmarkEnd w:id="4"/>
    <w:bookmarkStart w:name="z12"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Настоящие Правила разработаны с учетом положений Технологии обмена информацией между таможенными органами государств –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 утвержденной Решением Объединенной коллегии таможенных служб государств – членов Таможенного союза от 4 июня 2015 г. № 15/6.</w:t>
      </w:r>
    </w:p>
    <w:bookmarkStart w:name="z13" w:id="6"/>
    <w:p>
      <w:pPr>
        <w:spacing w:after="0"/>
        <w:ind w:left="0"/>
        <w:jc w:val="left"/>
      </w:pPr>
      <w:r>
        <w:rPr>
          <w:rFonts w:ascii="Times New Roman"/>
          <w:b/>
          <w:i w:val="false"/>
          <w:color w:val="000000"/>
        </w:rPr>
        <w:t xml:space="preserve"> II. Область применения</w:t>
      </w:r>
    </w:p>
    <w:bookmarkEnd w:id="6"/>
    <w:bookmarkStart w:name="z14"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(далее – общий процесс), включая описание процедур, выполняемых в рамках этого общего процесса.</w:t>
      </w:r>
    </w:p>
    <w:bookmarkEnd w:id="7"/>
    <w:bookmarkStart w:name="z15"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16" w:id="9"/>
    <w:p>
      <w:pPr>
        <w:spacing w:after="0"/>
        <w:ind w:left="0"/>
        <w:jc w:val="left"/>
      </w:pPr>
      <w:r>
        <w:rPr>
          <w:rFonts w:ascii="Times New Roman"/>
          <w:b/>
          <w:i w:val="false"/>
          <w:color w:val="000000"/>
        </w:rPr>
        <w:t xml:space="preserve"> III. Основные понятия</w:t>
      </w:r>
    </w:p>
    <w:bookmarkEnd w:id="9"/>
    <w:bookmarkStart w:name="z17"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310" w:id="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1"/>
    <w:bookmarkStart w:name="z311" w:id="12"/>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2"/>
    <w:bookmarkStart w:name="z312" w:id="13"/>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3"/>
    <w:bookmarkStart w:name="z18" w:id="14"/>
    <w:p>
      <w:pPr>
        <w:spacing w:after="0"/>
        <w:ind w:left="0"/>
        <w:jc w:val="left"/>
      </w:pPr>
      <w:r>
        <w:rPr>
          <w:rFonts w:ascii="Times New Roman"/>
          <w:b/>
          <w:i w:val="false"/>
          <w:color w:val="000000"/>
        </w:rPr>
        <w:t xml:space="preserve"> IV. Основные сведения об общем процессе</w:t>
      </w:r>
    </w:p>
    <w:bookmarkEnd w:id="14"/>
    <w:bookmarkStart w:name="z19" w:id="15"/>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w:t>
      </w:r>
    </w:p>
    <w:bookmarkEnd w:id="15"/>
    <w:bookmarkStart w:name="z20" w:id="16"/>
    <w:p>
      <w:pPr>
        <w:spacing w:after="0"/>
        <w:ind w:left="0"/>
        <w:jc w:val="both"/>
      </w:pPr>
      <w:r>
        <w:rPr>
          <w:rFonts w:ascii="Times New Roman"/>
          <w:b w:val="false"/>
          <w:i w:val="false"/>
          <w:color w:val="000000"/>
          <w:sz w:val="28"/>
        </w:rPr>
        <w:t>
      6. Кодовое обозначение общего процесса: P.CP.02, версия 1.0.0.</w:t>
      </w:r>
    </w:p>
    <w:bookmarkEnd w:id="16"/>
    <w:bookmarkStart w:name="z21" w:id="17"/>
    <w:p>
      <w:pPr>
        <w:spacing w:after="0"/>
        <w:ind w:left="0"/>
        <w:jc w:val="left"/>
      </w:pPr>
      <w:r>
        <w:rPr>
          <w:rFonts w:ascii="Times New Roman"/>
          <w:b/>
          <w:i w:val="false"/>
          <w:color w:val="000000"/>
        </w:rPr>
        <w:t xml:space="preserve"> 1. Цель и задачи общего процесса</w:t>
      </w:r>
    </w:p>
    <w:bookmarkEnd w:id="17"/>
    <w:bookmarkStart w:name="z22" w:id="18"/>
    <w:p>
      <w:pPr>
        <w:spacing w:after="0"/>
        <w:ind w:left="0"/>
        <w:jc w:val="both"/>
      </w:pPr>
      <w:r>
        <w:rPr>
          <w:rFonts w:ascii="Times New Roman"/>
          <w:b w:val="false"/>
          <w:i w:val="false"/>
          <w:color w:val="000000"/>
          <w:sz w:val="28"/>
        </w:rPr>
        <w:t>
      7. Целью общего процесса является повышение эффективности контроля за товарами, выпущенными в соответствии с таможенной процедурой, предусматривающей вывоз товаров с таможенной территории Союза в одном государстве – члене Союза (далее – государство-член), и вывозимыми за пределы таможенной территории Союза в другом государстве-члене, а также мониторинга перемещения таких товаров за счет совершенствования механизмов информационного взаимодействия между уполномоченными органами государств-членов.</w:t>
      </w:r>
    </w:p>
    <w:bookmarkEnd w:id="18"/>
    <w:bookmarkStart w:name="z23" w:id="19"/>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9"/>
    <w:p>
      <w:pPr>
        <w:spacing w:after="0"/>
        <w:ind w:left="0"/>
        <w:jc w:val="both"/>
      </w:pPr>
      <w:r>
        <w:rPr>
          <w:rFonts w:ascii="Times New Roman"/>
          <w:b w:val="false"/>
          <w:i w:val="false"/>
          <w:color w:val="000000"/>
          <w:sz w:val="28"/>
        </w:rPr>
        <w:t>
      а) обеспечить автоматизированный обмен сведениями, необходимыми для осуществления контроля за фактическим вывозом товаров, между уполномоченными органами государств-членов с использованием интегрированной информационной системы внешней и взаимной торговли в соответствии с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б) обеспечить применение унифицированных структур электронных документов и сведений, построенных на основе использования общей модели данных интегрированной информационной системы внешней и взаимной торговли;</w:t>
      </w:r>
    </w:p>
    <w:p>
      <w:pPr>
        <w:spacing w:after="0"/>
        <w:ind w:left="0"/>
        <w:jc w:val="both"/>
      </w:pPr>
      <w:r>
        <w:rPr>
          <w:rFonts w:ascii="Times New Roman"/>
          <w:b w:val="false"/>
          <w:i w:val="false"/>
          <w:color w:val="000000"/>
          <w:sz w:val="28"/>
        </w:rPr>
        <w:t>
      в) обеспечить информационное взаимодействие между уполномоченными органами государств-членов в целях запроса сведений из декларации на товары и представления сведений, подтверждающих фактический вывоз товаров с таможенной территории Союза (далее – сведения о фактическом вывозе товаров);</w:t>
      </w:r>
    </w:p>
    <w:p>
      <w:pPr>
        <w:spacing w:after="0"/>
        <w:ind w:left="0"/>
        <w:jc w:val="both"/>
      </w:pPr>
      <w:r>
        <w:rPr>
          <w:rFonts w:ascii="Times New Roman"/>
          <w:b w:val="false"/>
          <w:i w:val="false"/>
          <w:color w:val="000000"/>
          <w:sz w:val="28"/>
        </w:rPr>
        <w:t>
      г) обеспечить представление по запросу уполномоченных органов государств-членов информации, необходимой для контроля подтверждения фактического вывоза товаров определенной товарной партии, в случае если представление указанной информации предусмотрено актами, входящими в право Союза.</w:t>
      </w:r>
    </w:p>
    <w:bookmarkStart w:name="z24" w:id="20"/>
    <w:p>
      <w:pPr>
        <w:spacing w:after="0"/>
        <w:ind w:left="0"/>
        <w:jc w:val="left"/>
      </w:pPr>
      <w:r>
        <w:rPr>
          <w:rFonts w:ascii="Times New Roman"/>
          <w:b/>
          <w:i w:val="false"/>
          <w:color w:val="000000"/>
        </w:rPr>
        <w:t xml:space="preserve"> 2. Участники общего процесса</w:t>
      </w:r>
    </w:p>
    <w:bookmarkEnd w:id="20"/>
    <w:bookmarkStart w:name="z25" w:id="21"/>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1"/>
    <w:bookmarkStart w:name="z26" w:id="22"/>
    <w:p>
      <w:pPr>
        <w:spacing w:after="0"/>
        <w:ind w:left="0"/>
        <w:jc w:val="both"/>
      </w:pPr>
      <w:r>
        <w:rPr>
          <w:rFonts w:ascii="Times New Roman"/>
          <w:b w:val="false"/>
          <w:i w:val="false"/>
          <w:color w:val="000000"/>
          <w:sz w:val="28"/>
        </w:rPr>
        <w:t>
      Таблица 1</w:t>
      </w:r>
    </w:p>
    <w:bookmarkEnd w:id="22"/>
    <w:bookmarkStart w:name="z27" w:id="23"/>
    <w:p>
      <w:pPr>
        <w:spacing w:after="0"/>
        <w:ind w:left="0"/>
        <w:jc w:val="left"/>
      </w:pPr>
      <w:r>
        <w:rPr>
          <w:rFonts w:ascii="Times New Roman"/>
          <w:b/>
          <w:i w:val="false"/>
          <w:color w:val="000000"/>
        </w:rPr>
        <w:t xml:space="preserve">  Перечень участников общего процесса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8"/>
        <w:gridCol w:w="1353"/>
        <w:gridCol w:w="6129"/>
      </w:tblGrid>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P.CP.02.ACT.001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осуществляются выпуск товаров в соответствии с таможенной процедурой, допускающей вывоз товаров с таможенной территории Союза, а также учет количества фактически вывезенных товаров</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P.CP.02.ACT.002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совершаются таможенные операции и осуществляется таможенный контроль при фактическом вывозе товаров с таможенной территории Союза</w:t>
            </w:r>
          </w:p>
        </w:tc>
      </w:tr>
    </w:tbl>
    <w:bookmarkStart w:name="z28" w:id="24"/>
    <w:p>
      <w:pPr>
        <w:spacing w:after="0"/>
        <w:ind w:left="0"/>
        <w:jc w:val="left"/>
      </w:pPr>
      <w:r>
        <w:rPr>
          <w:rFonts w:ascii="Times New Roman"/>
          <w:b/>
          <w:i w:val="false"/>
          <w:color w:val="000000"/>
        </w:rPr>
        <w:t xml:space="preserve"> 3. Структура общего процесса</w:t>
      </w:r>
    </w:p>
    <w:bookmarkEnd w:id="24"/>
    <w:bookmarkStart w:name="z29" w:id="25"/>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5"/>
    <w:p>
      <w:pPr>
        <w:spacing w:after="0"/>
        <w:ind w:left="0"/>
        <w:jc w:val="both"/>
      </w:pPr>
      <w:r>
        <w:rPr>
          <w:rFonts w:ascii="Times New Roman"/>
          <w:b w:val="false"/>
          <w:i w:val="false"/>
          <w:color w:val="000000"/>
          <w:sz w:val="28"/>
        </w:rPr>
        <w:t>
      а) процедуры информационного обеспечения контроля за фактическим вывозом товаров в процессе их убытия с таможенной территории Союза;</w:t>
      </w:r>
    </w:p>
    <w:p>
      <w:pPr>
        <w:spacing w:after="0"/>
        <w:ind w:left="0"/>
        <w:jc w:val="both"/>
      </w:pPr>
      <w:r>
        <w:rPr>
          <w:rFonts w:ascii="Times New Roman"/>
          <w:b w:val="false"/>
          <w:i w:val="false"/>
          <w:color w:val="000000"/>
          <w:sz w:val="28"/>
        </w:rPr>
        <w:t>
      б) процедуры представления сведений о фактическом вывозе товаров по запросу уполномоченного органа государства-члена.</w:t>
      </w:r>
    </w:p>
    <w:bookmarkStart w:name="z30" w:id="26"/>
    <w:p>
      <w:pPr>
        <w:spacing w:after="0"/>
        <w:ind w:left="0"/>
        <w:jc w:val="both"/>
      </w:pPr>
      <w:r>
        <w:rPr>
          <w:rFonts w:ascii="Times New Roman"/>
          <w:b w:val="false"/>
          <w:i w:val="false"/>
          <w:color w:val="000000"/>
          <w:sz w:val="28"/>
        </w:rPr>
        <w:t>
      11. При выполнении процедур общего процесса, входящих в группу процедур информационного обеспечения контроля за фактическим вывозом товаров в процессе их убытия с таможенной территории Союза, осуществляется обмен сведениями, необходимыми для контроля и подтверждения фактического вывоза товаров с таможенной территории Союза.</w:t>
      </w:r>
    </w:p>
    <w:bookmarkEnd w:id="26"/>
    <w:p>
      <w:pPr>
        <w:spacing w:after="0"/>
        <w:ind w:left="0"/>
        <w:jc w:val="both"/>
      </w:pPr>
      <w:r>
        <w:rPr>
          <w:rFonts w:ascii="Times New Roman"/>
          <w:b w:val="false"/>
          <w:i w:val="false"/>
          <w:color w:val="000000"/>
          <w:sz w:val="28"/>
        </w:rPr>
        <w:t>
      При выполнении указанных процедур осуществляются следующие действия:</w:t>
      </w:r>
    </w:p>
    <w:p>
      <w:pPr>
        <w:spacing w:after="0"/>
        <w:ind w:left="0"/>
        <w:jc w:val="both"/>
      </w:pPr>
      <w:r>
        <w:rPr>
          <w:rFonts w:ascii="Times New Roman"/>
          <w:b w:val="false"/>
          <w:i w:val="false"/>
          <w:color w:val="000000"/>
          <w:sz w:val="28"/>
        </w:rPr>
        <w:t>
      запрос и представление сведений о товарах, выпущенных в соответствии с таможенной процедурой, допускающей вывоз товаров за пределы таможенной территории Союза;</w:t>
      </w:r>
    </w:p>
    <w:p>
      <w:pPr>
        <w:spacing w:after="0"/>
        <w:ind w:left="0"/>
        <w:jc w:val="both"/>
      </w:pPr>
      <w:r>
        <w:rPr>
          <w:rFonts w:ascii="Times New Roman"/>
          <w:b w:val="false"/>
          <w:i w:val="false"/>
          <w:color w:val="000000"/>
          <w:sz w:val="28"/>
        </w:rPr>
        <w:t>
      представление в уполномоченный орган, осуществляющий выпуск товаров, сведений о фактическом вывозе товаров, в том числе об аннулировании ранее направленных сведений.</w:t>
      </w:r>
    </w:p>
    <w:p>
      <w:pPr>
        <w:spacing w:after="0"/>
        <w:ind w:left="0"/>
        <w:jc w:val="both"/>
      </w:pPr>
      <w:r>
        <w:rPr>
          <w:rFonts w:ascii="Times New Roman"/>
          <w:b w:val="false"/>
          <w:i w:val="false"/>
          <w:color w:val="000000"/>
          <w:sz w:val="28"/>
        </w:rPr>
        <w:t>
      При выполнении процедур общего процесса, входящих в группу процедур представления сведений о фактическом вывозе товаров по запросу уполномоченного органа государства-члена, осуществляются запрос сведений о фактах вывоза товаров и представление уполномоченным органом, оформляющим разрешение на убытие товаров, запрошенных сведений.</w:t>
      </w:r>
    </w:p>
    <w:bookmarkStart w:name="z31" w:id="27"/>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32" w:id="28"/>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28"/>
    <w:bookmarkStart w:name="z33" w:id="29"/>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29"/>
    <w:bookmarkStart w:name="z34" w:id="30"/>
    <w:p>
      <w:pPr>
        <w:spacing w:after="0"/>
        <w:ind w:left="0"/>
        <w:jc w:val="left"/>
      </w:pPr>
      <w:r>
        <w:rPr>
          <w:rFonts w:ascii="Times New Roman"/>
          <w:b/>
          <w:i w:val="false"/>
          <w:color w:val="000000"/>
        </w:rPr>
        <w:t xml:space="preserve"> 4. Группа процедур информационного обеспечения контроля за</w:t>
      </w:r>
      <w:r>
        <w:br/>
      </w:r>
      <w:r>
        <w:rPr>
          <w:rFonts w:ascii="Times New Roman"/>
          <w:b/>
          <w:i w:val="false"/>
          <w:color w:val="000000"/>
        </w:rPr>
        <w:t>фактическим вывозом товаров в процессе их убытия с таможенной</w:t>
      </w:r>
      <w:r>
        <w:br/>
      </w:r>
      <w:r>
        <w:rPr>
          <w:rFonts w:ascii="Times New Roman"/>
          <w:b/>
          <w:i w:val="false"/>
          <w:color w:val="000000"/>
        </w:rPr>
        <w:t>территории Союза</w:t>
      </w:r>
    </w:p>
    <w:bookmarkEnd w:id="30"/>
    <w:bookmarkStart w:name="z35" w:id="31"/>
    <w:p>
      <w:pPr>
        <w:spacing w:after="0"/>
        <w:ind w:left="0"/>
        <w:jc w:val="both"/>
      </w:pPr>
      <w:r>
        <w:rPr>
          <w:rFonts w:ascii="Times New Roman"/>
          <w:b w:val="false"/>
          <w:i w:val="false"/>
          <w:color w:val="000000"/>
          <w:sz w:val="28"/>
        </w:rPr>
        <w:t>
      15. При осуществлении контроля за фактическим вывозом товаров в процессе их убытия с таможенной территории Союза уполномоченный орган, оформляющий разрешение на убытие товаров, запрашивает у уполномоченного органа, осуществляющего выпуск товаров, сведения из декларации на товары, в соответствии с которой товары были помещены под таможенную процедуру, допускающую вывоз товаров за пределы таможенной территории Союза. Уполномоченный орган, осуществляющий выпуск товаров, представляет сведения из декларации на товары, в том числе сведения об остатках товаров (их количественных характеристиках), подлежащих вывозу, либо сведения об отсутствии запрашиваемой информации. При этом выполняется процедура "Запрос сведений из декларации на товары" (P.CP.02.PRC.001).</w:t>
      </w:r>
    </w:p>
    <w:bookmarkEnd w:id="31"/>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утвержденным Решением Коллегии Евразийской экономической комиссии от 2 июня 2016 г. № 55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утвержденному Решением Коллегии Евразийской экономической комиссии от 2 июня 2016 г. № 55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В случае принятия решения об оформлении разрешения на убытие товаров с таможенной территории Союза уполномоченный орган, оформляющий разрешение на убытие товаров, направляет в уполномоченный орган, осуществляющий выпуск товаров, сведения о фактическом вывозе товаров. При этом выполняется процедура "Подтверждение фактического вывоза товаров" (P.CP.02.PRC.002).</w:t>
      </w:r>
    </w:p>
    <w:p>
      <w:pPr>
        <w:spacing w:after="0"/>
        <w:ind w:left="0"/>
        <w:jc w:val="both"/>
      </w:pPr>
      <w:r>
        <w:rPr>
          <w:rFonts w:ascii="Times New Roman"/>
          <w:b w:val="false"/>
          <w:i w:val="false"/>
          <w:color w:val="000000"/>
          <w:sz w:val="28"/>
        </w:rPr>
        <w:t>
      В случае если товары не покидали места убытия и подлежат возврату на таможенную территорию Союза, сведения о фактическом вывозе таких товаров могут быть аннулированы. При этом выполняется процедура "Аннулирование сведений о фактическом вывозе товаров" (P.CP.02.PRC.003).</w:t>
      </w:r>
    </w:p>
    <w:bookmarkStart w:name="z36" w:id="32"/>
    <w:p>
      <w:pPr>
        <w:spacing w:after="0"/>
        <w:ind w:left="0"/>
        <w:jc w:val="both"/>
      </w:pPr>
      <w:r>
        <w:rPr>
          <w:rFonts w:ascii="Times New Roman"/>
          <w:b w:val="false"/>
          <w:i w:val="false"/>
          <w:color w:val="000000"/>
          <w:sz w:val="28"/>
        </w:rPr>
        <w:t>
      16. Приведенное описание группы процедур информационного обеспечения контроля за фактическим вывозом товаров в процессе их убытия с таможенной территории Союза представлено на рисунке 2.</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группы процедур информационного обеспечения</w:t>
      </w:r>
    </w:p>
    <w:p>
      <w:pPr>
        <w:spacing w:after="0"/>
        <w:ind w:left="0"/>
        <w:jc w:val="both"/>
      </w:pPr>
      <w:r>
        <w:rPr>
          <w:rFonts w:ascii="Times New Roman"/>
          <w:b w:val="false"/>
          <w:i w:val="false"/>
          <w:color w:val="000000"/>
          <w:sz w:val="28"/>
        </w:rPr>
        <w:t>
      контроля за фактическим вывозом товаров в процессе их убытия с</w:t>
      </w:r>
    </w:p>
    <w:p>
      <w:pPr>
        <w:spacing w:after="0"/>
        <w:ind w:left="0"/>
        <w:jc w:val="both"/>
      </w:pPr>
      <w:r>
        <w:rPr>
          <w:rFonts w:ascii="Times New Roman"/>
          <w:b w:val="false"/>
          <w:i w:val="false"/>
          <w:color w:val="000000"/>
          <w:sz w:val="28"/>
        </w:rPr>
        <w:t>
      таможенной территории Союза</w:t>
      </w:r>
    </w:p>
    <w:bookmarkStart w:name="z37" w:id="33"/>
    <w:p>
      <w:pPr>
        <w:spacing w:after="0"/>
        <w:ind w:left="0"/>
        <w:jc w:val="both"/>
      </w:pPr>
      <w:r>
        <w:rPr>
          <w:rFonts w:ascii="Times New Roman"/>
          <w:b w:val="false"/>
          <w:i w:val="false"/>
          <w:color w:val="000000"/>
          <w:sz w:val="28"/>
        </w:rPr>
        <w:t>
      17. Перечень процедур общего процесса, входящих в группу процедур информационного обеспечения контроля за фактическим вывозом товаров в процессе их убытия с таможенной территории Союза, приведен в таблице 2.</w:t>
      </w:r>
    </w:p>
    <w:bookmarkEnd w:id="33"/>
    <w:bookmarkStart w:name="z38" w:id="34"/>
    <w:p>
      <w:pPr>
        <w:spacing w:after="0"/>
        <w:ind w:left="0"/>
        <w:jc w:val="both"/>
      </w:pPr>
      <w:r>
        <w:rPr>
          <w:rFonts w:ascii="Times New Roman"/>
          <w:b w:val="false"/>
          <w:i w:val="false"/>
          <w:color w:val="000000"/>
          <w:sz w:val="28"/>
        </w:rPr>
        <w:t>
      Таблица 2</w:t>
      </w:r>
    </w:p>
    <w:bookmarkEnd w:id="34"/>
    <w:bookmarkStart w:name="z39" w:id="35"/>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информационного обеспечения контроля за фактическим вывозом</w:t>
      </w:r>
      <w:r>
        <w:br/>
      </w:r>
      <w:r>
        <w:rPr>
          <w:rFonts w:ascii="Times New Roman"/>
          <w:b/>
          <w:i w:val="false"/>
          <w:color w:val="000000"/>
        </w:rPr>
        <w:t>товаров в процессе их убытия с таможенной территории Союза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1186"/>
        <w:gridCol w:w="5685"/>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P.CP.02.PRC.001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осуществляющим выпуск товаров, сведений из декларации на товары по запросу уполномоченного органа, оформляющего разрешение на убытие товаров</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P.CP.02.PRC.002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оформляющим разрешение на убытие товаров, сведений о фактическом вывозе товаров в уполномоченный орган, осуществляющий выпуск товаров</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P.CP.02.PRC.003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о фактическом вывозе товаров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представления уполномоченным органом, оформляющим разрешение на убытие товаров, сведений об аннулировании ранее направленных в уполномоченный орган, осуществляющий выпуск товаров, сведений о фактическом вывозе товаров </w:t>
            </w:r>
          </w:p>
        </w:tc>
      </w:tr>
    </w:tbl>
    <w:bookmarkStart w:name="z40" w:id="36"/>
    <w:p>
      <w:pPr>
        <w:spacing w:after="0"/>
        <w:ind w:left="0"/>
        <w:jc w:val="left"/>
      </w:pPr>
      <w:r>
        <w:rPr>
          <w:rFonts w:ascii="Times New Roman"/>
          <w:b/>
          <w:i w:val="false"/>
          <w:color w:val="000000"/>
        </w:rPr>
        <w:t xml:space="preserve"> 5. Группа процедур представления сведений о фактическом вывозе</w:t>
      </w:r>
      <w:r>
        <w:br/>
      </w:r>
      <w:r>
        <w:rPr>
          <w:rFonts w:ascii="Times New Roman"/>
          <w:b/>
          <w:i w:val="false"/>
          <w:color w:val="000000"/>
        </w:rPr>
        <w:t>товаров по запросу уполномоченного органа государства-члена</w:t>
      </w:r>
    </w:p>
    <w:bookmarkEnd w:id="36"/>
    <w:bookmarkStart w:name="z41" w:id="37"/>
    <w:p>
      <w:pPr>
        <w:spacing w:after="0"/>
        <w:ind w:left="0"/>
        <w:jc w:val="both"/>
      </w:pPr>
      <w:r>
        <w:rPr>
          <w:rFonts w:ascii="Times New Roman"/>
          <w:b w:val="false"/>
          <w:i w:val="false"/>
          <w:color w:val="000000"/>
          <w:sz w:val="28"/>
        </w:rPr>
        <w:t>
      18. Выполнение группы процедур представления сведений о фактическом вывозе товаров по запросу уполномоченного органа государства-члена осуществляется при отсутствии в уполномоченном органе, осуществляющем выпуск товаров, сведений о фактическом вывозе товаров.</w:t>
      </w:r>
    </w:p>
    <w:bookmarkEnd w:id="37"/>
    <w:p>
      <w:pPr>
        <w:spacing w:after="0"/>
        <w:ind w:left="0"/>
        <w:jc w:val="both"/>
      </w:pPr>
      <w:r>
        <w:rPr>
          <w:rFonts w:ascii="Times New Roman"/>
          <w:b w:val="false"/>
          <w:i w:val="false"/>
          <w:color w:val="000000"/>
          <w:sz w:val="28"/>
        </w:rPr>
        <w:t>
      При непредставлении сведений о фактическом вывозе товаров уполномоченным органом, оформляющим разрешение на убытие товаров, и представлении участником внешнеэкономической деятельности мотивированного заявления для подтверждения фактического вывоза товаров с таможенной территории Союза уполномоченный орган, осуществляющий выпуск товаров, направляет в уполномоченный орган, оформляющий разрешение на убытие товаров, запрос на представление сведений о фактическом вывозе товаров. Уполномоченный орган, оформляющий разрешение на убытие товаров, представляет сведения о фактическом вывозе товаров либо направляет уведомление об отсутствии запрашиваемых сведений. При этом выполняется процедура "Запрос сведений о фактическом вывозе товаров" (P.CP.02.PRC.004).</w:t>
      </w:r>
    </w:p>
    <w:bookmarkStart w:name="z42" w:id="38"/>
    <w:p>
      <w:pPr>
        <w:spacing w:after="0"/>
        <w:ind w:left="0"/>
        <w:jc w:val="both"/>
      </w:pPr>
      <w:r>
        <w:rPr>
          <w:rFonts w:ascii="Times New Roman"/>
          <w:b w:val="false"/>
          <w:i w:val="false"/>
          <w:color w:val="000000"/>
          <w:sz w:val="28"/>
        </w:rPr>
        <w:t>
      19. Приведенное описание группы процедур представления сведений о фактическом вывозе товаров по запросу уполномоченного органа государства-члена представлено на рисунке 3.</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группы процедур представления сведений о</w:t>
      </w:r>
    </w:p>
    <w:p>
      <w:pPr>
        <w:spacing w:after="0"/>
        <w:ind w:left="0"/>
        <w:jc w:val="both"/>
      </w:pPr>
      <w:r>
        <w:rPr>
          <w:rFonts w:ascii="Times New Roman"/>
          <w:b w:val="false"/>
          <w:i w:val="false"/>
          <w:color w:val="000000"/>
          <w:sz w:val="28"/>
        </w:rPr>
        <w:t>
      фактическом вывозе товаров по запросу уполномоченного органа</w:t>
      </w:r>
    </w:p>
    <w:p>
      <w:pPr>
        <w:spacing w:after="0"/>
        <w:ind w:left="0"/>
        <w:jc w:val="both"/>
      </w:pPr>
      <w:r>
        <w:rPr>
          <w:rFonts w:ascii="Times New Roman"/>
          <w:b w:val="false"/>
          <w:i w:val="false"/>
          <w:color w:val="000000"/>
          <w:sz w:val="28"/>
        </w:rPr>
        <w:t>
      государства-члена</w:t>
      </w:r>
    </w:p>
    <w:bookmarkStart w:name="z43" w:id="39"/>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о фактическом вывозе товаров по запросу уполномоченного органа государства-члена, приведен в таблице 3.</w:t>
      </w:r>
    </w:p>
    <w:bookmarkEnd w:id="39"/>
    <w:bookmarkStart w:name="z44" w:id="40"/>
    <w:p>
      <w:pPr>
        <w:spacing w:after="0"/>
        <w:ind w:left="0"/>
        <w:jc w:val="both"/>
      </w:pPr>
      <w:r>
        <w:rPr>
          <w:rFonts w:ascii="Times New Roman"/>
          <w:b w:val="false"/>
          <w:i w:val="false"/>
          <w:color w:val="000000"/>
          <w:sz w:val="28"/>
        </w:rPr>
        <w:t>
      Таблица 3</w:t>
      </w:r>
    </w:p>
    <w:bookmarkEnd w:id="40"/>
    <w:bookmarkStart w:name="z45" w:id="41"/>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представления сведений о фактическом вывозе товаров по запросу</w:t>
      </w:r>
      <w:r>
        <w:br/>
      </w:r>
      <w:r>
        <w:rPr>
          <w:rFonts w:ascii="Times New Roman"/>
          <w:b/>
          <w:i w:val="false"/>
          <w:color w:val="000000"/>
        </w:rPr>
        <w:t>уполномоченного органа государства-члена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1280"/>
        <w:gridCol w:w="5163"/>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P.CP.02.PRC.004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оформляющим разрешение на убытие товаров, сведений о фактическом вывозе товаров по запросу уполномоченного органа, осуществляющего выпуск товаров</w:t>
            </w:r>
          </w:p>
        </w:tc>
      </w:tr>
    </w:tbl>
    <w:bookmarkStart w:name="z46" w:id="42"/>
    <w:p>
      <w:pPr>
        <w:spacing w:after="0"/>
        <w:ind w:left="0"/>
        <w:jc w:val="left"/>
      </w:pPr>
      <w:r>
        <w:rPr>
          <w:rFonts w:ascii="Times New Roman"/>
          <w:b/>
          <w:i w:val="false"/>
          <w:color w:val="000000"/>
        </w:rPr>
        <w:t xml:space="preserve"> V. Информационные объекты общего процесса</w:t>
      </w:r>
    </w:p>
    <w:bookmarkEnd w:id="42"/>
    <w:bookmarkStart w:name="z47" w:id="43"/>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43"/>
    <w:bookmarkStart w:name="z48" w:id="44"/>
    <w:p>
      <w:pPr>
        <w:spacing w:after="0"/>
        <w:ind w:left="0"/>
        <w:jc w:val="both"/>
      </w:pPr>
      <w:r>
        <w:rPr>
          <w:rFonts w:ascii="Times New Roman"/>
          <w:b w:val="false"/>
          <w:i w:val="false"/>
          <w:color w:val="000000"/>
          <w:sz w:val="28"/>
        </w:rPr>
        <w:t>
      Таблица 4</w:t>
      </w:r>
    </w:p>
    <w:bookmarkEnd w:id="44"/>
    <w:bookmarkStart w:name="z49" w:id="45"/>
    <w:p>
      <w:pPr>
        <w:spacing w:after="0"/>
        <w:ind w:left="0"/>
        <w:jc w:val="both"/>
      </w:pPr>
      <w:r>
        <w:rPr>
          <w:rFonts w:ascii="Times New Roman"/>
          <w:b w:val="false"/>
          <w:i w:val="false"/>
          <w:color w:val="000000"/>
          <w:sz w:val="28"/>
        </w:rPr>
        <w:t>
      Перечень информационных объектов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0"/>
        <w:gridCol w:w="1502"/>
        <w:gridCol w:w="2578"/>
      </w:tblGrid>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P.CP.02.BEN.001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содержащиеся в декларации на товары</w:t>
            </w:r>
          </w:p>
        </w:tc>
      </w:tr>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P.CP.02.BEN.002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с таможенной территории Союза</w:t>
            </w:r>
          </w:p>
        </w:tc>
      </w:tr>
    </w:tbl>
    <w:bookmarkStart w:name="z50" w:id="46"/>
    <w:p>
      <w:pPr>
        <w:spacing w:after="0"/>
        <w:ind w:left="0"/>
        <w:jc w:val="left"/>
      </w:pPr>
      <w:r>
        <w:rPr>
          <w:rFonts w:ascii="Times New Roman"/>
          <w:b/>
          <w:i w:val="false"/>
          <w:color w:val="000000"/>
        </w:rPr>
        <w:t xml:space="preserve"> VI. Ответственность участников общего процесса</w:t>
      </w:r>
    </w:p>
    <w:bookmarkEnd w:id="46"/>
    <w:bookmarkStart w:name="z51" w:id="47"/>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Евразийской экономической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47"/>
    <w:bookmarkStart w:name="z52" w:id="48"/>
    <w:p>
      <w:pPr>
        <w:spacing w:after="0"/>
        <w:ind w:left="0"/>
        <w:jc w:val="left"/>
      </w:pPr>
      <w:r>
        <w:rPr>
          <w:rFonts w:ascii="Times New Roman"/>
          <w:b/>
          <w:i w:val="false"/>
          <w:color w:val="000000"/>
        </w:rPr>
        <w:t xml:space="preserve"> VII. Справочники и классификаторы общего процесса</w:t>
      </w:r>
    </w:p>
    <w:bookmarkEnd w:id="48"/>
    <w:bookmarkStart w:name="z53" w:id="49"/>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49"/>
    <w:bookmarkStart w:name="z54" w:id="50"/>
    <w:p>
      <w:pPr>
        <w:spacing w:after="0"/>
        <w:ind w:left="0"/>
        <w:jc w:val="both"/>
      </w:pPr>
      <w:r>
        <w:rPr>
          <w:rFonts w:ascii="Times New Roman"/>
          <w:b w:val="false"/>
          <w:i w:val="false"/>
          <w:color w:val="000000"/>
          <w:sz w:val="28"/>
        </w:rPr>
        <w:t>
      Таблица 5</w:t>
      </w:r>
    </w:p>
    <w:bookmarkEnd w:id="50"/>
    <w:bookmarkStart w:name="z55" w:id="51"/>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1"/>
    <w:p>
      <w:pPr>
        <w:spacing w:after="0"/>
        <w:ind w:left="0"/>
        <w:jc w:val="both"/>
      </w:pPr>
      <w:r>
        <w:rPr>
          <w:rFonts w:ascii="Times New Roman"/>
          <w:b w:val="false"/>
          <w:i w:val="false"/>
          <w:color w:val="ff0000"/>
          <w:sz w:val="28"/>
        </w:rPr>
        <w:t xml:space="preserve">
      Сноска. Таблица 5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656"/>
        <w:gridCol w:w="418"/>
        <w:gridCol w:w="8007"/>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мира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(применяется в соответствии с Решением Комиссии Таможенного союза от 20 сентября 2010 г. № 378)</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и сведений</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видов документов, используемых при таможенном декларировании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транспорта и транспортировки товаров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видов транспортных средств и транспортировки товаров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единиц измерения (применяется в соответствии с Решением Комиссии Таможенного союза от 20 сентября 2010 г. № 378)</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таможенных органов государств-членов</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уполномоченных органов государств – членов Евразийского экономического союза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уполномоченных органов государств-членов</w:t>
            </w:r>
          </w:p>
        </w:tc>
      </w:tr>
    </w:tbl>
    <w:bookmarkStart w:name="z56" w:id="52"/>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информационного обеспечения</w:t>
      </w:r>
      <w:r>
        <w:br/>
      </w:r>
      <w:r>
        <w:rPr>
          <w:rFonts w:ascii="Times New Roman"/>
          <w:b/>
          <w:i w:val="false"/>
          <w:color w:val="000000"/>
        </w:rPr>
        <w:t>контроля за фактическим вывозом товаров в процессе их убытия</w:t>
      </w:r>
      <w:r>
        <w:br/>
      </w:r>
      <w:r>
        <w:rPr>
          <w:rFonts w:ascii="Times New Roman"/>
          <w:b/>
          <w:i w:val="false"/>
          <w:color w:val="000000"/>
        </w:rPr>
        <w:t>с таможенной территории Союза</w:t>
      </w:r>
      <w:r>
        <w:br/>
      </w:r>
      <w:r>
        <w:rPr>
          <w:rFonts w:ascii="Times New Roman"/>
          <w:b/>
          <w:i w:val="false"/>
          <w:color w:val="000000"/>
        </w:rPr>
        <w:t>Процедура "Запрос сведений из декларации на товары"</w:t>
      </w:r>
      <w:r>
        <w:br/>
      </w:r>
      <w:r>
        <w:rPr>
          <w:rFonts w:ascii="Times New Roman"/>
          <w:b/>
          <w:i w:val="false"/>
          <w:color w:val="000000"/>
        </w:rPr>
        <w:t>(P.CP.02.PRC.001)</w:t>
      </w:r>
    </w:p>
    <w:bookmarkEnd w:id="52"/>
    <w:bookmarkStart w:name="z59" w:id="53"/>
    <w:p>
      <w:pPr>
        <w:spacing w:after="0"/>
        <w:ind w:left="0"/>
        <w:jc w:val="both"/>
      </w:pPr>
      <w:r>
        <w:rPr>
          <w:rFonts w:ascii="Times New Roman"/>
          <w:b w:val="false"/>
          <w:i w:val="false"/>
          <w:color w:val="000000"/>
          <w:sz w:val="28"/>
        </w:rPr>
        <w:t>
      24. Схема выполнения процедуры "Запрос сведений из декларации на товары" (P.CP.02.PRC.001) представлена на рисунке 4.</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процедуры "Запрос сведений из</w:t>
      </w:r>
    </w:p>
    <w:p>
      <w:pPr>
        <w:spacing w:after="0"/>
        <w:ind w:left="0"/>
        <w:jc w:val="both"/>
      </w:pPr>
      <w:r>
        <w:rPr>
          <w:rFonts w:ascii="Times New Roman"/>
          <w:b w:val="false"/>
          <w:i w:val="false"/>
          <w:color w:val="000000"/>
          <w:sz w:val="28"/>
        </w:rPr>
        <w:t>
      декларации на товары" (P.CP.02.PRC.001)</w:t>
      </w:r>
    </w:p>
    <w:bookmarkStart w:name="z60" w:id="54"/>
    <w:p>
      <w:pPr>
        <w:spacing w:after="0"/>
        <w:ind w:left="0"/>
        <w:jc w:val="both"/>
      </w:pPr>
      <w:r>
        <w:rPr>
          <w:rFonts w:ascii="Times New Roman"/>
          <w:b w:val="false"/>
          <w:i w:val="false"/>
          <w:color w:val="000000"/>
          <w:sz w:val="28"/>
        </w:rPr>
        <w:t>
      25. Процедура "Запрос сведений из декларации на товары" (P.CP.02.PRC.001) выполняется при прибытии товаров, выпущенных в соответствии с таможенной процедурой, предусматривающей вывоз товаров за пределы таможенной территории Союза, в одном государстве-члене, в место убытия с таможенной территории Союза, расположенное на территории другого государства-члена, и осуществлении проверки сведений о товарах, указанных в таможенной декларации, и сведений, содержащихся в транспортных (перевозочных) документах.</w:t>
      </w:r>
    </w:p>
    <w:bookmarkEnd w:id="54"/>
    <w:bookmarkStart w:name="z61" w:id="55"/>
    <w:p>
      <w:pPr>
        <w:spacing w:after="0"/>
        <w:ind w:left="0"/>
        <w:jc w:val="both"/>
      </w:pPr>
      <w:r>
        <w:rPr>
          <w:rFonts w:ascii="Times New Roman"/>
          <w:b w:val="false"/>
          <w:i w:val="false"/>
          <w:color w:val="000000"/>
          <w:sz w:val="28"/>
        </w:rPr>
        <w:t>
      26. Первой выполняется операция "Запрос сведений из декларации на товары" (P.CP.02.OPR.001), по результатам выполнения которой уполномоченным органом, оформляющим разрешение на убытие товаров, формируется и передается в уполномоченный орган, осуществляющий выпуск товаров, запрос на представление сведений из декларации на товары.</w:t>
      </w:r>
    </w:p>
    <w:bookmarkEnd w:id="55"/>
    <w:bookmarkStart w:name="z62" w:id="56"/>
    <w:p>
      <w:pPr>
        <w:spacing w:after="0"/>
        <w:ind w:left="0"/>
        <w:jc w:val="both"/>
      </w:pPr>
      <w:r>
        <w:rPr>
          <w:rFonts w:ascii="Times New Roman"/>
          <w:b w:val="false"/>
          <w:i w:val="false"/>
          <w:color w:val="000000"/>
          <w:sz w:val="28"/>
        </w:rPr>
        <w:t>
      27. При получении уполномоченным органом, осуществляющим выпуск товаров, запроса на представление сведений из декларации на товары выполняется операция "Представление сведений из декларации на товары" (P.CP.02.OPR.002), по результатам выполнения которой в уполномоченный орган, оформляющий разрешение на убытие товаров, представляются сведения из декларации на товары, по которой был осуществлен выпуск товаров в соответствии с таможенной процедурой, предусматривающей вывоз товаров за пределы таможенной территории Союза. Сведения из декларации на товары представляются с учетом количества товара, ранее вывезенного за пределы таможенной территории Союза. В случае если в уполномоченном органе, осуществляющем выпуск товаров, отсутствуют сведения, удовлетворяющие параметрам запроса, в уполномоченный орган, оформляющий разрешение на убытие товаров, направляется уведомление об отсутствии таких сведений.</w:t>
      </w:r>
    </w:p>
    <w:bookmarkEnd w:id="56"/>
    <w:bookmarkStart w:name="z63" w:id="57"/>
    <w:p>
      <w:pPr>
        <w:spacing w:after="0"/>
        <w:ind w:left="0"/>
        <w:jc w:val="both"/>
      </w:pPr>
      <w:r>
        <w:rPr>
          <w:rFonts w:ascii="Times New Roman"/>
          <w:b w:val="false"/>
          <w:i w:val="false"/>
          <w:color w:val="000000"/>
          <w:sz w:val="28"/>
        </w:rPr>
        <w:t>
      28. При получении уполномоченным органом, оформляющим разрешение на убытие товаров, сведений из декларации на товары либо уведомления об отсутствии сведений, удовлетворяющих параметрам запроса, выполняется операция "Прием и обработка сведений из декларации на товары" (P.CP.02.OPR.003).</w:t>
      </w:r>
    </w:p>
    <w:bookmarkEnd w:id="57"/>
    <w:bookmarkStart w:name="z64" w:id="58"/>
    <w:p>
      <w:pPr>
        <w:spacing w:after="0"/>
        <w:ind w:left="0"/>
        <w:jc w:val="both"/>
      </w:pPr>
      <w:r>
        <w:rPr>
          <w:rFonts w:ascii="Times New Roman"/>
          <w:b w:val="false"/>
          <w:i w:val="false"/>
          <w:color w:val="000000"/>
          <w:sz w:val="28"/>
        </w:rPr>
        <w:t>
      29. Результатами выполнения процедуры "Запрос сведений из декларации на товары" (P.CP.02.PRC.001) являются прием и обработка уполномоченным органом, оформляющим разрешение на убытие товаров, сведений из декларации на товары либо уведомления об отсутствии сведений, удовлетворяющих параметрам запроса.</w:t>
      </w:r>
    </w:p>
    <w:bookmarkEnd w:id="58"/>
    <w:bookmarkStart w:name="z65" w:id="59"/>
    <w:p>
      <w:pPr>
        <w:spacing w:after="0"/>
        <w:ind w:left="0"/>
        <w:jc w:val="both"/>
      </w:pPr>
      <w:r>
        <w:rPr>
          <w:rFonts w:ascii="Times New Roman"/>
          <w:b w:val="false"/>
          <w:i w:val="false"/>
          <w:color w:val="000000"/>
          <w:sz w:val="28"/>
        </w:rPr>
        <w:t>
      30. Перечень операций общего процесса, выполняемых в рамках процедуры "Запрос сведений из декларации на товары" (P.CP.02.PRC.001), приведен в таблице 6.</w:t>
      </w:r>
    </w:p>
    <w:bookmarkEnd w:id="59"/>
    <w:bookmarkStart w:name="z66" w:id="60"/>
    <w:p>
      <w:pPr>
        <w:spacing w:after="0"/>
        <w:ind w:left="0"/>
        <w:jc w:val="both"/>
      </w:pPr>
      <w:r>
        <w:rPr>
          <w:rFonts w:ascii="Times New Roman"/>
          <w:b w:val="false"/>
          <w:i w:val="false"/>
          <w:color w:val="000000"/>
          <w:sz w:val="28"/>
        </w:rPr>
        <w:t>
      Таблица 6</w:t>
      </w:r>
    </w:p>
    <w:bookmarkEnd w:id="60"/>
    <w:bookmarkStart w:name="z67" w:id="61"/>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"Запрос сведений из декларации на товары"</w:t>
      </w:r>
      <w:r>
        <w:br/>
      </w:r>
      <w:r>
        <w:rPr>
          <w:rFonts w:ascii="Times New Roman"/>
          <w:b/>
          <w:i w:val="false"/>
          <w:color w:val="000000"/>
        </w:rPr>
        <w:t>(P.CP.02.PRC.001)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5"/>
        <w:gridCol w:w="2222"/>
        <w:gridCol w:w="2223"/>
      </w:tblGrid>
      <w:tr>
        <w:trPr>
          <w:trHeight w:val="30" w:hRule="atLeast"/>
        </w:trPr>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7</w:t>
            </w:r>
            <w:r>
              <w:rPr>
                <w:rFonts w:ascii="Times New Roman"/>
                <w:b w:val="false"/>
                <w:i w:val="false"/>
                <w:color w:val="000000"/>
                <w:sz w:val="20"/>
              </w:rPr>
              <w:t xml:space="preserve"> настоящих Правил</w:t>
            </w:r>
          </w:p>
        </w:tc>
      </w:tr>
      <w:tr>
        <w:trPr>
          <w:trHeight w:val="30" w:hRule="atLeast"/>
        </w:trPr>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8</w:t>
            </w:r>
            <w:r>
              <w:rPr>
                <w:rFonts w:ascii="Times New Roman"/>
                <w:b w:val="false"/>
                <w:i w:val="false"/>
                <w:color w:val="000000"/>
                <w:sz w:val="20"/>
              </w:rPr>
              <w:t xml:space="preserve"> настоящих Правил</w:t>
            </w:r>
          </w:p>
        </w:tc>
      </w:tr>
      <w:tr>
        <w:trPr>
          <w:trHeight w:val="30" w:hRule="atLeast"/>
        </w:trPr>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bl>
    <w:p>
      <w:pPr>
        <w:spacing w:after="0"/>
        <w:ind w:left="0"/>
        <w:jc w:val="left"/>
      </w:pPr>
    </w:p>
    <w:bookmarkStart w:name="z68" w:id="62"/>
    <w:p>
      <w:pPr>
        <w:spacing w:after="0"/>
        <w:ind w:left="0"/>
        <w:jc w:val="both"/>
      </w:pPr>
      <w:r>
        <w:rPr>
          <w:rFonts w:ascii="Times New Roman"/>
          <w:b w:val="false"/>
          <w:i w:val="false"/>
          <w:color w:val="000000"/>
          <w:sz w:val="28"/>
        </w:rPr>
        <w:t>
      Таблица 7</w:t>
      </w:r>
    </w:p>
    <w:bookmarkEnd w:id="62"/>
    <w:bookmarkStart w:name="z309" w:id="63"/>
    <w:p>
      <w:pPr>
        <w:spacing w:after="0"/>
        <w:ind w:left="0"/>
        <w:jc w:val="left"/>
      </w:pPr>
      <w:r>
        <w:rPr>
          <w:rFonts w:ascii="Times New Roman"/>
          <w:b/>
          <w:i w:val="false"/>
          <w:color w:val="000000"/>
        </w:rPr>
        <w:t xml:space="preserve">  Описание операции "Запрос сведений из декларации на товары"</w:t>
      </w:r>
      <w:r>
        <w:br/>
      </w:r>
      <w:r>
        <w:rPr>
          <w:rFonts w:ascii="Times New Roman"/>
          <w:b/>
          <w:i w:val="false"/>
          <w:color w:val="000000"/>
        </w:rPr>
        <w:t>(P.CP.02.OPR.001)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12"/>
        <w:gridCol w:w="11056"/>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прибытии товаров, выпущенных в соответствии с таможенной процедурой, предусматривающей вывоз товаров за пределы таможенной территории Союза, в одном государстве-члене, в место убытия с таможенной территории Союза, расположенное на территории другого государства-члена, и осуществлении проверки сведений о товарах, указанных в таможенной декларации, и сведений, содержащихся в транспортных (перевозочных) документах</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Запрос должен быть заверен электронной цифровой подписью (электронной подписью)</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уполномоченный орган, осуществляющий выпуск товаров, запрос на представление сведений из декларации на товары в соответствии с Регламентом информационного взаимодействия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 передан в уполномоченный орган, осуществляющий выпуск товаров</w:t>
            </w:r>
          </w:p>
        </w:tc>
      </w:tr>
    </w:tbl>
    <w:p>
      <w:pPr>
        <w:spacing w:after="0"/>
        <w:ind w:left="0"/>
        <w:jc w:val="left"/>
      </w:pPr>
    </w:p>
    <w:bookmarkStart w:name="z69" w:id="64"/>
    <w:p>
      <w:pPr>
        <w:spacing w:after="0"/>
        <w:ind w:left="0"/>
        <w:jc w:val="both"/>
      </w:pPr>
      <w:r>
        <w:rPr>
          <w:rFonts w:ascii="Times New Roman"/>
          <w:b w:val="false"/>
          <w:i w:val="false"/>
          <w:color w:val="000000"/>
          <w:sz w:val="28"/>
        </w:rPr>
        <w:t>
      Таблица 8</w:t>
      </w:r>
    </w:p>
    <w:bookmarkEnd w:id="64"/>
    <w:bookmarkStart w:name="z70" w:id="65"/>
    <w:p>
      <w:pPr>
        <w:spacing w:after="0"/>
        <w:ind w:left="0"/>
        <w:jc w:val="left"/>
      </w:pPr>
      <w:r>
        <w:rPr>
          <w:rFonts w:ascii="Times New Roman"/>
          <w:b/>
          <w:i w:val="false"/>
          <w:color w:val="000000"/>
        </w:rPr>
        <w:t xml:space="preserve"> Описание операции "Представление сведений из декларации</w:t>
      </w:r>
      <w:r>
        <w:br/>
      </w:r>
      <w:r>
        <w:rPr>
          <w:rFonts w:ascii="Times New Roman"/>
          <w:b/>
          <w:i w:val="false"/>
          <w:color w:val="000000"/>
        </w:rPr>
        <w:t>на товары" (P.CP.02.OPR.002)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68"/>
        <w:gridCol w:w="11551"/>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P.CP.02.OPR.002</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декларации на товары (операция "Запрос сведений из декларации на товары" (P.CP.02.OPR.001))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оформляющий разрешение на убытие товаров, сведения из декларации на товары. В случае если ранее товар по указанной в запросе декларации на товары был вывезен частично, то в сведениях об остатках вывозимых товаров указываются количественные значения оставшегося товара. В случае если товар по указанной в запросе декларации на товары был вывезен полностью, то сведения об остатках вывозимых товаров указываются равными нулю. При отсутствии сведений из декларации на товары, удовлетворяющих параметрам запроса, в уполномоченный орган, оформляющий разрешение на убытие товаров, направляется уведомление об отсутствии указанных сведений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оформляющий разрешение на убытие товаров, представлены сведения из декларации на товары либо направлено уведомление об отсутствии сведений, удовлетворяющих параметрам запроса</w:t>
            </w:r>
          </w:p>
        </w:tc>
      </w:tr>
    </w:tbl>
    <w:p>
      <w:pPr>
        <w:spacing w:after="0"/>
        <w:ind w:left="0"/>
        <w:jc w:val="left"/>
      </w:pPr>
    </w:p>
    <w:bookmarkStart w:name="z71" w:id="66"/>
    <w:p>
      <w:pPr>
        <w:spacing w:after="0"/>
        <w:ind w:left="0"/>
        <w:jc w:val="both"/>
      </w:pPr>
      <w:r>
        <w:rPr>
          <w:rFonts w:ascii="Times New Roman"/>
          <w:b w:val="false"/>
          <w:i w:val="false"/>
          <w:color w:val="000000"/>
          <w:sz w:val="28"/>
        </w:rPr>
        <w:t>
      Таблица 9</w:t>
      </w:r>
    </w:p>
    <w:bookmarkEnd w:id="66"/>
    <w:bookmarkStart w:name="z72" w:id="67"/>
    <w:p>
      <w:pPr>
        <w:spacing w:after="0"/>
        <w:ind w:left="0"/>
        <w:jc w:val="left"/>
      </w:pPr>
      <w:r>
        <w:rPr>
          <w:rFonts w:ascii="Times New Roman"/>
          <w:b/>
          <w:i w:val="false"/>
          <w:color w:val="000000"/>
        </w:rPr>
        <w:t xml:space="preserve">  Описание операции "Прием и обработка сведений из декларации</w:t>
      </w:r>
      <w:r>
        <w:br/>
      </w:r>
      <w:r>
        <w:rPr>
          <w:rFonts w:ascii="Times New Roman"/>
          <w:b/>
          <w:i w:val="false"/>
          <w:color w:val="000000"/>
        </w:rPr>
        <w:t>на товары" (P.CP.02.OPR.003)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декларации на товары либо уведомления об отсутствии сведений, удовлетворяющих параметрам запроса (операция "Представление сведений из декларации на товары" (P.CP.02.OPR.002))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либо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из декларации на товары либо уведомления об отсутствии сведений, удовлетворяющих параметрам запроса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либо уведомление об отсутствии сведений, удовлетворяющих параметрам запроса, обработаны</w:t>
            </w:r>
          </w:p>
        </w:tc>
      </w:tr>
    </w:tbl>
    <w:p>
      <w:pPr>
        <w:spacing w:after="0"/>
        <w:ind w:left="0"/>
        <w:jc w:val="left"/>
      </w:pPr>
      <w:r>
        <w:rPr>
          <w:rFonts w:ascii="Times New Roman"/>
          <w:b/>
          <w:i w:val="false"/>
          <w:color w:val="000000"/>
        </w:rPr>
        <w:t xml:space="preserve"> Процедура "Подтверждение фактического вывоза товаров"</w:t>
      </w:r>
      <w:r>
        <w:br/>
      </w:r>
      <w:r>
        <w:rPr>
          <w:rFonts w:ascii="Times New Roman"/>
          <w:b/>
          <w:i w:val="false"/>
          <w:color w:val="000000"/>
        </w:rPr>
        <w:t>(P.CP.02.PRC.002)</w:t>
      </w:r>
    </w:p>
    <w:bookmarkStart w:name="z74" w:id="68"/>
    <w:p>
      <w:pPr>
        <w:spacing w:after="0"/>
        <w:ind w:left="0"/>
        <w:jc w:val="both"/>
      </w:pPr>
      <w:r>
        <w:rPr>
          <w:rFonts w:ascii="Times New Roman"/>
          <w:b w:val="false"/>
          <w:i w:val="false"/>
          <w:color w:val="000000"/>
          <w:sz w:val="28"/>
        </w:rPr>
        <w:t>
      31. Схема выполнения процедуры "Подтверждение фактического вывоза товаров" (P.CP.02.PRC.002) представлена на рисунке 5.</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процедуры "Подтверждение фактического</w:t>
      </w:r>
    </w:p>
    <w:p>
      <w:pPr>
        <w:spacing w:after="0"/>
        <w:ind w:left="0"/>
        <w:jc w:val="both"/>
      </w:pPr>
      <w:r>
        <w:rPr>
          <w:rFonts w:ascii="Times New Roman"/>
          <w:b w:val="false"/>
          <w:i w:val="false"/>
          <w:color w:val="000000"/>
          <w:sz w:val="28"/>
        </w:rPr>
        <w:t>
      вывоза товаров" (P.CP.02.PRC.002)</w:t>
      </w:r>
    </w:p>
    <w:bookmarkStart w:name="z75" w:id="69"/>
    <w:p>
      <w:pPr>
        <w:spacing w:after="0"/>
        <w:ind w:left="0"/>
        <w:jc w:val="both"/>
      </w:pPr>
      <w:r>
        <w:rPr>
          <w:rFonts w:ascii="Times New Roman"/>
          <w:b w:val="false"/>
          <w:i w:val="false"/>
          <w:color w:val="000000"/>
          <w:sz w:val="28"/>
        </w:rPr>
        <w:t>
      32. Процедура "Подтверждение фактического вывоза товаров" (P.CP.02.PRC.002) выполняется при принятии уполномоченным органом, оформляющим разрешение на убытие товаров, решения об оформлении разрешения на убытие товаров с таможенной территории Союза.</w:t>
      </w:r>
    </w:p>
    <w:bookmarkEnd w:id="69"/>
    <w:bookmarkStart w:name="z76" w:id="70"/>
    <w:p>
      <w:pPr>
        <w:spacing w:after="0"/>
        <w:ind w:left="0"/>
        <w:jc w:val="both"/>
      </w:pPr>
      <w:r>
        <w:rPr>
          <w:rFonts w:ascii="Times New Roman"/>
          <w:b w:val="false"/>
          <w:i w:val="false"/>
          <w:color w:val="000000"/>
          <w:sz w:val="28"/>
        </w:rPr>
        <w:t>
      33. Первой выполняется операция "Представление сведений о фактическом вывозе товаров" (P.CP.02.OPR.004), по результатам выполнения которой уполномоченным органом, оформляющим разрешение на убытие товаров, формируются и представляются в уполномоченный орган, осуществляющий выпуск товаров, сведения о фактическом вывозе товаров.</w:t>
      </w:r>
    </w:p>
    <w:bookmarkEnd w:id="70"/>
    <w:bookmarkStart w:name="z77" w:id="71"/>
    <w:p>
      <w:pPr>
        <w:spacing w:after="0"/>
        <w:ind w:left="0"/>
        <w:jc w:val="both"/>
      </w:pPr>
      <w:r>
        <w:rPr>
          <w:rFonts w:ascii="Times New Roman"/>
          <w:b w:val="false"/>
          <w:i w:val="false"/>
          <w:color w:val="000000"/>
          <w:sz w:val="28"/>
        </w:rPr>
        <w:t>
      34. При получении уполномоченным органом, осуществляющим выпуск товаров, сведений о фактическом вывозе товаров выполняется операция "Прием и обработка сведений о фактическом вывозе товаров" (P.CP.02.OPR.005), по результатам выполнения которой осуществляются прием и обработка указанных сведений. В уполномоченный орган, оформляющий разрешение на убытие товаров, направляется уведомление об обработке сведений о фактическом вывозе товаров.</w:t>
      </w:r>
    </w:p>
    <w:bookmarkEnd w:id="71"/>
    <w:bookmarkStart w:name="z78" w:id="72"/>
    <w:p>
      <w:pPr>
        <w:spacing w:after="0"/>
        <w:ind w:left="0"/>
        <w:jc w:val="both"/>
      </w:pPr>
      <w:r>
        <w:rPr>
          <w:rFonts w:ascii="Times New Roman"/>
          <w:b w:val="false"/>
          <w:i w:val="false"/>
          <w:color w:val="000000"/>
          <w:sz w:val="28"/>
        </w:rPr>
        <w:t>
      35. При получении уполномоченным органом, оформляющим разрешение на убытие товаров, уведомления об обработке сведений о фактическом вывозе товаров выполняется операция "Получение уведомления об обработке сведений о фактическом вывозе товаров" (P.CP.02.OPR.006), по результатам выполнения которой осуществляются прием и обработка указанного уведомления.</w:t>
      </w:r>
    </w:p>
    <w:bookmarkEnd w:id="72"/>
    <w:bookmarkStart w:name="z79" w:id="73"/>
    <w:p>
      <w:pPr>
        <w:spacing w:after="0"/>
        <w:ind w:left="0"/>
        <w:jc w:val="both"/>
      </w:pPr>
      <w:r>
        <w:rPr>
          <w:rFonts w:ascii="Times New Roman"/>
          <w:b w:val="false"/>
          <w:i w:val="false"/>
          <w:color w:val="000000"/>
          <w:sz w:val="28"/>
        </w:rPr>
        <w:t>
      36. Результатом выполнения процедуры "Подтверждение фактического вывоза товаров" (P.CP.02.PRC.002) является обработка в уполномоченном органе, осуществляющем выпуск товаров, сведений о фактическом вывозе товаров.</w:t>
      </w:r>
    </w:p>
    <w:bookmarkEnd w:id="73"/>
    <w:bookmarkStart w:name="z80" w:id="74"/>
    <w:p>
      <w:pPr>
        <w:spacing w:after="0"/>
        <w:ind w:left="0"/>
        <w:jc w:val="both"/>
      </w:pPr>
      <w:r>
        <w:rPr>
          <w:rFonts w:ascii="Times New Roman"/>
          <w:b w:val="false"/>
          <w:i w:val="false"/>
          <w:color w:val="000000"/>
          <w:sz w:val="28"/>
        </w:rPr>
        <w:t>
      37. Перечень операций общего процесса, выполняемых в рамках процедуры "Подтверждение фактического вывоза товаров" (P.CP.02.PRC.002), приведен в таблице 10.</w:t>
      </w:r>
    </w:p>
    <w:bookmarkEnd w:id="74"/>
    <w:bookmarkStart w:name="z81" w:id="75"/>
    <w:p>
      <w:pPr>
        <w:spacing w:after="0"/>
        <w:ind w:left="0"/>
        <w:jc w:val="both"/>
      </w:pPr>
      <w:r>
        <w:rPr>
          <w:rFonts w:ascii="Times New Roman"/>
          <w:b w:val="false"/>
          <w:i w:val="false"/>
          <w:color w:val="000000"/>
          <w:sz w:val="28"/>
        </w:rPr>
        <w:t>
      Таблица 10</w:t>
      </w:r>
    </w:p>
    <w:bookmarkEnd w:id="75"/>
    <w:bookmarkStart w:name="z82" w:id="76"/>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"Подтверждение фактического вывоза товаров"</w:t>
      </w:r>
      <w:r>
        <w:br/>
      </w:r>
      <w:r>
        <w:rPr>
          <w:rFonts w:ascii="Times New Roman"/>
          <w:b/>
          <w:i w:val="false"/>
          <w:color w:val="000000"/>
        </w:rPr>
        <w:t>(P.CP.02.PRC.002)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2334"/>
        <w:gridCol w:w="2575"/>
      </w:tblGrid>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12</w:t>
            </w:r>
            <w:r>
              <w:rPr>
                <w:rFonts w:ascii="Times New Roman"/>
                <w:b w:val="false"/>
                <w:i w:val="false"/>
                <w:color w:val="000000"/>
                <w:sz w:val="20"/>
              </w:rPr>
              <w:t xml:space="preserve">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bl>
    <w:p>
      <w:pPr>
        <w:spacing w:after="0"/>
        <w:ind w:left="0"/>
        <w:jc w:val="left"/>
      </w:pPr>
    </w:p>
    <w:bookmarkStart w:name="z83" w:id="77"/>
    <w:p>
      <w:pPr>
        <w:spacing w:after="0"/>
        <w:ind w:left="0"/>
        <w:jc w:val="both"/>
      </w:pPr>
      <w:r>
        <w:rPr>
          <w:rFonts w:ascii="Times New Roman"/>
          <w:b w:val="false"/>
          <w:i w:val="false"/>
          <w:color w:val="000000"/>
          <w:sz w:val="28"/>
        </w:rPr>
        <w:t>
      Таблица 11</w:t>
      </w:r>
    </w:p>
    <w:bookmarkEnd w:id="77"/>
    <w:bookmarkStart w:name="z84" w:id="78"/>
    <w:p>
      <w:pPr>
        <w:spacing w:after="0"/>
        <w:ind w:left="0"/>
        <w:jc w:val="left"/>
      </w:pPr>
      <w:r>
        <w:rPr>
          <w:rFonts w:ascii="Times New Roman"/>
          <w:b/>
          <w:i w:val="false"/>
          <w:color w:val="000000"/>
        </w:rPr>
        <w:t xml:space="preserve">  Описание операции "Представление сведений о фактическом</w:t>
      </w:r>
      <w:r>
        <w:br/>
      </w:r>
      <w:r>
        <w:rPr>
          <w:rFonts w:ascii="Times New Roman"/>
          <w:b/>
          <w:i w:val="false"/>
          <w:color w:val="000000"/>
        </w:rPr>
        <w:t>вывозе товаров" (P.CP.02.OPR.004)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15"/>
        <w:gridCol w:w="10236"/>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принятии решения об оформлении разрешения на убытие товаров с таможенной территории Союза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о фактическом вывозе товаров должны соответствовать Описанию форматов и структур электронных документов и сведений. Представляемые сведения о фактическом вывозе товаров должны быть заверены электронной цифровой подписью (электронной подписью)</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уполномоченный орган, осуществляющий выпуск товаров, сведения о фактическом вывозе товаров в соответствии с Регламентом информационного взаимодействия</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представлены в уполномоченный орган, осуществляющий выпуск товаров</w:t>
            </w:r>
          </w:p>
        </w:tc>
      </w:tr>
    </w:tbl>
    <w:p>
      <w:pPr>
        <w:spacing w:after="0"/>
        <w:ind w:left="0"/>
        <w:jc w:val="left"/>
      </w:pPr>
    </w:p>
    <w:bookmarkStart w:name="z85" w:id="79"/>
    <w:p>
      <w:pPr>
        <w:spacing w:after="0"/>
        <w:ind w:left="0"/>
        <w:jc w:val="both"/>
      </w:pPr>
      <w:r>
        <w:rPr>
          <w:rFonts w:ascii="Times New Roman"/>
          <w:b w:val="false"/>
          <w:i w:val="false"/>
          <w:color w:val="000000"/>
          <w:sz w:val="28"/>
        </w:rPr>
        <w:t>
      Таблица 12</w:t>
      </w:r>
    </w:p>
    <w:bookmarkEnd w:id="79"/>
    <w:bookmarkStart w:name="z86" w:id="80"/>
    <w:p>
      <w:pPr>
        <w:spacing w:after="0"/>
        <w:ind w:left="0"/>
        <w:jc w:val="left"/>
      </w:pPr>
      <w:r>
        <w:rPr>
          <w:rFonts w:ascii="Times New Roman"/>
          <w:b/>
          <w:i w:val="false"/>
          <w:color w:val="000000"/>
        </w:rPr>
        <w:t xml:space="preserve"> Описание операции "Прием и обработка сведений о фактическом</w:t>
      </w:r>
      <w:r>
        <w:br/>
      </w:r>
      <w:r>
        <w:rPr>
          <w:rFonts w:ascii="Times New Roman"/>
          <w:b/>
          <w:i w:val="false"/>
          <w:color w:val="000000"/>
        </w:rPr>
        <w:t>вывозе товаров" (P.CP.02.OPR.005)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0"/>
        <w:gridCol w:w="1085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фактическом вывозе товаров</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фактическом вывозе товаров (операция "Представление сведений о фактическом вывозе товаров" (P.CP.02.OPR.004))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фактическом вывозе товаров, формирует и направляет в уполномоченный орган, оформляющий разрешение на убытие товаров, уведомление об обработке сведений</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обработаны, уведомление об обработке сведений направлено в уполномоченный орган, оформляющий разрешение на убытие товаров</w:t>
            </w:r>
          </w:p>
        </w:tc>
      </w:tr>
    </w:tbl>
    <w:p>
      <w:pPr>
        <w:spacing w:after="0"/>
        <w:ind w:left="0"/>
        <w:jc w:val="left"/>
      </w:pPr>
    </w:p>
    <w:bookmarkStart w:name="z87" w:id="81"/>
    <w:p>
      <w:pPr>
        <w:spacing w:after="0"/>
        <w:ind w:left="0"/>
        <w:jc w:val="both"/>
      </w:pPr>
      <w:r>
        <w:rPr>
          <w:rFonts w:ascii="Times New Roman"/>
          <w:b w:val="false"/>
          <w:i w:val="false"/>
          <w:color w:val="000000"/>
          <w:sz w:val="28"/>
        </w:rPr>
        <w:t>
      Таблица 13</w:t>
      </w:r>
    </w:p>
    <w:bookmarkEnd w:id="81"/>
    <w:bookmarkStart w:name="z88" w:id="82"/>
    <w:p>
      <w:pPr>
        <w:spacing w:after="0"/>
        <w:ind w:left="0"/>
        <w:jc w:val="left"/>
      </w:pPr>
      <w:r>
        <w:rPr>
          <w:rFonts w:ascii="Times New Roman"/>
          <w:b/>
          <w:i w:val="false"/>
          <w:color w:val="000000"/>
        </w:rPr>
        <w:t xml:space="preserve"> Описание операции "Получение уведомления об обработке сведений</w:t>
      </w:r>
      <w:r>
        <w:br/>
      </w:r>
      <w:r>
        <w:rPr>
          <w:rFonts w:ascii="Times New Roman"/>
          <w:b/>
          <w:i w:val="false"/>
          <w:color w:val="000000"/>
        </w:rPr>
        <w:t>о фактическом вывозе товаров" (P.CP.02.OPR.006)</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7"/>
        <w:gridCol w:w="1096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фактическом вывозе товаров</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фактическом вывозе товаров (операция "Прием и обработка сведений о фактическом вывозе товаров" (P.CP.02.OPR.005))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фактическом вывозе товаров обработано</w:t>
            </w:r>
          </w:p>
        </w:tc>
      </w:tr>
    </w:tbl>
    <w:bookmarkStart w:name="z89" w:id="83"/>
    <w:p>
      <w:pPr>
        <w:spacing w:after="0"/>
        <w:ind w:left="0"/>
        <w:jc w:val="left"/>
      </w:pPr>
      <w:r>
        <w:rPr>
          <w:rFonts w:ascii="Times New Roman"/>
          <w:b/>
          <w:i w:val="false"/>
          <w:color w:val="000000"/>
        </w:rPr>
        <w:t xml:space="preserve"> Процедура "Аннулирование сведений о фактическом</w:t>
      </w:r>
      <w:r>
        <w:br/>
      </w:r>
      <w:r>
        <w:rPr>
          <w:rFonts w:ascii="Times New Roman"/>
          <w:b/>
          <w:i w:val="false"/>
          <w:color w:val="000000"/>
        </w:rPr>
        <w:t>вывозе товаров" (P.CP.02.PRC.003)</w:t>
      </w:r>
    </w:p>
    <w:bookmarkEnd w:id="83"/>
    <w:bookmarkStart w:name="z90" w:id="84"/>
    <w:p>
      <w:pPr>
        <w:spacing w:after="0"/>
        <w:ind w:left="0"/>
        <w:jc w:val="both"/>
      </w:pPr>
      <w:r>
        <w:rPr>
          <w:rFonts w:ascii="Times New Roman"/>
          <w:b w:val="false"/>
          <w:i w:val="false"/>
          <w:color w:val="000000"/>
          <w:sz w:val="28"/>
        </w:rPr>
        <w:t xml:space="preserve">
      38. Схема выполнения процедуры "Аннулирование сведений о фактическом вывозе товаров" (P.CP.02.PRC.003) представлена на рисунке 6. </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"Аннулирование сведений о</w:t>
      </w:r>
    </w:p>
    <w:p>
      <w:pPr>
        <w:spacing w:after="0"/>
        <w:ind w:left="0"/>
        <w:jc w:val="both"/>
      </w:pPr>
      <w:r>
        <w:rPr>
          <w:rFonts w:ascii="Times New Roman"/>
          <w:b w:val="false"/>
          <w:i w:val="false"/>
          <w:color w:val="000000"/>
          <w:sz w:val="28"/>
        </w:rPr>
        <w:t>
      фактическом вывозе товаров" (P.CP.02.PRC.003)</w:t>
      </w:r>
    </w:p>
    <w:bookmarkStart w:name="z91" w:id="85"/>
    <w:p>
      <w:pPr>
        <w:spacing w:after="0"/>
        <w:ind w:left="0"/>
        <w:jc w:val="both"/>
      </w:pPr>
      <w:r>
        <w:rPr>
          <w:rFonts w:ascii="Times New Roman"/>
          <w:b w:val="false"/>
          <w:i w:val="false"/>
          <w:color w:val="000000"/>
          <w:sz w:val="28"/>
        </w:rPr>
        <w:t>
      39. Процедура "Аннулирование сведений о фактическом вывозе товаров" (P.CP.02.PRC.003) выполняется в случае, если после оформления разрешения на убытие товары не покидали места убытия и подлежат возврату на таможенную территорию Союза.</w:t>
      </w:r>
    </w:p>
    <w:bookmarkEnd w:id="85"/>
    <w:bookmarkStart w:name="z92" w:id="86"/>
    <w:p>
      <w:pPr>
        <w:spacing w:after="0"/>
        <w:ind w:left="0"/>
        <w:jc w:val="both"/>
      </w:pPr>
      <w:r>
        <w:rPr>
          <w:rFonts w:ascii="Times New Roman"/>
          <w:b w:val="false"/>
          <w:i w:val="false"/>
          <w:color w:val="000000"/>
          <w:sz w:val="28"/>
        </w:rPr>
        <w:t>
      40. Первой выполняется операция "Представление сведений об аннулировании подтверждения фактического вывоза товаров" (P.CP.02.OPR.007), по результатам выполнения которой в уполномоченном органе, оформляющем разрешение на убытие товаров, формируются и представляются в уполномоченный орган, осуществляющий выпуск товаров, сведения об аннулировании подтверждения фактического вывоза товаров.</w:t>
      </w:r>
    </w:p>
    <w:bookmarkEnd w:id="86"/>
    <w:bookmarkStart w:name="z93" w:id="87"/>
    <w:p>
      <w:pPr>
        <w:spacing w:after="0"/>
        <w:ind w:left="0"/>
        <w:jc w:val="both"/>
      </w:pPr>
      <w:r>
        <w:rPr>
          <w:rFonts w:ascii="Times New Roman"/>
          <w:b w:val="false"/>
          <w:i w:val="false"/>
          <w:color w:val="000000"/>
          <w:sz w:val="28"/>
        </w:rPr>
        <w:t>
      41. При получении уполномоченным органом, осуществляющим выпуск товаров, сведений об аннулировании подтверждения фактического вывоза товаров выполняется операция "Прием и обработка сведений об аннулировании подтверждения фактического вывоза товаров" (P.CP.02.OPR.008), по результатам выполнения которой осуществляются прием и обработка указанных сведений. В уполномоченный орган, оформляющий разрешение на убытие товаров, направляется уведомление об обработке сведений об аннулировании подтверждения фактического вывоза товаров.</w:t>
      </w:r>
    </w:p>
    <w:bookmarkEnd w:id="87"/>
    <w:bookmarkStart w:name="z94" w:id="88"/>
    <w:p>
      <w:pPr>
        <w:spacing w:after="0"/>
        <w:ind w:left="0"/>
        <w:jc w:val="both"/>
      </w:pPr>
      <w:r>
        <w:rPr>
          <w:rFonts w:ascii="Times New Roman"/>
          <w:b w:val="false"/>
          <w:i w:val="false"/>
          <w:color w:val="000000"/>
          <w:sz w:val="28"/>
        </w:rPr>
        <w:t>
      42. При получении уполномоченным органом, оформляющим разрешение на убытие товаров, уведомления об обработке сведений об аннулировании подтверждения фактического вывоза товаров выполняется операция "Получение уведомления об обработке сведений об аннулировании подтверждения фактического вывоза товаров" (P.CP.02.OPR.009), по результатам выполнения которой осуществляются прием и обработка указанного уведомления.</w:t>
      </w:r>
    </w:p>
    <w:bookmarkEnd w:id="88"/>
    <w:bookmarkStart w:name="z95" w:id="89"/>
    <w:p>
      <w:pPr>
        <w:spacing w:after="0"/>
        <w:ind w:left="0"/>
        <w:jc w:val="both"/>
      </w:pPr>
      <w:r>
        <w:rPr>
          <w:rFonts w:ascii="Times New Roman"/>
          <w:b w:val="false"/>
          <w:i w:val="false"/>
          <w:color w:val="000000"/>
          <w:sz w:val="28"/>
        </w:rPr>
        <w:t>
      43. Результатом выполнения процедуры "Аннулирование сведений о фактическом вывозе товаров" (P.CP.02.PRC.003) является обработка в уполномоченном органе, осуществляющем выпуск товаров, сведений об аннулировании подтверждения фактического вывоза товаров.</w:t>
      </w:r>
    </w:p>
    <w:bookmarkEnd w:id="89"/>
    <w:bookmarkStart w:name="z96" w:id="90"/>
    <w:p>
      <w:pPr>
        <w:spacing w:after="0"/>
        <w:ind w:left="0"/>
        <w:jc w:val="both"/>
      </w:pPr>
      <w:r>
        <w:rPr>
          <w:rFonts w:ascii="Times New Roman"/>
          <w:b w:val="false"/>
          <w:i w:val="false"/>
          <w:color w:val="000000"/>
          <w:sz w:val="28"/>
        </w:rPr>
        <w:t>
      44. Перечень операций общего процесса, выполняемых в рамках процедуры "Аннулирование сведений о фактическом вывозе товаров" (P.CP.02.PRC.003), приведен в таблице 14.</w:t>
      </w:r>
    </w:p>
    <w:bookmarkEnd w:id="90"/>
    <w:bookmarkStart w:name="z97" w:id="91"/>
    <w:p>
      <w:pPr>
        <w:spacing w:after="0"/>
        <w:ind w:left="0"/>
        <w:jc w:val="both"/>
      </w:pPr>
      <w:r>
        <w:rPr>
          <w:rFonts w:ascii="Times New Roman"/>
          <w:b w:val="false"/>
          <w:i w:val="false"/>
          <w:color w:val="000000"/>
          <w:sz w:val="28"/>
        </w:rPr>
        <w:t>
      Таблица 14</w:t>
      </w:r>
    </w:p>
    <w:bookmarkEnd w:id="91"/>
    <w:bookmarkStart w:name="z98" w:id="9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"Аннулирование сведений о фактическом вывозе товаров"</w:t>
      </w:r>
      <w:r>
        <w:br/>
      </w:r>
      <w:r>
        <w:rPr>
          <w:rFonts w:ascii="Times New Roman"/>
          <w:b/>
          <w:i w:val="false"/>
          <w:color w:val="000000"/>
        </w:rPr>
        <w:t>(P.CP.02.PRC.003)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0"/>
        <w:gridCol w:w="2713"/>
        <w:gridCol w:w="2477"/>
      </w:tblGrid>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аннулировании подтверждения фактического вывоза товаров</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аннулировании подтверждения фактического вывоза товаров</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16</w:t>
            </w:r>
            <w:r>
              <w:rPr>
                <w:rFonts w:ascii="Times New Roman"/>
                <w:b w:val="false"/>
                <w:i w:val="false"/>
                <w:color w:val="000000"/>
                <w:sz w:val="20"/>
              </w:rPr>
              <w:t xml:space="preserve"> настоящих Правил</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аннулировании подтверждения фактического вывоза товаров</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bl>
    <w:p>
      <w:pPr>
        <w:spacing w:after="0"/>
        <w:ind w:left="0"/>
        <w:jc w:val="left"/>
      </w:pPr>
    </w:p>
    <w:bookmarkStart w:name="z99" w:id="93"/>
    <w:p>
      <w:pPr>
        <w:spacing w:after="0"/>
        <w:ind w:left="0"/>
        <w:jc w:val="both"/>
      </w:pPr>
      <w:r>
        <w:rPr>
          <w:rFonts w:ascii="Times New Roman"/>
          <w:b w:val="false"/>
          <w:i w:val="false"/>
          <w:color w:val="000000"/>
          <w:sz w:val="28"/>
        </w:rPr>
        <w:t>
      Таблица 15</w:t>
      </w:r>
    </w:p>
    <w:bookmarkEnd w:id="93"/>
    <w:bookmarkStart w:name="z100" w:id="94"/>
    <w:p>
      <w:pPr>
        <w:spacing w:after="0"/>
        <w:ind w:left="0"/>
        <w:jc w:val="left"/>
      </w:pPr>
      <w:r>
        <w:rPr>
          <w:rFonts w:ascii="Times New Roman"/>
          <w:b/>
          <w:i w:val="false"/>
          <w:color w:val="000000"/>
        </w:rPr>
        <w:t xml:space="preserve"> Описание операции "Представление сведений об аннулировании</w:t>
      </w:r>
      <w:r>
        <w:br/>
      </w:r>
      <w:r>
        <w:rPr>
          <w:rFonts w:ascii="Times New Roman"/>
          <w:b/>
          <w:i w:val="false"/>
          <w:color w:val="000000"/>
        </w:rPr>
        <w:t>подтверждения фактического вывоза товаров" (P.CP.02.OPR.007)</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64"/>
        <w:gridCol w:w="10137"/>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аннулировании подтверждения фактического вывоза товаров</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принятии решения о возврате товаров на таможенную территорию Союза</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об аннулировании подтверждения фактического вывоза товаров должны соответствовать Описанию форматов и структур электронных документов и сведений. Представляемые сведения должны быть заверены электронной цифровой подписью (электронной подписью)</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об аннулировании подтверждения фактического вывоза товаров и представляет их в уполномоченный орган, осуществляющий выпуск товаров, в соответствии с Регламентом информационного взаимодействия</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 представлены в уполномоченный орган, осуществляющий выпуск товаров</w:t>
            </w:r>
          </w:p>
        </w:tc>
      </w:tr>
    </w:tbl>
    <w:p>
      <w:pPr>
        <w:spacing w:after="0"/>
        <w:ind w:left="0"/>
        <w:jc w:val="left"/>
      </w:pPr>
    </w:p>
    <w:bookmarkStart w:name="z101" w:id="95"/>
    <w:p>
      <w:pPr>
        <w:spacing w:after="0"/>
        <w:ind w:left="0"/>
        <w:jc w:val="both"/>
      </w:pPr>
      <w:r>
        <w:rPr>
          <w:rFonts w:ascii="Times New Roman"/>
          <w:b w:val="false"/>
          <w:i w:val="false"/>
          <w:color w:val="000000"/>
          <w:sz w:val="28"/>
        </w:rPr>
        <w:t>
      Таблица 16</w:t>
      </w:r>
    </w:p>
    <w:bookmarkEnd w:id="95"/>
    <w:bookmarkStart w:name="z102" w:id="96"/>
    <w:p>
      <w:pPr>
        <w:spacing w:after="0"/>
        <w:ind w:left="0"/>
        <w:jc w:val="left"/>
      </w:pPr>
      <w:r>
        <w:rPr>
          <w:rFonts w:ascii="Times New Roman"/>
          <w:b/>
          <w:i w:val="false"/>
          <w:color w:val="000000"/>
        </w:rPr>
        <w:t xml:space="preserve"> Описание операции "Прием и обработка сведений об аннулировании</w:t>
      </w:r>
      <w:r>
        <w:br/>
      </w:r>
      <w:r>
        <w:rPr>
          <w:rFonts w:ascii="Times New Roman"/>
          <w:b/>
          <w:i w:val="false"/>
          <w:color w:val="000000"/>
        </w:rPr>
        <w:t>подтверждения фактического вывоза товаров" (P.CP.02.OPR.008)</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67"/>
        <w:gridCol w:w="1094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аннулировании подтверждения фактического вывоза товаров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аннулировании подтверждения фактического вывоза товаров (операция "Представление сведений об аннулировании подтверждения фактического вывоза товаров" (P.CP.02.OPR.007))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об аннулировании подтверждения фактического вывоза товаров, формирует и направляет в уполномоченный орган, оформляющий разрешение на убытие товаров, уведомление об обработке указанных сведений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 обработаны, уведомление об обработке сведений направлено в уполномоченный орган, оформляющий разрешение на убытие товаров</w:t>
            </w:r>
          </w:p>
        </w:tc>
      </w:tr>
    </w:tbl>
    <w:p>
      <w:pPr>
        <w:spacing w:after="0"/>
        <w:ind w:left="0"/>
        <w:jc w:val="left"/>
      </w:pPr>
    </w:p>
    <w:bookmarkStart w:name="z103" w:id="97"/>
    <w:p>
      <w:pPr>
        <w:spacing w:after="0"/>
        <w:ind w:left="0"/>
        <w:jc w:val="both"/>
      </w:pPr>
      <w:r>
        <w:rPr>
          <w:rFonts w:ascii="Times New Roman"/>
          <w:b w:val="false"/>
          <w:i w:val="false"/>
          <w:color w:val="000000"/>
          <w:sz w:val="28"/>
        </w:rPr>
        <w:t>
      Таблица 17</w:t>
      </w:r>
    </w:p>
    <w:bookmarkEnd w:id="97"/>
    <w:bookmarkStart w:name="z104" w:id="98"/>
    <w:p>
      <w:pPr>
        <w:spacing w:after="0"/>
        <w:ind w:left="0"/>
        <w:jc w:val="left"/>
      </w:pPr>
      <w:r>
        <w:rPr>
          <w:rFonts w:ascii="Times New Roman"/>
          <w:b/>
          <w:i w:val="false"/>
          <w:color w:val="000000"/>
        </w:rPr>
        <w:t xml:space="preserve">   Описание операции "Получение уведомления об обработке</w:t>
      </w:r>
      <w:r>
        <w:br/>
      </w:r>
      <w:r>
        <w:rPr>
          <w:rFonts w:ascii="Times New Roman"/>
          <w:b/>
          <w:i w:val="false"/>
          <w:color w:val="000000"/>
        </w:rPr>
        <w:t>сведений об аннулировании подтверждения фактического</w:t>
      </w:r>
      <w:r>
        <w:br/>
      </w:r>
      <w:r>
        <w:rPr>
          <w:rFonts w:ascii="Times New Roman"/>
          <w:b/>
          <w:i w:val="false"/>
          <w:color w:val="000000"/>
        </w:rPr>
        <w:t>вывоза товаров" (P.CP.02.OPR.009)</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аннулировании подтверждения фактического вывоза товаров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об аннулировании подтверждения фактического вывоза товаров (операция "Прием и обработка сведений об аннулировании подтверждения фактического вывоза товаров" (P.CP.02.OPR.008))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об обработке сведений об аннулировании подтверждения фактического вывоза товаров в соответствии с Регламентом информационного взаимодействия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аннулировании подтверждения фактического вывоза товаров обработано</w:t>
            </w:r>
          </w:p>
        </w:tc>
      </w:tr>
    </w:tbl>
    <w:bookmarkStart w:name="z105" w:id="99"/>
    <w:p>
      <w:pPr>
        <w:spacing w:after="0"/>
        <w:ind w:left="0"/>
        <w:jc w:val="left"/>
      </w:pPr>
      <w:r>
        <w:rPr>
          <w:rFonts w:ascii="Times New Roman"/>
          <w:b/>
          <w:i w:val="false"/>
          <w:color w:val="000000"/>
        </w:rPr>
        <w:t xml:space="preserve"> 2. Процедуры представления сведений о фактическом вывозе</w:t>
      </w:r>
      <w:r>
        <w:br/>
      </w:r>
      <w:r>
        <w:rPr>
          <w:rFonts w:ascii="Times New Roman"/>
          <w:b/>
          <w:i w:val="false"/>
          <w:color w:val="000000"/>
        </w:rPr>
        <w:t>товаров по запросу уполномоченного органа государства-члена</w:t>
      </w:r>
      <w:r>
        <w:br/>
      </w:r>
      <w:r>
        <w:rPr>
          <w:rFonts w:ascii="Times New Roman"/>
          <w:b/>
          <w:i w:val="false"/>
          <w:color w:val="000000"/>
        </w:rPr>
        <w:t>Процедура "Запрос сведений о фактическом вывозе товаров"</w:t>
      </w:r>
      <w:r>
        <w:br/>
      </w:r>
      <w:r>
        <w:rPr>
          <w:rFonts w:ascii="Times New Roman"/>
          <w:b/>
          <w:i w:val="false"/>
          <w:color w:val="000000"/>
        </w:rPr>
        <w:t>(P.CP.02.PRC.004)</w:t>
      </w:r>
    </w:p>
    <w:bookmarkEnd w:id="99"/>
    <w:bookmarkStart w:name="z107" w:id="100"/>
    <w:p>
      <w:pPr>
        <w:spacing w:after="0"/>
        <w:ind w:left="0"/>
        <w:jc w:val="both"/>
      </w:pPr>
      <w:r>
        <w:rPr>
          <w:rFonts w:ascii="Times New Roman"/>
          <w:b w:val="false"/>
          <w:i w:val="false"/>
          <w:color w:val="000000"/>
          <w:sz w:val="28"/>
        </w:rPr>
        <w:t>
      45. Схема выполнения процедуры "Запрос сведений о фактическом вывозе товаров" (P.CP.02.PRC.004) представлена на рисунке 7.</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"Запрос сведений о</w:t>
      </w:r>
    </w:p>
    <w:p>
      <w:pPr>
        <w:spacing w:after="0"/>
        <w:ind w:left="0"/>
        <w:jc w:val="both"/>
      </w:pPr>
      <w:r>
        <w:rPr>
          <w:rFonts w:ascii="Times New Roman"/>
          <w:b w:val="false"/>
          <w:i w:val="false"/>
          <w:color w:val="000000"/>
          <w:sz w:val="28"/>
        </w:rPr>
        <w:t>
      фактическом вывозе товаров" (P.CP.02.PRC.004)</w:t>
      </w:r>
    </w:p>
    <w:bookmarkStart w:name="z108" w:id="101"/>
    <w:p>
      <w:pPr>
        <w:spacing w:after="0"/>
        <w:ind w:left="0"/>
        <w:jc w:val="both"/>
      </w:pPr>
      <w:r>
        <w:rPr>
          <w:rFonts w:ascii="Times New Roman"/>
          <w:b w:val="false"/>
          <w:i w:val="false"/>
          <w:color w:val="000000"/>
          <w:sz w:val="28"/>
        </w:rPr>
        <w:t>
      46. Процедура "Запрос сведений о фактическом вывозе товаров" (P.CP.02.PRC.004) выполняется при отсутствии в уполномоченном органе, осуществляющем выпуск товаров, сведений о фактическом вывозе товаров и представлении участником внешнеэкономической деятельности мотивированного заявления для подтверждения фактического вывоза товаров с таможенной территории Союза. При необходимости получения сведений в уполномоченных органах, оформляющих разрешения на убытие товаров, нескольких государств-членов процедура выполняется отдельно для каждого государства-члена.</w:t>
      </w:r>
    </w:p>
    <w:bookmarkEnd w:id="101"/>
    <w:bookmarkStart w:name="z109" w:id="102"/>
    <w:p>
      <w:pPr>
        <w:spacing w:after="0"/>
        <w:ind w:left="0"/>
        <w:jc w:val="both"/>
      </w:pPr>
      <w:r>
        <w:rPr>
          <w:rFonts w:ascii="Times New Roman"/>
          <w:b w:val="false"/>
          <w:i w:val="false"/>
          <w:color w:val="000000"/>
          <w:sz w:val="28"/>
        </w:rPr>
        <w:t>
      47. Первой выполняется операция "Запрос сведений о фактическом вывозе товаров" (P.CP.02.OPR.010), по результатам выполнения которой уполномоченным органом, осуществляющим выпуск товаров, формируется и направляется в уполномоченный орган, оформляющий разрешение на убытие товаров, запрос на представление сведений о фактическом вывозе товаров.</w:t>
      </w:r>
    </w:p>
    <w:bookmarkEnd w:id="102"/>
    <w:bookmarkStart w:name="z110" w:id="103"/>
    <w:p>
      <w:pPr>
        <w:spacing w:after="0"/>
        <w:ind w:left="0"/>
        <w:jc w:val="both"/>
      </w:pPr>
      <w:r>
        <w:rPr>
          <w:rFonts w:ascii="Times New Roman"/>
          <w:b w:val="false"/>
          <w:i w:val="false"/>
          <w:color w:val="000000"/>
          <w:sz w:val="28"/>
        </w:rPr>
        <w:t>
      48. При получении уполномоченным органом, оформляющим разрешение на убытие товаров, запроса на представление сведений о фактическом вывозе товаров выполняется операция "Представление сведений о фактическом вывозе товаров" (P.CP.02.OPR.011), по результатам выполнения которой в уполномоченный орган, осуществляющий выпуск товаров, представляются сведения о фактическом вывозе товаров либо направляется уведомление об отсутствии сведений, удовлетворяющих параметрам запроса.</w:t>
      </w:r>
    </w:p>
    <w:bookmarkEnd w:id="103"/>
    <w:bookmarkStart w:name="z111" w:id="104"/>
    <w:p>
      <w:pPr>
        <w:spacing w:after="0"/>
        <w:ind w:left="0"/>
        <w:jc w:val="both"/>
      </w:pPr>
      <w:r>
        <w:rPr>
          <w:rFonts w:ascii="Times New Roman"/>
          <w:b w:val="false"/>
          <w:i w:val="false"/>
          <w:color w:val="000000"/>
          <w:sz w:val="28"/>
        </w:rPr>
        <w:t>
      49. При получении уполномоченным органом, осуществляющим выпуск товаров, сведений о фактическом вывозе товаров либо уведомления об отсутствии сведений, удовлетворяющих параметрам запроса, выполняется операция "Прием и обработка запрошенных сведений о фактическом вывозе товаров" (P.CP.02.OPR.012).</w:t>
      </w:r>
    </w:p>
    <w:bookmarkEnd w:id="104"/>
    <w:bookmarkStart w:name="z112" w:id="105"/>
    <w:p>
      <w:pPr>
        <w:spacing w:after="0"/>
        <w:ind w:left="0"/>
        <w:jc w:val="both"/>
      </w:pPr>
      <w:r>
        <w:rPr>
          <w:rFonts w:ascii="Times New Roman"/>
          <w:b w:val="false"/>
          <w:i w:val="false"/>
          <w:color w:val="000000"/>
          <w:sz w:val="28"/>
        </w:rPr>
        <w:t>
      50. Результатами выполнения процедуры "Запрос сведений о фактическом вывозе товаров" (P.CP.02.PRC.004) являются прием и обработка уполномоченным органом, осуществляющим выпуск товаров, сведений о фактическом вывозе товаров либо уведомления об отсутствии сведений, удовлетворяющих параметрам запроса.</w:t>
      </w:r>
    </w:p>
    <w:bookmarkEnd w:id="105"/>
    <w:bookmarkStart w:name="z113" w:id="106"/>
    <w:p>
      <w:pPr>
        <w:spacing w:after="0"/>
        <w:ind w:left="0"/>
        <w:jc w:val="both"/>
      </w:pPr>
      <w:r>
        <w:rPr>
          <w:rFonts w:ascii="Times New Roman"/>
          <w:b w:val="false"/>
          <w:i w:val="false"/>
          <w:color w:val="000000"/>
          <w:sz w:val="28"/>
        </w:rPr>
        <w:t>
      51. Перечень операций общего процесса, выполняемых в рамках процедуры "Запрос сведений о фактическом вывозе товаров" (P.CP.02.PRC.004), приведен в таблице 18.</w:t>
      </w:r>
    </w:p>
    <w:bookmarkEnd w:id="106"/>
    <w:bookmarkStart w:name="z114" w:id="107"/>
    <w:p>
      <w:pPr>
        <w:spacing w:after="0"/>
        <w:ind w:left="0"/>
        <w:jc w:val="both"/>
      </w:pPr>
      <w:r>
        <w:rPr>
          <w:rFonts w:ascii="Times New Roman"/>
          <w:b w:val="false"/>
          <w:i w:val="false"/>
          <w:color w:val="000000"/>
          <w:sz w:val="28"/>
        </w:rPr>
        <w:t>
      Таблица 18</w:t>
      </w:r>
    </w:p>
    <w:bookmarkEnd w:id="107"/>
    <w:bookmarkStart w:name="z115" w:id="10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"Запрос сведений о фактическом вывозе товаров"</w:t>
      </w:r>
      <w:r>
        <w:br/>
      </w:r>
      <w:r>
        <w:rPr>
          <w:rFonts w:ascii="Times New Roman"/>
          <w:b/>
          <w:i w:val="false"/>
          <w:color w:val="000000"/>
        </w:rPr>
        <w:t>(P.CP.02.PRC.004)</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2334"/>
        <w:gridCol w:w="2575"/>
      </w:tblGrid>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20</w:t>
            </w:r>
            <w:r>
              <w:rPr>
                <w:rFonts w:ascii="Times New Roman"/>
                <w:b w:val="false"/>
                <w:i w:val="false"/>
                <w:color w:val="000000"/>
                <w:sz w:val="20"/>
              </w:rPr>
              <w:t xml:space="preserve">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запрошенных сведений о фактическом вывозе товаров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bl>
    <w:p>
      <w:pPr>
        <w:spacing w:after="0"/>
        <w:ind w:left="0"/>
        <w:jc w:val="left"/>
      </w:pPr>
    </w:p>
    <w:bookmarkStart w:name="z116" w:id="109"/>
    <w:p>
      <w:pPr>
        <w:spacing w:after="0"/>
        <w:ind w:left="0"/>
        <w:jc w:val="both"/>
      </w:pPr>
      <w:r>
        <w:rPr>
          <w:rFonts w:ascii="Times New Roman"/>
          <w:b w:val="false"/>
          <w:i w:val="false"/>
          <w:color w:val="000000"/>
          <w:sz w:val="28"/>
        </w:rPr>
        <w:t>
      Таблица 19</w:t>
      </w:r>
    </w:p>
    <w:bookmarkEnd w:id="109"/>
    <w:bookmarkStart w:name="z117" w:id="110"/>
    <w:p>
      <w:pPr>
        <w:spacing w:after="0"/>
        <w:ind w:left="0"/>
        <w:jc w:val="left"/>
      </w:pPr>
      <w:r>
        <w:rPr>
          <w:rFonts w:ascii="Times New Roman"/>
          <w:b/>
          <w:i w:val="false"/>
          <w:color w:val="000000"/>
        </w:rPr>
        <w:t xml:space="preserve">  Описание операции "Запрос сведений о фактическом</w:t>
      </w:r>
      <w:r>
        <w:br/>
      </w:r>
      <w:r>
        <w:rPr>
          <w:rFonts w:ascii="Times New Roman"/>
          <w:b/>
          <w:i w:val="false"/>
          <w:color w:val="000000"/>
        </w:rPr>
        <w:t>вывозе товаров" (P.CP.02.OPR.010)</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отсутствии в уполномоченном органе, осуществляющем выпуск товаров, сведений о фактическом вывозе товаров</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Запрос должен быть заверен электронной цифровой подписью (электронной подписью)</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передает в уполномоченный орган, оформляющий разрешение на убытие товаров, запрос на представление сведений о фактическом вывозе товаров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о фактическом вывозе товаров передан в уполномоченный орган, оформляющий разрешение на убытие товаров</w:t>
            </w:r>
          </w:p>
        </w:tc>
      </w:tr>
    </w:tbl>
    <w:p>
      <w:pPr>
        <w:spacing w:after="0"/>
        <w:ind w:left="0"/>
        <w:jc w:val="left"/>
      </w:pPr>
    </w:p>
    <w:bookmarkStart w:name="z118" w:id="111"/>
    <w:p>
      <w:pPr>
        <w:spacing w:after="0"/>
        <w:ind w:left="0"/>
        <w:jc w:val="both"/>
      </w:pPr>
      <w:r>
        <w:rPr>
          <w:rFonts w:ascii="Times New Roman"/>
          <w:b w:val="false"/>
          <w:i w:val="false"/>
          <w:color w:val="000000"/>
          <w:sz w:val="28"/>
        </w:rPr>
        <w:t>
      Таблица 20</w:t>
      </w:r>
    </w:p>
    <w:bookmarkEnd w:id="111"/>
    <w:bookmarkStart w:name="z119" w:id="112"/>
    <w:p>
      <w:pPr>
        <w:spacing w:after="0"/>
        <w:ind w:left="0"/>
        <w:jc w:val="left"/>
      </w:pPr>
      <w:r>
        <w:rPr>
          <w:rFonts w:ascii="Times New Roman"/>
          <w:b/>
          <w:i w:val="false"/>
          <w:color w:val="000000"/>
        </w:rPr>
        <w:t xml:space="preserve">  Описание операции "Представление сведений о фактическом</w:t>
      </w:r>
      <w:r>
        <w:br/>
      </w:r>
      <w:r>
        <w:rPr>
          <w:rFonts w:ascii="Times New Roman"/>
          <w:b/>
          <w:i w:val="false"/>
          <w:color w:val="000000"/>
        </w:rPr>
        <w:t>вывозе товаров" (P.CP.02.OPR.011)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7"/>
        <w:gridCol w:w="1092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оформляющий разрешение на убытие товаров</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фактическом вывозе товаров (операция "Запрос сведений о фактическом вывозе товаров" (P.CP.02.OPR.010))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осуществляющий выпуск товаров, сведения о фактическом вывозе товаров. При отсутствии сведений о фактическом вывозе товаров, удовлетворяющих параметрам запроса, в уполномоченный орган, осуществляющий выпуск товаров, направляется уведомление об отсутствии указанных сведений</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осуществляющий выпуск товаров, представлены сведения о фактическом вывозе товаров либо направлено уведомление об отсутствии сведений, удовлетворяющих параметрам запроса</w:t>
            </w:r>
          </w:p>
        </w:tc>
      </w:tr>
    </w:tbl>
    <w:p>
      <w:pPr>
        <w:spacing w:after="0"/>
        <w:ind w:left="0"/>
        <w:jc w:val="left"/>
      </w:pPr>
    </w:p>
    <w:bookmarkStart w:name="z120" w:id="113"/>
    <w:p>
      <w:pPr>
        <w:spacing w:after="0"/>
        <w:ind w:left="0"/>
        <w:jc w:val="both"/>
      </w:pPr>
      <w:r>
        <w:rPr>
          <w:rFonts w:ascii="Times New Roman"/>
          <w:b w:val="false"/>
          <w:i w:val="false"/>
          <w:color w:val="000000"/>
          <w:sz w:val="28"/>
        </w:rPr>
        <w:t>
      Таблица 21</w:t>
      </w:r>
    </w:p>
    <w:bookmarkEnd w:id="113"/>
    <w:bookmarkStart w:name="z121" w:id="114"/>
    <w:p>
      <w:pPr>
        <w:spacing w:after="0"/>
        <w:ind w:left="0"/>
        <w:jc w:val="left"/>
      </w:pPr>
      <w:r>
        <w:rPr>
          <w:rFonts w:ascii="Times New Roman"/>
          <w:b/>
          <w:i w:val="false"/>
          <w:color w:val="000000"/>
        </w:rPr>
        <w:t xml:space="preserve">  Описание операции "Прием и обработка запрошенных сведений</w:t>
      </w:r>
      <w:r>
        <w:br/>
      </w:r>
      <w:r>
        <w:rPr>
          <w:rFonts w:ascii="Times New Roman"/>
          <w:b/>
          <w:i w:val="false"/>
          <w:color w:val="000000"/>
        </w:rPr>
        <w:t>о фактическом вывозе товаров" (P.CP.02.OPR.012)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P.CP.02.OPR.012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запрошенных сведений о фактическом вывозе товаров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фактическом вывозе товаров либо уведомления об отсутствии сведений, удовлетворяющих параметрам запроса (операция "Представление сведений о фактическом вывозе товаров" (P.CP.02.OPR.011))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либо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фактическом вывозе товаров либо уведомления об отсутствии сведений, удовлетворяющих параметрам запроса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либо уведомление об отсутствии сведений, удовлетворяющих параметрам запроса, обработаны</w:t>
            </w:r>
          </w:p>
        </w:tc>
      </w:tr>
    </w:tbl>
    <w:bookmarkStart w:name="z122" w:id="115"/>
    <w:p>
      <w:pPr>
        <w:spacing w:after="0"/>
        <w:ind w:left="0"/>
        <w:jc w:val="left"/>
      </w:pPr>
      <w:r>
        <w:rPr>
          <w:rFonts w:ascii="Times New Roman"/>
          <w:b/>
          <w:i w:val="false"/>
          <w:color w:val="000000"/>
        </w:rPr>
        <w:t xml:space="preserve"> IX. Порядок действий в нештатных ситуациях</w:t>
      </w:r>
    </w:p>
    <w:bookmarkEnd w:id="115"/>
    <w:bookmarkStart w:name="z123" w:id="116"/>
    <w:p>
      <w:pPr>
        <w:spacing w:after="0"/>
        <w:ind w:left="0"/>
        <w:jc w:val="both"/>
      </w:pPr>
      <w:r>
        <w:rPr>
          <w:rFonts w:ascii="Times New Roman"/>
          <w:b w:val="false"/>
          <w:i w:val="false"/>
          <w:color w:val="000000"/>
          <w:sz w:val="28"/>
        </w:rPr>
        <w:t>
      52.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16"/>
    <w:bookmarkStart w:name="z124" w:id="117"/>
    <w:p>
      <w:pPr>
        <w:spacing w:after="0"/>
        <w:ind w:left="0"/>
        <w:jc w:val="both"/>
      </w:pPr>
      <w:r>
        <w:rPr>
          <w:rFonts w:ascii="Times New Roman"/>
          <w:b w:val="false"/>
          <w:i w:val="false"/>
          <w:color w:val="000000"/>
          <w:sz w:val="28"/>
        </w:rPr>
        <w:t>
      53.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контролю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117"/>
    <w:bookmarkStart w:name="z125" w:id="118"/>
    <w:p>
      <w:pPr>
        <w:spacing w:after="0"/>
        <w:ind w:left="0"/>
        <w:jc w:val="both"/>
      </w:pPr>
      <w:r>
        <w:rPr>
          <w:rFonts w:ascii="Times New Roman"/>
          <w:b w:val="false"/>
          <w:i w:val="false"/>
          <w:color w:val="000000"/>
          <w:sz w:val="28"/>
        </w:rPr>
        <w:t>
      54.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2016 г. № 55</w:t>
            </w:r>
          </w:p>
        </w:tc>
      </w:tr>
    </w:tbl>
    <w:bookmarkStart w:name="z127" w:id="119"/>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w:t>
      </w:r>
      <w:r>
        <w:br/>
      </w:r>
      <w:r>
        <w:rPr>
          <w:rFonts w:ascii="Times New Roman"/>
          <w:b/>
          <w:i w:val="false"/>
          <w:color w:val="000000"/>
        </w:rPr>
        <w:t>между уполномоченными органами государств – членов Евразийского</w:t>
      </w:r>
      <w:r>
        <w:br/>
      </w:r>
      <w:r>
        <w:rPr>
          <w:rFonts w:ascii="Times New Roman"/>
          <w:b/>
          <w:i w:val="false"/>
          <w:color w:val="000000"/>
        </w:rPr>
        <w:t>экономического союза при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сведениями между таможенными</w:t>
      </w:r>
      <w:r>
        <w:br/>
      </w:r>
      <w:r>
        <w:rPr>
          <w:rFonts w:ascii="Times New Roman"/>
          <w:b/>
          <w:i w:val="false"/>
          <w:color w:val="000000"/>
        </w:rPr>
        <w:t>органами государств – членов Евразийского экономического союза</w:t>
      </w:r>
      <w:r>
        <w:br/>
      </w:r>
      <w:r>
        <w:rPr>
          <w:rFonts w:ascii="Times New Roman"/>
          <w:b/>
          <w:i w:val="false"/>
          <w:color w:val="000000"/>
        </w:rPr>
        <w:t>в процессе контроля и подтверждения фактического вывоза товаров</w:t>
      </w:r>
      <w:r>
        <w:br/>
      </w:r>
      <w:r>
        <w:rPr>
          <w:rFonts w:ascii="Times New Roman"/>
          <w:b/>
          <w:i w:val="false"/>
          <w:color w:val="000000"/>
        </w:rPr>
        <w:t>за пределы таможенной территории Евразийского экономического</w:t>
      </w:r>
      <w:r>
        <w:br/>
      </w:r>
      <w:r>
        <w:rPr>
          <w:rFonts w:ascii="Times New Roman"/>
          <w:b/>
          <w:i w:val="false"/>
          <w:color w:val="000000"/>
        </w:rPr>
        <w:t>союза"</w:t>
      </w:r>
      <w:r>
        <w:br/>
      </w:r>
      <w:r>
        <w:rPr>
          <w:rFonts w:ascii="Times New Roman"/>
          <w:b/>
          <w:i w:val="false"/>
          <w:color w:val="000000"/>
        </w:rPr>
        <w:t>I. Общие положения</w:t>
      </w:r>
    </w:p>
    <w:bookmarkEnd w:id="119"/>
    <w:bookmarkStart w:name="z129" w:id="120"/>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Регламент разработан с учетом положений Технологии обмена информацией между таможенными органами государств –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 утвержденной Решением Объединенной коллегии таможенных служб государств – членов Таможенного союза от 4 июня 2015 г. № 15/6.</w:t>
      </w:r>
    </w:p>
    <w:bookmarkStart w:name="z130" w:id="121"/>
    <w:p>
      <w:pPr>
        <w:spacing w:after="0"/>
        <w:ind w:left="0"/>
        <w:jc w:val="left"/>
      </w:pPr>
      <w:r>
        <w:rPr>
          <w:rFonts w:ascii="Times New Roman"/>
          <w:b/>
          <w:i w:val="false"/>
          <w:color w:val="000000"/>
        </w:rPr>
        <w:t xml:space="preserve"> II. Область применения</w:t>
      </w:r>
    </w:p>
    <w:bookmarkEnd w:id="121"/>
    <w:bookmarkStart w:name="z131" w:id="12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(далее – общий процесс), а также своей роли при их выполнении.</w:t>
      </w:r>
    </w:p>
    <w:bookmarkEnd w:id="122"/>
    <w:bookmarkStart w:name="z132" w:id="123"/>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23"/>
    <w:bookmarkStart w:name="z133" w:id="124"/>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24"/>
    <w:bookmarkStart w:name="z134" w:id="125"/>
    <w:p>
      <w:pPr>
        <w:spacing w:after="0"/>
        <w:ind w:left="0"/>
        <w:jc w:val="left"/>
      </w:pPr>
      <w:r>
        <w:rPr>
          <w:rFonts w:ascii="Times New Roman"/>
          <w:b/>
          <w:i w:val="false"/>
          <w:color w:val="000000"/>
        </w:rPr>
        <w:t xml:space="preserve"> III. Основные понятия</w:t>
      </w:r>
    </w:p>
    <w:bookmarkEnd w:id="125"/>
    <w:bookmarkStart w:name="z135" w:id="12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26"/>
    <w:bookmarkStart w:name="z305" w:id="127"/>
    <w:p>
      <w:pPr>
        <w:spacing w:after="0"/>
        <w:ind w:left="0"/>
        <w:jc w:val="both"/>
      </w:pP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p>
    <w:bookmarkEnd w:id="127"/>
    <w:bookmarkStart w:name="z306" w:id="128"/>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128"/>
    <w:bookmarkStart w:name="z307" w:id="129"/>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129"/>
    <w:bookmarkStart w:name="z308" w:id="130"/>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30"/>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утвержденных Решением Коллегии Евразийской экономической комиссии от 2 июня 2016 г. № 55 (далее – Правила информационного взаимодействия).</w:t>
      </w:r>
    </w:p>
    <w:bookmarkStart w:name="z136" w:id="131"/>
    <w:p>
      <w:pPr>
        <w:spacing w:after="0"/>
        <w:ind w:left="0"/>
        <w:jc w:val="left"/>
      </w:pPr>
      <w:r>
        <w:rPr>
          <w:rFonts w:ascii="Times New Roman"/>
          <w:b/>
          <w:i w:val="false"/>
          <w:color w:val="000000"/>
        </w:rPr>
        <w:t xml:space="preserve"> IV. Основные сведения об информационном взаимодействии</w:t>
      </w:r>
      <w:r>
        <w:br/>
      </w:r>
      <w:r>
        <w:rPr>
          <w:rFonts w:ascii="Times New Roman"/>
          <w:b/>
          <w:i w:val="false"/>
          <w:color w:val="000000"/>
        </w:rPr>
        <w:t>в рамках общего процесса</w:t>
      </w:r>
      <w:r>
        <w:br/>
      </w:r>
      <w:r>
        <w:rPr>
          <w:rFonts w:ascii="Times New Roman"/>
          <w:b/>
          <w:i w:val="false"/>
          <w:color w:val="000000"/>
        </w:rPr>
        <w:t>1. Участники информационного взаимодействия</w:t>
      </w:r>
    </w:p>
    <w:bookmarkEnd w:id="131"/>
    <w:bookmarkStart w:name="z138" w:id="132"/>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32"/>
    <w:bookmarkStart w:name="z139" w:id="133"/>
    <w:p>
      <w:pPr>
        <w:spacing w:after="0"/>
        <w:ind w:left="0"/>
        <w:jc w:val="both"/>
      </w:pPr>
      <w:r>
        <w:rPr>
          <w:rFonts w:ascii="Times New Roman"/>
          <w:b w:val="false"/>
          <w:i w:val="false"/>
          <w:color w:val="000000"/>
          <w:sz w:val="28"/>
        </w:rPr>
        <w:t>
      Таблица 1</w:t>
      </w:r>
    </w:p>
    <w:bookmarkEnd w:id="133"/>
    <w:bookmarkStart w:name="z140" w:id="134"/>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411"/>
        <w:gridCol w:w="5652"/>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совершения таможенных операций при выпуске товаров</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сведения из декларации на товары по запросу уполномоченного органа в месте убытия товаров, а также получает, в том числе по запросу, сведения о фактическом вывозе товаров от уполномоченного органа в месте убытия товаров</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выпуск товаров (P.CP.02.ACT.001)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совершения таможенных операций при убытии товаров</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сведения из декларации на товары у уполномоченного органа, осуществляющего выпуск товаров, а также представляет, в том числе по запросу, сведения о фактическом вывозе товаров в уполномоченный орган, осуществляющий выпуск товаров</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месте убытия товаров (P.CP.02.ACT.002)</w:t>
            </w:r>
          </w:p>
        </w:tc>
      </w:tr>
    </w:tbl>
    <w:bookmarkStart w:name="z141" w:id="135"/>
    <w:p>
      <w:pPr>
        <w:spacing w:after="0"/>
        <w:ind w:left="0"/>
        <w:jc w:val="left"/>
      </w:pPr>
      <w:r>
        <w:rPr>
          <w:rFonts w:ascii="Times New Roman"/>
          <w:b/>
          <w:i w:val="false"/>
          <w:color w:val="000000"/>
        </w:rPr>
        <w:t xml:space="preserve"> 2. Структура информационного взаимодействия</w:t>
      </w:r>
    </w:p>
    <w:bookmarkEnd w:id="135"/>
    <w:bookmarkStart w:name="z142" w:id="136"/>
    <w:p>
      <w:pPr>
        <w:spacing w:after="0"/>
        <w:ind w:left="0"/>
        <w:jc w:val="both"/>
      </w:pPr>
      <w:r>
        <w:rPr>
          <w:rFonts w:ascii="Times New Roman"/>
          <w:b w:val="false"/>
          <w:i w:val="false"/>
          <w:color w:val="000000"/>
          <w:sz w:val="28"/>
        </w:rPr>
        <w:t>
      7. Информационное взаимодействие в рамках общего процесса между уполномоченными органами государств – членов Союза (далее – уполномоченные органы государств-членов) осуществляется в соответствии с процедурами общего процесса:</w:t>
      </w:r>
    </w:p>
    <w:bookmarkEnd w:id="136"/>
    <w:p>
      <w:pPr>
        <w:spacing w:after="0"/>
        <w:ind w:left="0"/>
        <w:jc w:val="both"/>
      </w:pPr>
      <w:r>
        <w:rPr>
          <w:rFonts w:ascii="Times New Roman"/>
          <w:b w:val="false"/>
          <w:i w:val="false"/>
          <w:color w:val="000000"/>
          <w:sz w:val="28"/>
        </w:rPr>
        <w:t>
      информационное взаимодействие при обеспечении контроля за фактическим вывозом товаров в процессе их убытия с таможенной территории Союза;</w:t>
      </w:r>
    </w:p>
    <w:p>
      <w:pPr>
        <w:spacing w:after="0"/>
        <w:ind w:left="0"/>
        <w:jc w:val="both"/>
      </w:pPr>
      <w:r>
        <w:rPr>
          <w:rFonts w:ascii="Times New Roman"/>
          <w:b w:val="false"/>
          <w:i w:val="false"/>
          <w:color w:val="000000"/>
          <w:sz w:val="28"/>
        </w:rPr>
        <w:t>
      информационное взаимодействие при представлении сведений о фактическом вывозе товаров по запросу уполномоченного органа государства-члена.</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w:t>
      </w:r>
    </w:p>
    <w:p>
      <w:pPr>
        <w:spacing w:after="0"/>
        <w:ind w:left="0"/>
        <w:jc w:val="both"/>
      </w:pPr>
      <w:r>
        <w:rPr>
          <w:rFonts w:ascii="Times New Roman"/>
          <w:b w:val="false"/>
          <w:i w:val="false"/>
          <w:color w:val="000000"/>
          <w:sz w:val="28"/>
        </w:rPr>
        <w:t>
      между уполномоченными органами государств-членов</w:t>
      </w:r>
    </w:p>
    <w:bookmarkStart w:name="z143" w:id="13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137"/>
    <w:bookmarkStart w:name="z144" w:id="13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38"/>
    <w:bookmarkStart w:name="z145" w:id="139"/>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 июня 2016 г. № 55 (далее – Описание форматов и структур электронных документов и сведений).</w:t>
      </w:r>
    </w:p>
    <w:bookmarkEnd w:id="139"/>
    <w:bookmarkStart w:name="z146" w:id="14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40"/>
    <w:bookmarkStart w:name="z147" w:id="141"/>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обеспечении контроля за</w:t>
      </w:r>
      <w:r>
        <w:br/>
      </w:r>
      <w:r>
        <w:rPr>
          <w:rFonts w:ascii="Times New Roman"/>
          <w:b/>
          <w:i w:val="false"/>
          <w:color w:val="000000"/>
        </w:rPr>
        <w:t>фактическим вывозом товаров в процессе их убытия с таможенной</w:t>
      </w:r>
      <w:r>
        <w:br/>
      </w:r>
      <w:r>
        <w:rPr>
          <w:rFonts w:ascii="Times New Roman"/>
          <w:b/>
          <w:i w:val="false"/>
          <w:color w:val="000000"/>
        </w:rPr>
        <w:t>территории Союза</w:t>
      </w:r>
    </w:p>
    <w:bookmarkEnd w:id="141"/>
    <w:bookmarkStart w:name="z149" w:id="142"/>
    <w:p>
      <w:pPr>
        <w:spacing w:after="0"/>
        <w:ind w:left="0"/>
        <w:jc w:val="both"/>
      </w:pPr>
      <w:r>
        <w:rPr>
          <w:rFonts w:ascii="Times New Roman"/>
          <w:b w:val="false"/>
          <w:i w:val="false"/>
          <w:color w:val="000000"/>
          <w:sz w:val="28"/>
        </w:rPr>
        <w:t>
      12. Схема выполнения транзакций общего процесса при обеспечении контроля за фактическим вывозом товаров в процессе их убытия с таможенной территории Союза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071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обеспечении контроля за фактическим вывозом товаров в процессе их</w:t>
      </w:r>
    </w:p>
    <w:p>
      <w:pPr>
        <w:spacing w:after="0"/>
        <w:ind w:left="0"/>
        <w:jc w:val="both"/>
      </w:pPr>
      <w:r>
        <w:rPr>
          <w:rFonts w:ascii="Times New Roman"/>
          <w:b w:val="false"/>
          <w:i w:val="false"/>
          <w:color w:val="000000"/>
          <w:sz w:val="28"/>
        </w:rPr>
        <w:t>
      убытия с таможенной территории Союза</w:t>
      </w:r>
    </w:p>
    <w:bookmarkStart w:name="z150" w:id="143"/>
    <w:p>
      <w:pPr>
        <w:spacing w:after="0"/>
        <w:ind w:left="0"/>
        <w:jc w:val="both"/>
      </w:pPr>
      <w:r>
        <w:rPr>
          <w:rFonts w:ascii="Times New Roman"/>
          <w:b w:val="false"/>
          <w:i w:val="false"/>
          <w:color w:val="000000"/>
          <w:sz w:val="28"/>
        </w:rPr>
        <w:t>
      Таблица 2</w:t>
      </w:r>
    </w:p>
    <w:bookmarkEnd w:id="143"/>
    <w:bookmarkStart w:name="z151" w:id="144"/>
    <w:p>
      <w:pPr>
        <w:spacing w:after="0"/>
        <w:ind w:left="0"/>
        <w:jc w:val="left"/>
      </w:pPr>
      <w:r>
        <w:rPr>
          <w:rFonts w:ascii="Times New Roman"/>
          <w:b/>
          <w:i w:val="false"/>
          <w:color w:val="000000"/>
        </w:rPr>
        <w:t xml:space="preserve"> Перечень транзакций общего процесса при обеспечении контроля</w:t>
      </w:r>
      <w:r>
        <w:br/>
      </w:r>
      <w:r>
        <w:rPr>
          <w:rFonts w:ascii="Times New Roman"/>
          <w:b/>
          <w:i w:val="false"/>
          <w:color w:val="000000"/>
        </w:rPr>
        <w:t>за фактическим вывозом товаров в процессе их убытия с</w:t>
      </w:r>
      <w:r>
        <w:br/>
      </w:r>
      <w:r>
        <w:rPr>
          <w:rFonts w:ascii="Times New Roman"/>
          <w:b/>
          <w:i w:val="false"/>
          <w:color w:val="000000"/>
        </w:rPr>
        <w:t>таможенной территории Союза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65"/>
        <w:gridCol w:w="2431"/>
        <w:gridCol w:w="2410"/>
        <w:gridCol w:w="2324"/>
        <w:gridCol w:w="222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 (P.CP.02.PRC.001)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 (P.CP.02.OPR.001).</w:t>
            </w:r>
          </w:p>
          <w:p>
            <w:pPr>
              <w:spacing w:after="20"/>
              <w:ind w:left="20"/>
              <w:jc w:val="both"/>
            </w:pPr>
            <w:r>
              <w:rPr>
                <w:rFonts w:ascii="Times New Roman"/>
                <w:b w:val="false"/>
                <w:i w:val="false"/>
                <w:color w:val="000000"/>
                <w:sz w:val="20"/>
              </w:rPr>
              <w:t>
Прием и обработка сведений из декларации на товары (P.CP.02.OPR.003)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(P.CP.02.BEN.001): запрошены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 (P.CP.02.OPR.002)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(P.CP.02.BEN.001): отсутствуют.</w:t>
            </w:r>
          </w:p>
          <w:p>
            <w:pPr>
              <w:spacing w:after="20"/>
              <w:ind w:left="20"/>
              <w:jc w:val="both"/>
            </w:pPr>
            <w:r>
              <w:rPr>
                <w:rFonts w:ascii="Times New Roman"/>
                <w:b w:val="false"/>
                <w:i w:val="false"/>
                <w:color w:val="000000"/>
                <w:sz w:val="20"/>
              </w:rPr>
              <w:t>
Сведения из декларации на товары (P.CP.02.BEN.001): представлены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декларации на товары (P.CP.02.TRN.001)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 (P.CP.02.PRC.002)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 (P.CP.02.OPR.004).</w:t>
            </w:r>
          </w:p>
          <w:p>
            <w:pPr>
              <w:spacing w:after="20"/>
              <w:ind w:left="20"/>
              <w:jc w:val="both"/>
            </w:pPr>
            <w:r>
              <w:rPr>
                <w:rFonts w:ascii="Times New Roman"/>
                <w:b w:val="false"/>
                <w:i w:val="false"/>
                <w:color w:val="000000"/>
                <w:sz w:val="20"/>
              </w:rPr>
              <w:t>
Получение уведомления об обработке сведений о фактическом вывозе товаров (P.CP.02.OPR.006)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представлены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фактическом вывозе товаров (P.CP.02.OPR.005)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обработаны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 (P.CP.02.TRN.002)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о фактическом вывозе товаров (P.CP.02.PRC.003)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аннулировании подтверждения фактического вывоза товаров (P.CP.02.OPR.007).</w:t>
            </w:r>
          </w:p>
          <w:p>
            <w:pPr>
              <w:spacing w:after="20"/>
              <w:ind w:left="20"/>
              <w:jc w:val="both"/>
            </w:pPr>
            <w:r>
              <w:rPr>
                <w:rFonts w:ascii="Times New Roman"/>
                <w:b w:val="false"/>
                <w:i w:val="false"/>
                <w:color w:val="000000"/>
                <w:sz w:val="20"/>
              </w:rPr>
              <w:t>
Получение уведомления об обработке сведений об аннулировании подтверждения фактического вывоза товаров (P.CP.02.OPR.009)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представлены сведения об аннулировании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аннулировании подтверждения фактического вывоза товаров (P.CP.02.OPR.008)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аннулированы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о фактическом вывозе товаров (P.CP.02.TRN.003)</w:t>
            </w:r>
          </w:p>
        </w:tc>
      </w:tr>
    </w:tbl>
    <w:bookmarkStart w:name="z152" w:id="145"/>
    <w:p>
      <w:pPr>
        <w:spacing w:after="0"/>
        <w:ind w:left="0"/>
        <w:jc w:val="left"/>
      </w:pPr>
      <w:r>
        <w:rPr>
          <w:rFonts w:ascii="Times New Roman"/>
          <w:b/>
          <w:i w:val="false"/>
          <w:color w:val="000000"/>
        </w:rPr>
        <w:t xml:space="preserve"> 2. Информационное взаимодействие при представлении сведений</w:t>
      </w:r>
      <w:r>
        <w:br/>
      </w:r>
      <w:r>
        <w:rPr>
          <w:rFonts w:ascii="Times New Roman"/>
          <w:b/>
          <w:i w:val="false"/>
          <w:color w:val="000000"/>
        </w:rPr>
        <w:t>о фактическом вывозе товаров по запросу уполномоченного органа</w:t>
      </w:r>
      <w:r>
        <w:br/>
      </w:r>
      <w:r>
        <w:rPr>
          <w:rFonts w:ascii="Times New Roman"/>
          <w:b/>
          <w:i w:val="false"/>
          <w:color w:val="000000"/>
        </w:rPr>
        <w:t>государства-члена</w:t>
      </w:r>
    </w:p>
    <w:bookmarkEnd w:id="145"/>
    <w:bookmarkStart w:name="z153" w:id="146"/>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фактическом вывозе товаров по запросу уполномоченного органа государства-члена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сведений о фактическом вывозе товаров по запросу</w:t>
      </w:r>
    </w:p>
    <w:p>
      <w:pPr>
        <w:spacing w:after="0"/>
        <w:ind w:left="0"/>
        <w:jc w:val="both"/>
      </w:pPr>
      <w:r>
        <w:rPr>
          <w:rFonts w:ascii="Times New Roman"/>
          <w:b w:val="false"/>
          <w:i w:val="false"/>
          <w:color w:val="000000"/>
          <w:sz w:val="28"/>
        </w:rPr>
        <w:t>
      уполномоченного органа государства-члена</w:t>
      </w:r>
    </w:p>
    <w:bookmarkStart w:name="z154" w:id="147"/>
    <w:p>
      <w:pPr>
        <w:spacing w:after="0"/>
        <w:ind w:left="0"/>
        <w:jc w:val="both"/>
      </w:pPr>
      <w:r>
        <w:rPr>
          <w:rFonts w:ascii="Times New Roman"/>
          <w:b w:val="false"/>
          <w:i w:val="false"/>
          <w:color w:val="000000"/>
          <w:sz w:val="28"/>
        </w:rPr>
        <w:t>
      Таблица 3</w:t>
      </w:r>
    </w:p>
    <w:bookmarkEnd w:id="147"/>
    <w:bookmarkStart w:name="z155" w:id="148"/>
    <w:p>
      <w:pPr>
        <w:spacing w:after="0"/>
        <w:ind w:left="0"/>
        <w:jc w:val="left"/>
      </w:pPr>
      <w:r>
        <w:rPr>
          <w:rFonts w:ascii="Times New Roman"/>
          <w:b/>
          <w:i w:val="false"/>
          <w:color w:val="000000"/>
        </w:rPr>
        <w:t xml:space="preserve"> Перечень транзакций общего процесса при представлении сведений</w:t>
      </w:r>
      <w:r>
        <w:br/>
      </w:r>
      <w:r>
        <w:rPr>
          <w:rFonts w:ascii="Times New Roman"/>
          <w:b/>
          <w:i w:val="false"/>
          <w:color w:val="000000"/>
        </w:rPr>
        <w:t>о фактическом вывозе товаров по запросу уполномоченного</w:t>
      </w:r>
      <w:r>
        <w:br/>
      </w:r>
      <w:r>
        <w:rPr>
          <w:rFonts w:ascii="Times New Roman"/>
          <w:b/>
          <w:i w:val="false"/>
          <w:color w:val="000000"/>
        </w:rPr>
        <w:t>органа государства-члена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67"/>
        <w:gridCol w:w="2369"/>
        <w:gridCol w:w="2291"/>
        <w:gridCol w:w="2427"/>
        <w:gridCol w:w="230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 (P.CP.02.PRC.004)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 (P.CP.02.OPR.010).</w:t>
            </w:r>
          </w:p>
          <w:p>
            <w:pPr>
              <w:spacing w:after="20"/>
              <w:ind w:left="20"/>
              <w:jc w:val="both"/>
            </w:pPr>
            <w:r>
              <w:rPr>
                <w:rFonts w:ascii="Times New Roman"/>
                <w:b w:val="false"/>
                <w:i w:val="false"/>
                <w:color w:val="000000"/>
                <w:sz w:val="20"/>
              </w:rPr>
              <w:t>
Прием и обработка запрошенных сведений о фактическом вывозе товаров (P.CP.02.OPR.012)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запрошены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 (P.CP.02.OPR.011)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представлены.</w:t>
            </w:r>
          </w:p>
          <w:p>
            <w:pPr>
              <w:spacing w:after="20"/>
              <w:ind w:left="20"/>
              <w:jc w:val="both"/>
            </w:pPr>
            <w:r>
              <w:rPr>
                <w:rFonts w:ascii="Times New Roman"/>
                <w:b w:val="false"/>
                <w:i w:val="false"/>
                <w:color w:val="000000"/>
                <w:sz w:val="20"/>
              </w:rPr>
              <w:t>
Сведения о фактическом вывозе товаров (P.CP.02.BEN.002): отсутствуют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 (P.CP.02.TRN.004)</w:t>
            </w:r>
          </w:p>
        </w:tc>
      </w:tr>
    </w:tbl>
    <w:bookmarkStart w:name="z156" w:id="149"/>
    <w:p>
      <w:pPr>
        <w:spacing w:after="0"/>
        <w:ind w:left="0"/>
        <w:jc w:val="left"/>
      </w:pPr>
      <w:r>
        <w:rPr>
          <w:rFonts w:ascii="Times New Roman"/>
          <w:b/>
          <w:i w:val="false"/>
          <w:color w:val="000000"/>
        </w:rPr>
        <w:t xml:space="preserve"> VI. Описание сообщений общего процесса</w:t>
      </w:r>
    </w:p>
    <w:bookmarkEnd w:id="149"/>
    <w:bookmarkStart w:name="z157" w:id="150"/>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50"/>
    <w:bookmarkStart w:name="z158" w:id="151"/>
    <w:p>
      <w:pPr>
        <w:spacing w:after="0"/>
        <w:ind w:left="0"/>
        <w:jc w:val="both"/>
      </w:pPr>
      <w:r>
        <w:rPr>
          <w:rFonts w:ascii="Times New Roman"/>
          <w:b w:val="false"/>
          <w:i w:val="false"/>
          <w:color w:val="000000"/>
          <w:sz w:val="28"/>
        </w:rPr>
        <w:t>
      Таблица 4</w:t>
      </w:r>
    </w:p>
    <w:bookmarkEnd w:id="151"/>
    <w:bookmarkStart w:name="z159" w:id="152"/>
    <w:p>
      <w:pPr>
        <w:spacing w:after="0"/>
        <w:ind w:left="0"/>
        <w:jc w:val="left"/>
      </w:pPr>
      <w:r>
        <w:rPr>
          <w:rFonts w:ascii="Times New Roman"/>
          <w:b/>
          <w:i w:val="false"/>
          <w:color w:val="000000"/>
        </w:rPr>
        <w:t xml:space="preserve">  Перечень сообщений общего процесса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211"/>
        <w:gridCol w:w="6102"/>
      </w:tblGrid>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вывозимых товарах (R.CA.CP.02.001)</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выпущенных товарах (R.CA.CP.02.004)</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(R.CA.CP.02.003)</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 (R.CA.CP.02.002)</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 (R.CA.CP.02.005)</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P.CP.02.MSG.008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(R.CA.CP.02.003)</w:t>
            </w:r>
          </w:p>
        </w:tc>
      </w:tr>
    </w:tbl>
    <w:bookmarkStart w:name="z160" w:id="153"/>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"Получение сведений</w:t>
      </w:r>
      <w:r>
        <w:br/>
      </w:r>
      <w:r>
        <w:rPr>
          <w:rFonts w:ascii="Times New Roman"/>
          <w:b/>
          <w:i w:val="false"/>
          <w:color w:val="000000"/>
        </w:rPr>
        <w:t>из декларации на товары" (P.CP.02.TRN.001)</w:t>
      </w:r>
    </w:p>
    <w:bookmarkEnd w:id="153"/>
    <w:bookmarkStart w:name="z162" w:id="154"/>
    <w:p>
      <w:pPr>
        <w:spacing w:after="0"/>
        <w:ind w:left="0"/>
        <w:jc w:val="both"/>
      </w:pPr>
      <w:r>
        <w:rPr>
          <w:rFonts w:ascii="Times New Roman"/>
          <w:b w:val="false"/>
          <w:i w:val="false"/>
          <w:color w:val="000000"/>
          <w:sz w:val="28"/>
        </w:rPr>
        <w:t>
      15. Транзакция общего процесса "Получение сведений из декларации на товары" (P.CP.02.TRN.001) выполняется для представления инициатором респонденту соответствующих сведений по его запросу.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"Получение</w:t>
      </w:r>
    </w:p>
    <w:p>
      <w:pPr>
        <w:spacing w:after="0"/>
        <w:ind w:left="0"/>
        <w:jc w:val="both"/>
      </w:pPr>
      <w:r>
        <w:rPr>
          <w:rFonts w:ascii="Times New Roman"/>
          <w:b w:val="false"/>
          <w:i w:val="false"/>
          <w:color w:val="000000"/>
          <w:sz w:val="28"/>
        </w:rPr>
        <w:t>
      сведений из декларации на товары" (P.CP.02.TRN.001)</w:t>
      </w:r>
    </w:p>
    <w:bookmarkStart w:name="z163" w:id="155"/>
    <w:p>
      <w:pPr>
        <w:spacing w:after="0"/>
        <w:ind w:left="0"/>
        <w:jc w:val="both"/>
      </w:pPr>
      <w:r>
        <w:rPr>
          <w:rFonts w:ascii="Times New Roman"/>
          <w:b w:val="false"/>
          <w:i w:val="false"/>
          <w:color w:val="000000"/>
          <w:sz w:val="28"/>
        </w:rPr>
        <w:t>
      Таблица 5</w:t>
      </w:r>
    </w:p>
    <w:bookmarkEnd w:id="155"/>
    <w:bookmarkStart w:name="z164" w:id="156"/>
    <w:p>
      <w:pPr>
        <w:spacing w:after="0"/>
        <w:ind w:left="0"/>
        <w:jc w:val="left"/>
      </w:pPr>
      <w:r>
        <w:rPr>
          <w:rFonts w:ascii="Times New Roman"/>
          <w:b/>
          <w:i w:val="false"/>
          <w:color w:val="000000"/>
        </w:rPr>
        <w:t xml:space="preserve">  Описание транзакции общего процесса "Получение сведений из</w:t>
      </w:r>
      <w:r>
        <w:br/>
      </w:r>
      <w:r>
        <w:rPr>
          <w:rFonts w:ascii="Times New Roman"/>
          <w:b/>
          <w:i w:val="false"/>
          <w:color w:val="000000"/>
        </w:rPr>
        <w:t>декларации на товары" (P.CP.02.TRN.001)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568"/>
        <w:gridCol w:w="9429"/>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P.CP.02.TRN.001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декларации на товары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декларации на товары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(P.CP.02.BEN.001): отсутствуют</w:t>
            </w:r>
          </w:p>
          <w:p>
            <w:pPr>
              <w:spacing w:after="20"/>
              <w:ind w:left="20"/>
              <w:jc w:val="both"/>
            </w:pPr>
            <w:r>
              <w:rPr>
                <w:rFonts w:ascii="Times New Roman"/>
                <w:b w:val="false"/>
                <w:i w:val="false"/>
                <w:color w:val="000000"/>
                <w:sz w:val="20"/>
              </w:rPr>
              <w:t>
сведения из декларации на товары (P.CP.02.BEN.001): представлены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декларации на товары (P.CP.02.MSG.001)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(P.CP.02.MSG.002)</w:t>
            </w:r>
          </w:p>
          <w:p>
            <w:pPr>
              <w:spacing w:after="20"/>
              <w:ind w:left="20"/>
              <w:jc w:val="both"/>
            </w:pPr>
            <w:r>
              <w:rPr>
                <w:rFonts w:ascii="Times New Roman"/>
                <w:b w:val="false"/>
                <w:i w:val="false"/>
                <w:color w:val="000000"/>
                <w:sz w:val="20"/>
              </w:rPr>
              <w:t>
уведомление об отсутствии сведений (P.CP.02.MSG.005)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Комиссии)</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65" w:id="157"/>
    <w:p>
      <w:pPr>
        <w:spacing w:after="0"/>
        <w:ind w:left="0"/>
        <w:jc w:val="left"/>
      </w:pPr>
      <w:r>
        <w:rPr>
          <w:rFonts w:ascii="Times New Roman"/>
          <w:b/>
          <w:i w:val="false"/>
          <w:color w:val="000000"/>
        </w:rPr>
        <w:t xml:space="preserve"> 2. Транзакция общего процесса</w:t>
      </w:r>
      <w:r>
        <w:br/>
      </w:r>
      <w:r>
        <w:rPr>
          <w:rFonts w:ascii="Times New Roman"/>
          <w:b/>
          <w:i w:val="false"/>
          <w:color w:val="000000"/>
        </w:rPr>
        <w:t>"Подтверждение фактического вывоза товаров" (P.CP.02.TRN.002)</w:t>
      </w:r>
    </w:p>
    <w:bookmarkEnd w:id="157"/>
    <w:bookmarkStart w:name="z166" w:id="158"/>
    <w:p>
      <w:pPr>
        <w:spacing w:after="0"/>
        <w:ind w:left="0"/>
        <w:jc w:val="both"/>
      </w:pPr>
      <w:r>
        <w:rPr>
          <w:rFonts w:ascii="Times New Roman"/>
          <w:b w:val="false"/>
          <w:i w:val="false"/>
          <w:color w:val="000000"/>
          <w:sz w:val="28"/>
        </w:rPr>
        <w:t>
      16. Транзакция общего процесса "Подтверждение фактического вывоза товаров" (P.CP.02.TRN.002)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w:t>
      </w:r>
    </w:p>
    <w:p>
      <w:pPr>
        <w:spacing w:after="0"/>
        <w:ind w:left="0"/>
        <w:jc w:val="both"/>
      </w:pPr>
      <w:r>
        <w:rPr>
          <w:rFonts w:ascii="Times New Roman"/>
          <w:b w:val="false"/>
          <w:i w:val="false"/>
          <w:color w:val="000000"/>
          <w:sz w:val="28"/>
        </w:rPr>
        <w:t>
      "Подтверждение фактического вывоза товаров" (P.CP.02.TRN.002)</w:t>
      </w:r>
    </w:p>
    <w:bookmarkStart w:name="z167" w:id="159"/>
    <w:p>
      <w:pPr>
        <w:spacing w:after="0"/>
        <w:ind w:left="0"/>
        <w:jc w:val="both"/>
      </w:pPr>
      <w:r>
        <w:rPr>
          <w:rFonts w:ascii="Times New Roman"/>
          <w:b w:val="false"/>
          <w:i w:val="false"/>
          <w:color w:val="000000"/>
          <w:sz w:val="28"/>
        </w:rPr>
        <w:t>
      Таблица 6</w:t>
      </w:r>
    </w:p>
    <w:bookmarkEnd w:id="159"/>
    <w:bookmarkStart w:name="z168" w:id="160"/>
    <w:p>
      <w:pPr>
        <w:spacing w:after="0"/>
        <w:ind w:left="0"/>
        <w:jc w:val="left"/>
      </w:pPr>
      <w:r>
        <w:rPr>
          <w:rFonts w:ascii="Times New Roman"/>
          <w:b/>
          <w:i w:val="false"/>
          <w:color w:val="000000"/>
        </w:rPr>
        <w:t xml:space="preserve">   Описание транзакции общего процесса</w:t>
      </w:r>
      <w:r>
        <w:br/>
      </w:r>
      <w:r>
        <w:rPr>
          <w:rFonts w:ascii="Times New Roman"/>
          <w:b/>
          <w:i w:val="false"/>
          <w:color w:val="000000"/>
        </w:rPr>
        <w:t>"Подтверждение фактического вывоза товаров" (P.CP.02.TRN.002)</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568"/>
        <w:gridCol w:w="9429"/>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P.CP.02.TRN.002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фактическом вывозе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фактическом вывозе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обработаны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фактического вывоза товаров (P.CP.02.MSG.003)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(P.CP.02.MSG.004)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69" w:id="161"/>
    <w:p>
      <w:pPr>
        <w:spacing w:after="0"/>
        <w:ind w:left="0"/>
        <w:jc w:val="left"/>
      </w:pPr>
      <w:r>
        <w:rPr>
          <w:rFonts w:ascii="Times New Roman"/>
          <w:b/>
          <w:i w:val="false"/>
          <w:color w:val="000000"/>
        </w:rPr>
        <w:t xml:space="preserve"> 3. Транзакция общего процесса "Аннулирование сведений</w:t>
      </w:r>
      <w:r>
        <w:br/>
      </w:r>
      <w:r>
        <w:rPr>
          <w:rFonts w:ascii="Times New Roman"/>
          <w:b/>
          <w:i w:val="false"/>
          <w:color w:val="000000"/>
        </w:rPr>
        <w:t>о фактическом вывозе товаров" (P.CP.02.TRN.003)</w:t>
      </w:r>
    </w:p>
    <w:bookmarkEnd w:id="161"/>
    <w:bookmarkStart w:name="z170" w:id="162"/>
    <w:p>
      <w:pPr>
        <w:spacing w:after="0"/>
        <w:ind w:left="0"/>
        <w:jc w:val="both"/>
      </w:pPr>
      <w:r>
        <w:rPr>
          <w:rFonts w:ascii="Times New Roman"/>
          <w:b w:val="false"/>
          <w:i w:val="false"/>
          <w:color w:val="000000"/>
          <w:sz w:val="28"/>
        </w:rPr>
        <w:t>
      17. Транзакция общего процесса "Аннулирование сведений о фактическом вывозе товаров" (P.CP.02.TRN.003)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w:t>
      </w:r>
    </w:p>
    <w:p>
      <w:pPr>
        <w:spacing w:after="0"/>
        <w:ind w:left="0"/>
        <w:jc w:val="both"/>
      </w:pPr>
      <w:r>
        <w:rPr>
          <w:rFonts w:ascii="Times New Roman"/>
          <w:b w:val="false"/>
          <w:i w:val="false"/>
          <w:color w:val="000000"/>
          <w:sz w:val="28"/>
        </w:rPr>
        <w:t>
                  "Аннулирование сведений о фактическом вывозе товаров"</w:t>
      </w:r>
    </w:p>
    <w:p>
      <w:pPr>
        <w:spacing w:after="0"/>
        <w:ind w:left="0"/>
        <w:jc w:val="both"/>
      </w:pPr>
      <w:r>
        <w:rPr>
          <w:rFonts w:ascii="Times New Roman"/>
          <w:b w:val="false"/>
          <w:i w:val="false"/>
          <w:color w:val="000000"/>
          <w:sz w:val="28"/>
        </w:rPr>
        <w:t>
      (P.CP.02.TRN.003)</w:t>
      </w:r>
    </w:p>
    <w:bookmarkStart w:name="z171" w:id="163"/>
    <w:p>
      <w:pPr>
        <w:spacing w:after="0"/>
        <w:ind w:left="0"/>
        <w:jc w:val="both"/>
      </w:pPr>
      <w:r>
        <w:rPr>
          <w:rFonts w:ascii="Times New Roman"/>
          <w:b w:val="false"/>
          <w:i w:val="false"/>
          <w:color w:val="000000"/>
          <w:sz w:val="28"/>
        </w:rPr>
        <w:t>
      Таблица 7</w:t>
      </w:r>
    </w:p>
    <w:bookmarkEnd w:id="163"/>
    <w:bookmarkStart w:name="z172" w:id="164"/>
    <w:p>
      <w:pPr>
        <w:spacing w:after="0"/>
        <w:ind w:left="0"/>
        <w:jc w:val="left"/>
      </w:pPr>
      <w:r>
        <w:rPr>
          <w:rFonts w:ascii="Times New Roman"/>
          <w:b/>
          <w:i w:val="false"/>
          <w:color w:val="000000"/>
        </w:rPr>
        <w:t xml:space="preserve"> Описание транзакции общего процесса "Аннулирование</w:t>
      </w:r>
      <w:r>
        <w:br/>
      </w:r>
      <w:r>
        <w:rPr>
          <w:rFonts w:ascii="Times New Roman"/>
          <w:b/>
          <w:i w:val="false"/>
          <w:color w:val="000000"/>
        </w:rPr>
        <w:t>сведений о фактическом вывозе товаров" (P.CP.02.TRN.003)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552"/>
        <w:gridCol w:w="945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P.CP.02.TRN.003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о фактическом вывозе товаров</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аннулировании подтверждения фактического вывоза товаров</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аннулировании подтверждения фактического вывоза товаров</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аннулированы</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 (P.CP.02.MSG.006)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(P.CP.02.MSG.004)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73" w:id="165"/>
    <w:p>
      <w:pPr>
        <w:spacing w:after="0"/>
        <w:ind w:left="0"/>
        <w:jc w:val="left"/>
      </w:pPr>
      <w:r>
        <w:rPr>
          <w:rFonts w:ascii="Times New Roman"/>
          <w:b/>
          <w:i w:val="false"/>
          <w:color w:val="000000"/>
        </w:rPr>
        <w:t xml:space="preserve"> 4. Транзакция общего процесса "Запрос сведений</w:t>
      </w:r>
      <w:r>
        <w:br/>
      </w:r>
      <w:r>
        <w:rPr>
          <w:rFonts w:ascii="Times New Roman"/>
          <w:b/>
          <w:i w:val="false"/>
          <w:color w:val="000000"/>
        </w:rPr>
        <w:t>о фактическом вывозе товаров" (P.CP.02.TRN.004)</w:t>
      </w:r>
    </w:p>
    <w:bookmarkEnd w:id="165"/>
    <w:bookmarkStart w:name="z174" w:id="166"/>
    <w:p>
      <w:pPr>
        <w:spacing w:after="0"/>
        <w:ind w:left="0"/>
        <w:jc w:val="both"/>
      </w:pPr>
      <w:r>
        <w:rPr>
          <w:rFonts w:ascii="Times New Roman"/>
          <w:b w:val="false"/>
          <w:i w:val="false"/>
          <w:color w:val="000000"/>
          <w:sz w:val="28"/>
        </w:rPr>
        <w:t>
      18. Транзакция общего процесса "Запрос сведений о фактическом вывозе товаров" (P.CP.02.TRN.004)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w:t>
      </w:r>
    </w:p>
    <w:p>
      <w:pPr>
        <w:spacing w:after="0"/>
        <w:ind w:left="0"/>
        <w:jc w:val="both"/>
      </w:pPr>
      <w:r>
        <w:rPr>
          <w:rFonts w:ascii="Times New Roman"/>
          <w:b w:val="false"/>
          <w:i w:val="false"/>
          <w:color w:val="000000"/>
          <w:sz w:val="28"/>
        </w:rPr>
        <w:t>
      "Запрос сведений о фактическом вывозе товаров" (P.CP.02.TRN.004)</w:t>
      </w:r>
    </w:p>
    <w:bookmarkStart w:name="z175" w:id="167"/>
    <w:p>
      <w:pPr>
        <w:spacing w:after="0"/>
        <w:ind w:left="0"/>
        <w:jc w:val="both"/>
      </w:pPr>
      <w:r>
        <w:rPr>
          <w:rFonts w:ascii="Times New Roman"/>
          <w:b w:val="false"/>
          <w:i w:val="false"/>
          <w:color w:val="000000"/>
          <w:sz w:val="28"/>
        </w:rPr>
        <w:t>
      Таблица 8</w:t>
      </w:r>
    </w:p>
    <w:bookmarkEnd w:id="167"/>
    <w:bookmarkStart w:name="z176" w:id="168"/>
    <w:p>
      <w:pPr>
        <w:spacing w:after="0"/>
        <w:ind w:left="0"/>
        <w:jc w:val="left"/>
      </w:pPr>
      <w:r>
        <w:rPr>
          <w:rFonts w:ascii="Times New Roman"/>
          <w:b/>
          <w:i w:val="false"/>
          <w:color w:val="000000"/>
        </w:rPr>
        <w:t xml:space="preserve">  Описание транзакции общего процесса "Запрос сведений</w:t>
      </w:r>
      <w:r>
        <w:br/>
      </w:r>
      <w:r>
        <w:rPr>
          <w:rFonts w:ascii="Times New Roman"/>
          <w:b/>
          <w:i w:val="false"/>
          <w:color w:val="000000"/>
        </w:rPr>
        <w:t>о фактическом вывозе товаров" (P.CP.02.TRN.004)</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568"/>
        <w:gridCol w:w="9429"/>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P.CP.02.TRN.004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фактическом вывозе товаров</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(P.CP.02.BEN.002): представлены</w:t>
            </w:r>
          </w:p>
          <w:p>
            <w:pPr>
              <w:spacing w:after="20"/>
              <w:ind w:left="20"/>
              <w:jc w:val="both"/>
            </w:pPr>
            <w:r>
              <w:rPr>
                <w:rFonts w:ascii="Times New Roman"/>
                <w:b w:val="false"/>
                <w:i w:val="false"/>
                <w:color w:val="000000"/>
                <w:sz w:val="20"/>
              </w:rPr>
              <w:t>
сведения о фактическом вывозе товаров (P.CP.02.BEN.002): отсутствуют</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 (P.CP.02.MSG.007)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 (P.CP.02.MSG.008)</w:t>
            </w:r>
          </w:p>
          <w:p>
            <w:pPr>
              <w:spacing w:after="20"/>
              <w:ind w:left="20"/>
              <w:jc w:val="both"/>
            </w:pPr>
            <w:r>
              <w:rPr>
                <w:rFonts w:ascii="Times New Roman"/>
                <w:b w:val="false"/>
                <w:i w:val="false"/>
                <w:color w:val="000000"/>
                <w:sz w:val="20"/>
              </w:rPr>
              <w:t>
уведомление об отсутствии сведений (P.CP.02.MSG.005)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77" w:id="169"/>
    <w:p>
      <w:pPr>
        <w:spacing w:after="0"/>
        <w:ind w:left="0"/>
        <w:jc w:val="left"/>
      </w:pPr>
      <w:r>
        <w:rPr>
          <w:rFonts w:ascii="Times New Roman"/>
          <w:b/>
          <w:i w:val="false"/>
          <w:color w:val="000000"/>
        </w:rPr>
        <w:t xml:space="preserve"> VIII. Порядок действий в нештатных ситуациях</w:t>
      </w:r>
    </w:p>
    <w:bookmarkEnd w:id="169"/>
    <w:bookmarkStart w:name="z178" w:id="170"/>
    <w:p>
      <w:pPr>
        <w:spacing w:after="0"/>
        <w:ind w:left="0"/>
        <w:jc w:val="both"/>
      </w:pPr>
      <w:r>
        <w:rPr>
          <w:rFonts w:ascii="Times New Roman"/>
          <w:b w:val="false"/>
          <w:i w:val="false"/>
          <w:color w:val="000000"/>
          <w:sz w:val="28"/>
        </w:rPr>
        <w:t>
      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9.</w:t>
      </w:r>
    </w:p>
    <w:bookmarkEnd w:id="170"/>
    <w:bookmarkStart w:name="z179" w:id="171"/>
    <w:p>
      <w:pPr>
        <w:spacing w:after="0"/>
        <w:ind w:left="0"/>
        <w:jc w:val="both"/>
      </w:pPr>
      <w:r>
        <w:rPr>
          <w:rFonts w:ascii="Times New Roman"/>
          <w:b w:val="false"/>
          <w:i w:val="false"/>
          <w:color w:val="000000"/>
          <w:sz w:val="28"/>
        </w:rPr>
        <w:t xml:space="preserve">
      20.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71"/>
    <w:bookmarkStart w:name="z180" w:id="172"/>
    <w:p>
      <w:pPr>
        <w:spacing w:after="0"/>
        <w:ind w:left="0"/>
        <w:jc w:val="both"/>
      </w:pPr>
      <w:r>
        <w:rPr>
          <w:rFonts w:ascii="Times New Roman"/>
          <w:b w:val="false"/>
          <w:i w:val="false"/>
          <w:color w:val="000000"/>
          <w:sz w:val="28"/>
        </w:rPr>
        <w:t>
      Таблица 9</w:t>
      </w:r>
    </w:p>
    <w:bookmarkEnd w:id="172"/>
    <w:bookmarkStart w:name="z181" w:id="173"/>
    <w:p>
      <w:pPr>
        <w:spacing w:after="0"/>
        <w:ind w:left="0"/>
        <w:jc w:val="left"/>
      </w:pPr>
      <w:r>
        <w:rPr>
          <w:rFonts w:ascii="Times New Roman"/>
          <w:b/>
          <w:i w:val="false"/>
          <w:color w:val="000000"/>
        </w:rPr>
        <w:t xml:space="preserve">  Действия в нештатных ситуациях</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182" w:id="17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74"/>
    <w:bookmarkStart w:name="z183" w:id="175"/>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"Запрос сведений о вывозимых товарах" (R.CA.CP.02.001), передаваемых в сообщении "Запрос сведений из декларации на товары" (P.CP.02.MSG.001), приведены в таблице 10.</w:t>
      </w:r>
    </w:p>
    <w:bookmarkEnd w:id="175"/>
    <w:bookmarkStart w:name="z184" w:id="176"/>
    <w:p>
      <w:pPr>
        <w:spacing w:after="0"/>
        <w:ind w:left="0"/>
        <w:jc w:val="both"/>
      </w:pPr>
      <w:r>
        <w:rPr>
          <w:rFonts w:ascii="Times New Roman"/>
          <w:b w:val="false"/>
          <w:i w:val="false"/>
          <w:color w:val="000000"/>
          <w:sz w:val="28"/>
        </w:rPr>
        <w:t>
      Таблица 10</w:t>
      </w:r>
    </w:p>
    <w:bookmarkEnd w:id="176"/>
    <w:bookmarkStart w:name="z185" w:id="177"/>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вывозимых товарах"</w:t>
      </w:r>
      <w:r>
        <w:br/>
      </w:r>
      <w:r>
        <w:rPr>
          <w:rFonts w:ascii="Times New Roman"/>
          <w:b/>
          <w:i w:val="false"/>
          <w:color w:val="000000"/>
        </w:rPr>
        <w:t>(R.CA.CP.02.001), передаваемых в сообщении "Запрос сведений</w:t>
      </w:r>
      <w:r>
        <w:br/>
      </w:r>
      <w:r>
        <w:rPr>
          <w:rFonts w:ascii="Times New Roman"/>
          <w:b/>
          <w:i w:val="false"/>
          <w:color w:val="000000"/>
        </w:rPr>
        <w:t>из декларации на товары" (P.CP.02.MSG.001)</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(casdo:ConsignmentItemOrdinal) должен содержать порядковый номер товара, по которому запрашиваются сведения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запроса сведений по всем товарам декларации, значение реквизита "Порядковый номер товара" (casdo:ConsignmentItemOrdinal) должно быть равным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"Таможенный орган" (cacdo:UnifiedCustomsOfficeDetails) должен быть заполнен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ЛНП должностного лица таможенного органа" (casdo:LNPIdentifier) в составе сложного реквизита "Должностное лицо таможенного органа" (cacdo:CustomsPersonDetails) должен быть заполнен</w:t>
            </w:r>
          </w:p>
        </w:tc>
      </w:tr>
    </w:tbl>
    <w:p>
      <w:pPr>
        <w:spacing w:after="0"/>
        <w:ind w:left="0"/>
        <w:jc w:val="left"/>
      </w:pPr>
    </w:p>
    <w:bookmarkStart w:name="z186" w:id="178"/>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выпущенных товарах" (R.CA.CP.02.004), передаваемых в сообщении "Сведения из декларации на товары" (P.CP.02.MSG.002), приведены в таблице 11.</w:t>
      </w:r>
    </w:p>
    <w:bookmarkEnd w:id="178"/>
    <w:bookmarkStart w:name="z187" w:id="179"/>
    <w:p>
      <w:pPr>
        <w:spacing w:after="0"/>
        <w:ind w:left="0"/>
        <w:jc w:val="both"/>
      </w:pPr>
      <w:r>
        <w:rPr>
          <w:rFonts w:ascii="Times New Roman"/>
          <w:b w:val="false"/>
          <w:i w:val="false"/>
          <w:color w:val="000000"/>
          <w:sz w:val="28"/>
        </w:rPr>
        <w:t>
      Таблица 11</w:t>
      </w:r>
    </w:p>
    <w:bookmarkEnd w:id="179"/>
    <w:bookmarkStart w:name="z188" w:id="18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выпущенных товарах" (R.CA.CP.02.004),</w:t>
      </w:r>
      <w:r>
        <w:br/>
      </w:r>
      <w:r>
        <w:rPr>
          <w:rFonts w:ascii="Times New Roman"/>
          <w:b/>
          <w:i w:val="false"/>
          <w:color w:val="000000"/>
        </w:rPr>
        <w:t>передаваемых в сообщении "Сведения из декларации на товары"</w:t>
      </w:r>
      <w:r>
        <w:br/>
      </w:r>
      <w:r>
        <w:rPr>
          <w:rFonts w:ascii="Times New Roman"/>
          <w:b/>
          <w:i w:val="false"/>
          <w:color w:val="000000"/>
        </w:rPr>
        <w:t>(P.CP.02.MSG.002)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код государства-члена, уполномоченный орган которого представил сведения о выпущенных товарах</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(casdo:CustomsOfficeName) в составе сложного реквизита "Таможенный орган" (cacdo:UnifiedCustomsOfficeDetails)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"Отправитель товаров и его обособленное подразделение" (cacdo:ConsignorOrganizationDetails)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хозяйствующего субъекта" (csdo:BusinessEntityName) в составе сложного реквизита "Отправитель товаров и его обособленное подразделение" (cacdo:ConsignorOrganizationDetails)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"Отправитель товаров и его обособленное подразделение" (cacdo:ConsignorOrganizationDetails) должен содержать хотя бы 1 реквизит "Адрес" (ccdo:SubjectAddressDetails)</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(casdo:ConsignmentItemOrdinal) в составе сложного реквизита "Фактический вывоз товаров. Сведения о товаре" (cacdo:FEGoodsInfoDetails) должен быть заполнен и должен содержать порядковый номер товара в декларации на товары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"Масса брутто" (csdo:UnifiedGrossMassMeasure)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сложного реквизита "Сведения о документе" (cacdo:CADocDetails) реквизит "Код вида документа" (csdo:DocKindCode) в его составе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сложного реквизита "Сведения о документе" (cacdo:CADocDetails) реквизит "Номер документа" (csdo:DocId) в его составе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сложного реквизита "Реквизиты перевозчика товаров" (cacdo:CarrierOrganizationDetails) реквизит "Код страны" (csdo:UnifiedCountryCode) в его составе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сложного реквизита "Реквизиты перевозчика товаров" (cacdo:CarrierOrganizationDetails) реквизит "Наименование хозяйствующего субъекта" (csdo:BusinessEntityName) в его составе должен быть заполнен</w:t>
            </w:r>
          </w:p>
        </w:tc>
      </w:tr>
    </w:tbl>
    <w:p>
      <w:pPr>
        <w:spacing w:after="0"/>
        <w:ind w:left="0"/>
        <w:jc w:val="left"/>
      </w:pPr>
    </w:p>
    <w:bookmarkStart w:name="z189" w:id="181"/>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фактическом вывозе товаров" (R.CA.CP.02.003), передаваемых в сообщении "Подтверждение фактического вывоза товаров" (P.CP.02.MSG.003), приведены в таблице 12.</w:t>
      </w:r>
    </w:p>
    <w:bookmarkEnd w:id="181"/>
    <w:bookmarkStart w:name="z190" w:id="182"/>
    <w:p>
      <w:pPr>
        <w:spacing w:after="0"/>
        <w:ind w:left="0"/>
        <w:jc w:val="both"/>
      </w:pPr>
      <w:r>
        <w:rPr>
          <w:rFonts w:ascii="Times New Roman"/>
          <w:b w:val="false"/>
          <w:i w:val="false"/>
          <w:color w:val="000000"/>
          <w:sz w:val="28"/>
        </w:rPr>
        <w:t>
      Таблица 12</w:t>
      </w:r>
    </w:p>
    <w:bookmarkEnd w:id="182"/>
    <w:bookmarkStart w:name="z191" w:id="183"/>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фактическом вывозе товаров"</w:t>
      </w:r>
      <w:r>
        <w:br/>
      </w:r>
      <w:r>
        <w:rPr>
          <w:rFonts w:ascii="Times New Roman"/>
          <w:b/>
          <w:i w:val="false"/>
          <w:color w:val="000000"/>
        </w:rPr>
        <w:t>(R.CA.CP.02.003), передаваемых в сообщении "Подтверждение</w:t>
      </w:r>
      <w:r>
        <w:br/>
      </w:r>
      <w:r>
        <w:rPr>
          <w:rFonts w:ascii="Times New Roman"/>
          <w:b/>
          <w:i w:val="false"/>
          <w:color w:val="000000"/>
        </w:rPr>
        <w:t>фактического вывоза товаров" (P.CP.02.MSG.003)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только 1 реквизит "Фактический вывоз товаров. Сведения о вывозе товаров" (cacdo:FEFactDetails)</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код государства-члена, уполномоченный орган которого представил сведения о вывозе товаров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ЛНП должностного лица таможенного органа" (casdo:LNPIdentifier) в составе сложного реквизита "Должностное лицо таможенного органа" (cacdo:CustomsPersonDetails)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"Информация о транспортном средстве" (cacdo:CATransportIdDetails) в составе сложного реквизита "Транспортное средство на границе" (cacdo:BorderTransportDetails)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(casdo:ConsignmentItemOrdinal) в составе сложного реквизита "Фактический вывоз товаров. Сведения о товаре" (cacdo:FEGoodsInfoDetails) должен быть заполнен и должен содержать порядковый номер товара в декларации на товары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"Масса брутто" (csdo:UnifiedGrossMassMeasure)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"Остаток товаров. Дополнительная единица измерения" (cacdo:RemainGoodsMeasureDetails) в составе сложного реквизита "Фактический вывоз товаров. Сведения о товаре" (cacdo:FEGoodsInfoDetails) не заполняется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"Остаток товара" (casdo:RemainGrossWeightMeasure) в составе сложного реквизита "Фактический вывоз товаров. Сведения о товаре" (cacdo:FEGoodsInfoDetails) не заполняется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документе" (cacdo:CADocDetails) в составе сложного реквизита "Фактический вывоз товаров. Информация о товаре при вывозе" (cacdo:FEGoodsDetails) должен быть заполнен и должен содержать сведения о транспортном (перевозочном) документе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в составе сложного реквизита "Сведения о документе" (cacdo:CADocDetails)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в составе сложного реквизита "Сведения о документе" (cacdo:CADocDetails) должен быть заполнен</w:t>
            </w:r>
          </w:p>
        </w:tc>
      </w:tr>
    </w:tbl>
    <w:p>
      <w:pPr>
        <w:spacing w:after="0"/>
        <w:ind w:left="0"/>
        <w:jc w:val="left"/>
      </w:pPr>
    </w:p>
    <w:bookmarkStart w:name="z192" w:id="184"/>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"Уведомление о результате обработки" (R.006), передаваемых в сообщении "Уведомление об успешной обработке сведений" (P.CP.02.MSG.004), приведены в таблице 13.</w:t>
      </w:r>
    </w:p>
    <w:bookmarkEnd w:id="184"/>
    <w:bookmarkStart w:name="z193" w:id="185"/>
    <w:p>
      <w:pPr>
        <w:spacing w:after="0"/>
        <w:ind w:left="0"/>
        <w:jc w:val="both"/>
      </w:pPr>
      <w:r>
        <w:rPr>
          <w:rFonts w:ascii="Times New Roman"/>
          <w:b w:val="false"/>
          <w:i w:val="false"/>
          <w:color w:val="000000"/>
          <w:sz w:val="28"/>
        </w:rPr>
        <w:t>
      Таблица 13</w:t>
      </w:r>
    </w:p>
    <w:bookmarkEnd w:id="185"/>
    <w:bookmarkStart w:name="z194" w:id="186"/>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результате обработки" (R.006),</w:t>
      </w:r>
      <w:r>
        <w:br/>
      </w:r>
      <w:r>
        <w:rPr>
          <w:rFonts w:ascii="Times New Roman"/>
          <w:b/>
          <w:i w:val="false"/>
          <w:color w:val="000000"/>
        </w:rPr>
        <w:t>передаваемых в сообщении "Уведомление об успешной обработке</w:t>
      </w:r>
      <w:r>
        <w:br/>
      </w:r>
      <w:r>
        <w:rPr>
          <w:rFonts w:ascii="Times New Roman"/>
          <w:b/>
          <w:i w:val="false"/>
          <w:color w:val="000000"/>
        </w:rPr>
        <w:t>сведений" (P.CP.02.MSG.004)</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707"/>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 ProcessingResultV2Code) должен содержать значение "2"</w:t>
            </w:r>
          </w:p>
        </w:tc>
      </w:tr>
    </w:tbl>
    <w:p>
      <w:pPr>
        <w:spacing w:after="0"/>
        <w:ind w:left="0"/>
        <w:jc w:val="left"/>
      </w:pPr>
    </w:p>
    <w:bookmarkStart w:name="z195" w:id="187"/>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(P.CP.02.MSG.005), приведены в таблице 14.</w:t>
      </w:r>
    </w:p>
    <w:bookmarkEnd w:id="187"/>
    <w:bookmarkStart w:name="z196" w:id="188"/>
    <w:p>
      <w:pPr>
        <w:spacing w:after="0"/>
        <w:ind w:left="0"/>
        <w:jc w:val="both"/>
      </w:pPr>
      <w:r>
        <w:rPr>
          <w:rFonts w:ascii="Times New Roman"/>
          <w:b w:val="false"/>
          <w:i w:val="false"/>
          <w:color w:val="000000"/>
          <w:sz w:val="28"/>
        </w:rPr>
        <w:t>
      Таблица 14</w:t>
      </w:r>
    </w:p>
    <w:bookmarkEnd w:id="188"/>
    <w:bookmarkStart w:name="z197" w:id="189"/>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результате обработки" (R.006),</w:t>
      </w:r>
      <w:r>
        <w:br/>
      </w:r>
      <w:r>
        <w:rPr>
          <w:rFonts w:ascii="Times New Roman"/>
          <w:b/>
          <w:i w:val="false"/>
          <w:color w:val="000000"/>
        </w:rPr>
        <w:t>передаваемых в сообщении "Уведомление об отсутствии сведений"</w:t>
      </w:r>
      <w:r>
        <w:br/>
      </w:r>
      <w:r>
        <w:rPr>
          <w:rFonts w:ascii="Times New Roman"/>
          <w:b/>
          <w:i w:val="false"/>
          <w:color w:val="000000"/>
        </w:rPr>
        <w:t>(P.CP.02.MSG.005)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169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(csdo:ProcessingResultV2Code) должен содержать значение "1"</w:t>
            </w:r>
          </w:p>
        </w:tc>
      </w:tr>
    </w:tbl>
    <w:p>
      <w:pPr>
        <w:spacing w:after="0"/>
        <w:ind w:left="0"/>
        <w:jc w:val="left"/>
      </w:pPr>
    </w:p>
    <w:bookmarkStart w:name="z198" w:id="190"/>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"Сведения об аннулировании подтверждения фактического вывоза товаров" (R.CA.CP.02.002), передаваемых в сообщении "Сведения об аннулировании подтверждения фактического вывоза товаров" (P.CP.02.MSG.006), приведены в таблице 15.</w:t>
      </w:r>
    </w:p>
    <w:bookmarkEnd w:id="190"/>
    <w:bookmarkStart w:name="z199" w:id="191"/>
    <w:p>
      <w:pPr>
        <w:spacing w:after="0"/>
        <w:ind w:left="0"/>
        <w:jc w:val="both"/>
      </w:pPr>
      <w:r>
        <w:rPr>
          <w:rFonts w:ascii="Times New Roman"/>
          <w:b w:val="false"/>
          <w:i w:val="false"/>
          <w:color w:val="000000"/>
          <w:sz w:val="28"/>
        </w:rPr>
        <w:t>
      Таблица 15</w:t>
      </w:r>
    </w:p>
    <w:bookmarkEnd w:id="191"/>
    <w:bookmarkStart w:name="z200" w:id="19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об аннулировании подтверждения</w:t>
      </w:r>
      <w:r>
        <w:br/>
      </w:r>
      <w:r>
        <w:rPr>
          <w:rFonts w:ascii="Times New Roman"/>
          <w:b/>
          <w:i w:val="false"/>
          <w:color w:val="000000"/>
        </w:rPr>
        <w:t>фактического вывоза товаров" (R.CA.CP.02.002), передаваемых</w:t>
      </w:r>
      <w:r>
        <w:br/>
      </w:r>
      <w:r>
        <w:rPr>
          <w:rFonts w:ascii="Times New Roman"/>
          <w:b/>
          <w:i w:val="false"/>
          <w:color w:val="000000"/>
        </w:rPr>
        <w:t>в сообщении "Сведения об аннулировании подтверждения</w:t>
      </w:r>
      <w:r>
        <w:br/>
      </w:r>
      <w:r>
        <w:rPr>
          <w:rFonts w:ascii="Times New Roman"/>
          <w:b/>
          <w:i w:val="false"/>
          <w:color w:val="000000"/>
        </w:rPr>
        <w:t>фактического вывоза товаров" (P.CP.02.MSG.006)</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ЛНП должностного лица таможенного органа" (casdo:LNPIdentifier) в составе сложного реквизита "Должностное лицо таможенного органа" (cacdo:CustomsPersonDetails) должен быть заполнен</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базе данных уполномоченного органа убытия товаров для декларации на товары, имеющей регистрационный номер, указанный в реквизите "Регистрационный номер таможенной декларации" (cacdo:CustomsDeclarationIdDetails), должны содержаться сведения о вывозе товаров в соответствии с разрешением, номер которого указан в реквизите "Регистрационный номер документа по журналу, в котором зафиксирован фактический вывоз" (cacdo:FERegistrationIdDetails)</w:t>
            </w:r>
          </w:p>
        </w:tc>
      </w:tr>
    </w:tbl>
    <w:p>
      <w:pPr>
        <w:spacing w:after="0"/>
        <w:ind w:left="0"/>
        <w:jc w:val="left"/>
      </w:pPr>
    </w:p>
    <w:bookmarkStart w:name="z201" w:id="193"/>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"Запрос сведений о фактическом вывозе товаров" (R.CA.CP.02.005), передаваемых в сообщении "Запрос сведений о фактическом вывозе товаров" (P.CP.02.MSG.007), приведены в таблице 16.</w:t>
      </w:r>
    </w:p>
    <w:bookmarkEnd w:id="193"/>
    <w:bookmarkStart w:name="z202" w:id="194"/>
    <w:p>
      <w:pPr>
        <w:spacing w:after="0"/>
        <w:ind w:left="0"/>
        <w:jc w:val="both"/>
      </w:pPr>
      <w:r>
        <w:rPr>
          <w:rFonts w:ascii="Times New Roman"/>
          <w:b w:val="false"/>
          <w:i w:val="false"/>
          <w:color w:val="000000"/>
          <w:sz w:val="28"/>
        </w:rPr>
        <w:t>
      Таблица 16</w:t>
      </w:r>
    </w:p>
    <w:bookmarkEnd w:id="194"/>
    <w:bookmarkStart w:name="z203" w:id="195"/>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фактическом вывозе товаров"</w:t>
      </w:r>
      <w:r>
        <w:br/>
      </w:r>
      <w:r>
        <w:rPr>
          <w:rFonts w:ascii="Times New Roman"/>
          <w:b/>
          <w:i w:val="false"/>
          <w:color w:val="000000"/>
        </w:rPr>
        <w:t>(R.CA.CP.02.005), передаваемых в сообщении "Запрос сведений</w:t>
      </w:r>
      <w:r>
        <w:br/>
      </w:r>
      <w:r>
        <w:rPr>
          <w:rFonts w:ascii="Times New Roman"/>
          <w:b/>
          <w:i w:val="false"/>
          <w:color w:val="000000"/>
        </w:rPr>
        <w:t>о фактическом вывозе товаров" (P.CP.02.MSG.007)</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"Период действия" (cacdo:PeriodDetails) заполняется в случае запроса сведений за определенный период времени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фактического вывоза товаров" (casdo: ExportDateTime) заполняется в случае запроса сведений за определенную дату и время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в составе сложного реквизита "Период действия" (cacdo:PeriodDetails) (если реквизит заполнен) должно быть больше либо равно значению реквизита "Дата документа" (csdo:DocCreationDate) в составе сложного реквизита "Регистрационный номер таможенной декларации" (cacdo:CustomsDeclarationIdDetails)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фактического вывоза товаров" (casdo: ExportDateTime) (если реквизит заполнен) должно быть больше либо равно значению реквизита "Дата документа" (csdo:DocCreationDate) в составе сложного реквизита "Регистрационный номер таможенной декларации" (cacdo:CustomsDeclarationIdDetails)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заполнение реквизитов "Период действия" (cacdo:PeriodDetails) и "Дата и время фактического вывоза товаров" (casdo:ExportDateTime) не допускается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"Таможенный орган на границе" (cacdo:BorderCustomsOfficeDetails) заполняется в случае запроса сведений о вывозе товаров через определенные таможенные органы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ЛНП должностного лица таможенного органа" (casdo:LNPIdentifier) в составе сложного реквизита "Должностное лицо таможенного органа" (cacdo:CustomsPersonDetails) должен быть заполнен</w:t>
            </w:r>
          </w:p>
        </w:tc>
      </w:tr>
    </w:tbl>
    <w:p>
      <w:pPr>
        <w:spacing w:after="0"/>
        <w:ind w:left="0"/>
        <w:jc w:val="left"/>
      </w:pPr>
    </w:p>
    <w:bookmarkStart w:name="z204" w:id="196"/>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"Сведения о фактическом вывозе товаров" (R.CA.CP.02.003), передаваемых в сообщении "Сведения о фактическом вывозе товаров" (P.CP.02.MSG.008), приведены в таблице 17.</w:t>
      </w:r>
    </w:p>
    <w:bookmarkEnd w:id="196"/>
    <w:bookmarkStart w:name="z205" w:id="197"/>
    <w:p>
      <w:pPr>
        <w:spacing w:after="0"/>
        <w:ind w:left="0"/>
        <w:jc w:val="both"/>
      </w:pPr>
      <w:r>
        <w:rPr>
          <w:rFonts w:ascii="Times New Roman"/>
          <w:b w:val="false"/>
          <w:i w:val="false"/>
          <w:color w:val="000000"/>
          <w:sz w:val="28"/>
        </w:rPr>
        <w:t>
      Таблица 17</w:t>
      </w:r>
    </w:p>
    <w:bookmarkEnd w:id="197"/>
    <w:bookmarkStart w:name="z206" w:id="19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фактическом вывозе товаров"</w:t>
      </w:r>
      <w:r>
        <w:br/>
      </w:r>
      <w:r>
        <w:rPr>
          <w:rFonts w:ascii="Times New Roman"/>
          <w:b/>
          <w:i w:val="false"/>
          <w:color w:val="000000"/>
        </w:rPr>
        <w:t>(R.CA.CP.02.003), передаваемых в сообщении "Сведения о</w:t>
      </w:r>
      <w:r>
        <w:br/>
      </w:r>
      <w:r>
        <w:rPr>
          <w:rFonts w:ascii="Times New Roman"/>
          <w:b/>
          <w:i w:val="false"/>
          <w:color w:val="000000"/>
        </w:rPr>
        <w:t>фактическом вывозе товаров" (P.CP.02.MSG.008)</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код государства-члена, уполномоченный орган которого представил сведения о вывозе товаров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реквизитов "Фактический вывоз товаров. Сведения о вывозе товаров" (cacdo:FEFactDetails) должно соответствовать количеству фактов вывоза товаров, информация о которых была получена по результатам выполнения (обработки) запроса сведений о фактическом вывозе товаров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ЛНП должностного лица таможенного органа" (casdo:LNPIdentifier) в составе сложного реквизита "Должностное лицо таможенного органа" (cacdo:CustomsPersonDetails)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"Информация о транспортном средстве" (cacdo:CATransportIdDetails) в составе сложного реквизита "Транспортное средство на границе" (cacdo:BorderTransportDetails)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(casdo:ConsignmentItemOrdinal) в составе сложного реквизита "Фактический вывоз товаров. Сведения о товаре" (cacdo:FEGoodsInfoDetails) должен быть заполнен и должен содержать порядковый номер товара в декларации на товары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"Масса брутто" (csdo:UnifiedGrossMassMeasure) в составе сложного реквизита "Фактический вывоз товаров. Сведения о товаре" (cacdo:FEGoodsInfoDetails)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"Остаток товаров. Дополнительная единица измерения" (cacdo:RemainGoodsMeasureDetails) в составе сложного реквизита "Фактический вывоз товаров. Сведения о товаре" (cacdo:FEGoodsInfoDetails) не заполняется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"Остаток товара" (casdo:RemainGrossWeightMeasure) в составе сложного реквизита "Фактический вывоз товаров. Сведения о товаре" (cacdo:FEGoodsInfoDetails) не заполняется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документе" (cacdo:CADocDetails) в составе сложного реквизита "Фактический вывоз товаров. Информация о товаре при вывозе" (cacdo:FEGoodsDetails) должен быть заполнен и должен содержать сведения о транспортном (перевозочном) документе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в составе сложного реквизита "Сведения о документе" (cacdo:CADocDetails) должен быть заполнен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в составе сложного реквизита "Сведения о документе" (cacdo:CADocDetails) должен быть заполнен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2016 г. № 55</w:t>
            </w:r>
          </w:p>
        </w:tc>
      </w:tr>
    </w:tbl>
    <w:bookmarkStart w:name="z208" w:id="199"/>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w:t>
      </w:r>
      <w:r>
        <w:br/>
      </w:r>
      <w:r>
        <w:rPr>
          <w:rFonts w:ascii="Times New Roman"/>
          <w:b/>
          <w:i w:val="false"/>
          <w:color w:val="000000"/>
        </w:rPr>
        <w:t>общего процесса "Обеспечение обмена сведениями между</w:t>
      </w:r>
      <w:r>
        <w:br/>
      </w:r>
      <w:r>
        <w:rPr>
          <w:rFonts w:ascii="Times New Roman"/>
          <w:b/>
          <w:i w:val="false"/>
          <w:color w:val="000000"/>
        </w:rPr>
        <w:t>таможенными органами государств – членов Евразийского</w:t>
      </w:r>
      <w:r>
        <w:br/>
      </w:r>
      <w:r>
        <w:rPr>
          <w:rFonts w:ascii="Times New Roman"/>
          <w:b/>
          <w:i w:val="false"/>
          <w:color w:val="000000"/>
        </w:rPr>
        <w:t>экономического союза в процессе контроля и подтверждения</w:t>
      </w:r>
      <w:r>
        <w:br/>
      </w:r>
      <w:r>
        <w:rPr>
          <w:rFonts w:ascii="Times New Roman"/>
          <w:b/>
          <w:i w:val="false"/>
          <w:color w:val="000000"/>
        </w:rPr>
        <w:t>фактического вывоза товаров за пределы таможенной территории</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199"/>
    <w:bookmarkStart w:name="z210" w:id="200"/>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w:t>
      </w:r>
    </w:p>
    <w:bookmarkEnd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Настоящее Описание разработано с учетом положений Технологии обмена информацией между таможенными органами государств –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 утвержденной Решением Объединенной коллегии таможенных служб государств – членов Таможенного союза от 4 июня 2015 г. № 15/6.</w:t>
      </w:r>
    </w:p>
    <w:bookmarkStart w:name="z211" w:id="201"/>
    <w:p>
      <w:pPr>
        <w:spacing w:after="0"/>
        <w:ind w:left="0"/>
        <w:jc w:val="left"/>
      </w:pPr>
      <w:r>
        <w:rPr>
          <w:rFonts w:ascii="Times New Roman"/>
          <w:b/>
          <w:i w:val="false"/>
          <w:color w:val="000000"/>
        </w:rPr>
        <w:t xml:space="preserve"> II. Область применения</w:t>
      </w:r>
    </w:p>
    <w:bookmarkEnd w:id="201"/>
    <w:bookmarkStart w:name="z212" w:id="20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(далее – общий процесс).</w:t>
      </w:r>
    </w:p>
    <w:bookmarkEnd w:id="202"/>
    <w:bookmarkStart w:name="z213" w:id="20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203"/>
    <w:bookmarkStart w:name="z214" w:id="20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04"/>
    <w:bookmarkStart w:name="z215" w:id="20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05"/>
    <w:bookmarkStart w:name="z216" w:id="206"/>
    <w:p>
      <w:pPr>
        <w:spacing w:after="0"/>
        <w:ind w:left="0"/>
        <w:jc w:val="both"/>
      </w:pPr>
      <w:r>
        <w:rPr>
          <w:rFonts w:ascii="Times New Roman"/>
          <w:b w:val="false"/>
          <w:i w:val="false"/>
          <w:color w:val="000000"/>
          <w:sz w:val="28"/>
        </w:rPr>
        <w:t>
      6. В таблице формируются следующие поля (графы):</w:t>
      </w:r>
    </w:p>
    <w:bookmarkEnd w:id="206"/>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17" w:id="207"/>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07"/>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218" w:id="208"/>
    <w:p>
      <w:pPr>
        <w:spacing w:after="0"/>
        <w:ind w:left="0"/>
        <w:jc w:val="left"/>
      </w:pPr>
      <w:r>
        <w:rPr>
          <w:rFonts w:ascii="Times New Roman"/>
          <w:b/>
          <w:i w:val="false"/>
          <w:color w:val="000000"/>
        </w:rPr>
        <w:t xml:space="preserve"> III. Основные понятия</w:t>
      </w:r>
    </w:p>
    <w:bookmarkEnd w:id="208"/>
    <w:bookmarkStart w:name="z219" w:id="20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09"/>
    <w:bookmarkStart w:name="z220" w:id="210"/>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210"/>
    <w:bookmarkStart w:name="z221" w:id="211"/>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211"/>
    <w:bookmarkStart w:name="z222" w:id="212"/>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12"/>
    <w:bookmarkStart w:name="z223" w:id="21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13"/>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утвержденных Решением Коллегии Евразийской экономической комиссии от 2 июня 2016 г. № 55.</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утвержденный Решением Коллегии Евразийской экономической комиссии от 2 июня 2016 г. № 55.</w:t>
      </w:r>
    </w:p>
    <w:bookmarkStart w:name="z224" w:id="214"/>
    <w:p>
      <w:pPr>
        <w:spacing w:after="0"/>
        <w:ind w:left="0"/>
        <w:jc w:val="left"/>
      </w:pPr>
      <w:r>
        <w:rPr>
          <w:rFonts w:ascii="Times New Roman"/>
          <w:b/>
          <w:i w:val="false"/>
          <w:color w:val="000000"/>
        </w:rPr>
        <w:t xml:space="preserve"> IV. Структуры электронных документов и сведений</w:t>
      </w:r>
    </w:p>
    <w:bookmarkEnd w:id="214"/>
    <w:bookmarkStart w:name="z225" w:id="215"/>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15"/>
    <w:bookmarkStart w:name="z226" w:id="216"/>
    <w:p>
      <w:pPr>
        <w:spacing w:after="0"/>
        <w:ind w:left="0"/>
        <w:jc w:val="both"/>
      </w:pPr>
      <w:r>
        <w:rPr>
          <w:rFonts w:ascii="Times New Roman"/>
          <w:b w:val="false"/>
          <w:i w:val="false"/>
          <w:color w:val="000000"/>
          <w:sz w:val="28"/>
        </w:rPr>
        <w:t>
      Таблица 1</w:t>
      </w:r>
    </w:p>
    <w:bookmarkEnd w:id="216"/>
    <w:bookmarkStart w:name="z227" w:id="217"/>
    <w:p>
      <w:pPr>
        <w:spacing w:after="0"/>
        <w:ind w:left="0"/>
        <w:jc w:val="left"/>
      </w:pPr>
      <w:r>
        <w:rPr>
          <w:rFonts w:ascii="Times New Roman"/>
          <w:b/>
          <w:i w:val="false"/>
          <w:color w:val="000000"/>
        </w:rPr>
        <w:t xml:space="preserve">   Перечень структур электронных документов и сведений</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825"/>
        <w:gridCol w:w="750"/>
        <w:gridCol w:w="8075"/>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"Таможенное администрирование"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вывозимых товарах</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urn:EEC:R:CA:CP:02:ExportQuery:v1.0.0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urn:EEC:R:CA:CP:02:ExportCancellation:v1.0.0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urn:EEC:R:CA:CP:02:ExportNotification:v1.0.0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выпущенных товарах</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urn:EEC:R:CA:CP:02:ExportInformation:v1.0.0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urn:EEC:R:CA:CP:02:FactualExportQuery:v1.0.0</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июня 2016 г. № 55.</w:t>
      </w:r>
    </w:p>
    <w:bookmarkStart w:name="z228" w:id="218"/>
    <w:p>
      <w:pPr>
        <w:spacing w:after="0"/>
        <w:ind w:left="0"/>
        <w:jc w:val="left"/>
      </w:pPr>
      <w:r>
        <w:rPr>
          <w:rFonts w:ascii="Times New Roman"/>
          <w:b/>
          <w:i w:val="false"/>
          <w:color w:val="000000"/>
        </w:rPr>
        <w:t xml:space="preserve"> 1. Структуры электронных документов и сведений</w:t>
      </w:r>
      <w:r>
        <w:br/>
      </w:r>
      <w:r>
        <w:rPr>
          <w:rFonts w:ascii="Times New Roman"/>
          <w:b/>
          <w:i w:val="false"/>
          <w:color w:val="000000"/>
        </w:rPr>
        <w:t>в базисной модели</w:t>
      </w:r>
    </w:p>
    <w:bookmarkEnd w:id="218"/>
    <w:bookmarkStart w:name="z229" w:id="21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19"/>
    <w:bookmarkStart w:name="z230" w:id="220"/>
    <w:p>
      <w:pPr>
        <w:spacing w:after="0"/>
        <w:ind w:left="0"/>
        <w:jc w:val="both"/>
      </w:pPr>
      <w:r>
        <w:rPr>
          <w:rFonts w:ascii="Times New Roman"/>
          <w:b w:val="false"/>
          <w:i w:val="false"/>
          <w:color w:val="000000"/>
          <w:sz w:val="28"/>
        </w:rPr>
        <w:t>
      Таблица 2</w:t>
      </w:r>
    </w:p>
    <w:bookmarkEnd w:id="220"/>
    <w:bookmarkStart w:name="z231" w:id="221"/>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"Уведомление о результате обработки" (R.006)</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xml:space="preserve">
      Символы "Y.Y.Y" в пространствах имен структуры электронного документа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2 июня 2016 г. № 55.</w:t>
      </w:r>
    </w:p>
    <w:bookmarkStart w:name="z232" w:id="22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22"/>
    <w:bookmarkStart w:name="z233" w:id="223"/>
    <w:p>
      <w:pPr>
        <w:spacing w:after="0"/>
        <w:ind w:left="0"/>
        <w:jc w:val="both"/>
      </w:pPr>
      <w:r>
        <w:rPr>
          <w:rFonts w:ascii="Times New Roman"/>
          <w:b w:val="false"/>
          <w:i w:val="false"/>
          <w:color w:val="000000"/>
          <w:sz w:val="28"/>
        </w:rPr>
        <w:t>
      Таблица 3</w:t>
      </w:r>
    </w:p>
    <w:bookmarkEnd w:id="223"/>
    <w:bookmarkStart w:name="z234" w:id="224"/>
    <w:p>
      <w:pPr>
        <w:spacing w:after="0"/>
        <w:ind w:left="0"/>
        <w:jc w:val="left"/>
      </w:pPr>
      <w:r>
        <w:rPr>
          <w:rFonts w:ascii="Times New Roman"/>
          <w:b/>
          <w:i w:val="false"/>
          <w:color w:val="000000"/>
        </w:rPr>
        <w:t xml:space="preserve">   Импортируемые пространства имен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 июня 2016 г. № 55.</w:t>
      </w:r>
    </w:p>
    <w:bookmarkStart w:name="z235" w:id="225"/>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25"/>
    <w:bookmarkStart w:name="z236" w:id="226"/>
    <w:p>
      <w:pPr>
        <w:spacing w:after="0"/>
        <w:ind w:left="0"/>
        <w:jc w:val="both"/>
      </w:pPr>
      <w:r>
        <w:rPr>
          <w:rFonts w:ascii="Times New Roman"/>
          <w:b w:val="false"/>
          <w:i w:val="false"/>
          <w:color w:val="000000"/>
          <w:sz w:val="28"/>
        </w:rPr>
        <w:t>
      Таблица 4</w:t>
      </w:r>
    </w:p>
    <w:bookmarkEnd w:id="226"/>
    <w:bookmarkStart w:name="z237" w:id="227"/>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"Уведомление о результате обработки" (R.006)</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8" w:id="228"/>
    <w:p>
      <w:pPr>
        <w:spacing w:after="0"/>
        <w:ind w:left="0"/>
        <w:jc w:val="left"/>
      </w:pPr>
      <w:r>
        <w:rPr>
          <w:rFonts w:ascii="Times New Roman"/>
          <w:b/>
          <w:i w:val="false"/>
          <w:color w:val="000000"/>
        </w:rPr>
        <w:t xml:space="preserve"> 2. Структуры электронных документов и сведений</w:t>
      </w:r>
      <w:r>
        <w:br/>
      </w:r>
      <w:r>
        <w:rPr>
          <w:rFonts w:ascii="Times New Roman"/>
          <w:b/>
          <w:i w:val="false"/>
          <w:color w:val="000000"/>
        </w:rPr>
        <w:t>в предметной области "Таможенное администрирование"</w:t>
      </w:r>
    </w:p>
    <w:bookmarkEnd w:id="228"/>
    <w:bookmarkStart w:name="z239" w:id="229"/>
    <w:p>
      <w:pPr>
        <w:spacing w:after="0"/>
        <w:ind w:left="0"/>
        <w:jc w:val="both"/>
      </w:pPr>
      <w:r>
        <w:rPr>
          <w:rFonts w:ascii="Times New Roman"/>
          <w:b w:val="false"/>
          <w:i w:val="false"/>
          <w:color w:val="000000"/>
          <w:sz w:val="28"/>
        </w:rPr>
        <w:t>
      13. Описание структуры электронного документа (сведений) "Запрос сведений о вывозимых товарах" (R.CA.CP.02.001) приведено в таблице 5.</w:t>
      </w:r>
    </w:p>
    <w:bookmarkEnd w:id="229"/>
    <w:bookmarkStart w:name="z240" w:id="230"/>
    <w:p>
      <w:pPr>
        <w:spacing w:after="0"/>
        <w:ind w:left="0"/>
        <w:jc w:val="both"/>
      </w:pPr>
      <w:r>
        <w:rPr>
          <w:rFonts w:ascii="Times New Roman"/>
          <w:b w:val="false"/>
          <w:i w:val="false"/>
          <w:color w:val="000000"/>
          <w:sz w:val="28"/>
        </w:rPr>
        <w:t>
      Таблица 5</w:t>
      </w:r>
    </w:p>
    <w:bookmarkEnd w:id="230"/>
    <w:bookmarkStart w:name="z241" w:id="231"/>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"Запрос сведений о вывозимых товарах" (R.CA.CP.02.001)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825"/>
        <w:gridCol w:w="998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вывозимых товарах</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вывозимых товарах</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urn:EEC:R:CA:CP:02:ExportQuery:v1.0.0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ExportQuery</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EEC_R_CA_CP_02_ExportQuery_v1.0.0.xsd</w:t>
            </w:r>
          </w:p>
        </w:tc>
      </w:tr>
    </w:tbl>
    <w:p>
      <w:pPr>
        <w:spacing w:after="0"/>
        <w:ind w:left="0"/>
        <w:jc w:val="left"/>
      </w:pPr>
    </w:p>
    <w:bookmarkStart w:name="z242" w:id="232"/>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32"/>
    <w:bookmarkStart w:name="z243" w:id="233"/>
    <w:p>
      <w:pPr>
        <w:spacing w:after="0"/>
        <w:ind w:left="0"/>
        <w:jc w:val="both"/>
      </w:pPr>
      <w:r>
        <w:rPr>
          <w:rFonts w:ascii="Times New Roman"/>
          <w:b w:val="false"/>
          <w:i w:val="false"/>
          <w:color w:val="000000"/>
          <w:sz w:val="28"/>
        </w:rPr>
        <w:t>
      Таблица 6</w:t>
      </w:r>
    </w:p>
    <w:bookmarkEnd w:id="233"/>
    <w:bookmarkStart w:name="z244" w:id="234"/>
    <w:p>
      <w:pPr>
        <w:spacing w:after="0"/>
        <w:ind w:left="0"/>
        <w:jc w:val="left"/>
      </w:pPr>
      <w:r>
        <w:rPr>
          <w:rFonts w:ascii="Times New Roman"/>
          <w:b/>
          <w:i w:val="false"/>
          <w:color w:val="000000"/>
        </w:rPr>
        <w:t xml:space="preserve">  Импортируемые пространства имен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июня 2016 г. № 55.</w:t>
      </w:r>
    </w:p>
    <w:bookmarkStart w:name="z245" w:id="235"/>
    <w:p>
      <w:pPr>
        <w:spacing w:after="0"/>
        <w:ind w:left="0"/>
        <w:jc w:val="both"/>
      </w:pPr>
      <w:r>
        <w:rPr>
          <w:rFonts w:ascii="Times New Roman"/>
          <w:b w:val="false"/>
          <w:i w:val="false"/>
          <w:color w:val="000000"/>
          <w:sz w:val="28"/>
        </w:rPr>
        <w:t>
      15. Реквизитный состав структуры электронного документа (сведений) "Запрос сведений о вывозимых товарах" (R.CA.CP.02.001) приведен в таблице 7.</w:t>
      </w:r>
    </w:p>
    <w:bookmarkEnd w:id="235"/>
    <w:bookmarkStart w:name="z246" w:id="236"/>
    <w:p>
      <w:pPr>
        <w:spacing w:after="0"/>
        <w:ind w:left="0"/>
        <w:jc w:val="both"/>
      </w:pPr>
      <w:r>
        <w:rPr>
          <w:rFonts w:ascii="Times New Roman"/>
          <w:b w:val="false"/>
          <w:i w:val="false"/>
          <w:color w:val="000000"/>
          <w:sz w:val="28"/>
        </w:rPr>
        <w:t>
      Таблица 7</w:t>
      </w:r>
    </w:p>
    <w:bookmarkEnd w:id="236"/>
    <w:bookmarkStart w:name="z247" w:id="237"/>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"Запрос сведений о вывозимых товарах" (R.CA.CP.02.001)</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352"/>
        <w:gridCol w:w="2117"/>
        <w:gridCol w:w="8847"/>
        <w:gridCol w:w="508"/>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Порядковый номер товара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casdo:(M.CA.SDT.00140)</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Шаблон: /d{1,3}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Таможенный орган</w:t>
            </w:r>
          </w:p>
          <w:p>
            <w:pPr>
              <w:spacing w:after="20"/>
              <w:ind w:left="20"/>
              <w:jc w:val="both"/>
            </w:pPr>
            <w:r>
              <w:rPr>
                <w:rFonts w:ascii="Times New Roman"/>
                <w:b w:val="false"/>
                <w:i w:val="false"/>
                <w:color w:val="000000"/>
                <w:sz w:val="20"/>
              </w:rPr>
              <w:t>
(cacdo:Details)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сформировавшем запрос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Код страны</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сформировавшем запрос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ФИО</w:t>
            </w:r>
          </w:p>
          <w:p>
            <w:pPr>
              <w:spacing w:after="20"/>
              <w:ind w:left="20"/>
              <w:jc w:val="both"/>
            </w:pP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Имя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Отчество</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Фамилия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должности</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 таможенного органа на оттиске ЛНП</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 время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запроса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248" w:id="238"/>
    <w:p>
      <w:pPr>
        <w:spacing w:after="0"/>
        <w:ind w:left="0"/>
        <w:jc w:val="both"/>
      </w:pPr>
      <w:r>
        <w:rPr>
          <w:rFonts w:ascii="Times New Roman"/>
          <w:b w:val="false"/>
          <w:i w:val="false"/>
          <w:color w:val="000000"/>
          <w:sz w:val="28"/>
        </w:rPr>
        <w:t>
      16. Описание структуры электронного документа (сведений) "Сведения об аннулировании подтверждения фактического вывоза товаров" (R.CA.CP.02.002) приведено в таблице 8.</w:t>
      </w:r>
    </w:p>
    <w:bookmarkEnd w:id="238"/>
    <w:bookmarkStart w:name="z249" w:id="239"/>
    <w:p>
      <w:pPr>
        <w:spacing w:after="0"/>
        <w:ind w:left="0"/>
        <w:jc w:val="both"/>
      </w:pPr>
      <w:r>
        <w:rPr>
          <w:rFonts w:ascii="Times New Roman"/>
          <w:b w:val="false"/>
          <w:i w:val="false"/>
          <w:color w:val="000000"/>
          <w:sz w:val="28"/>
        </w:rPr>
        <w:t>
      Таблица 8</w:t>
      </w:r>
    </w:p>
    <w:bookmarkEnd w:id="239"/>
    <w:bookmarkStart w:name="z250" w:id="240"/>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"Сведения об аннулировании подтверждения фактического вывоза</w:t>
      </w:r>
      <w:r>
        <w:br/>
      </w:r>
      <w:r>
        <w:rPr>
          <w:rFonts w:ascii="Times New Roman"/>
          <w:b/>
          <w:i w:val="false"/>
          <w:color w:val="000000"/>
        </w:rPr>
        <w:t>товаров" (R.CA.CP.02.002)</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644"/>
        <w:gridCol w:w="10213"/>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подтверждения фактического вывоза товаров</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аннулировании фактического вывоза товаров</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urn:EEC:R:CA:CP:02:ExportCancellation:v1.0.0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ExportCancellation</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EEC_R_CA_CP_02_ExportCancellation_v1.0.0.xsd</w:t>
            </w:r>
          </w:p>
        </w:tc>
      </w:tr>
    </w:tbl>
    <w:p>
      <w:pPr>
        <w:spacing w:after="0"/>
        <w:ind w:left="0"/>
        <w:jc w:val="left"/>
      </w:pPr>
    </w:p>
    <w:bookmarkStart w:name="z251" w:id="241"/>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41"/>
    <w:bookmarkStart w:name="z252" w:id="242"/>
    <w:p>
      <w:pPr>
        <w:spacing w:after="0"/>
        <w:ind w:left="0"/>
        <w:jc w:val="both"/>
      </w:pPr>
      <w:r>
        <w:rPr>
          <w:rFonts w:ascii="Times New Roman"/>
          <w:b w:val="false"/>
          <w:i w:val="false"/>
          <w:color w:val="000000"/>
          <w:sz w:val="28"/>
        </w:rPr>
        <w:t>
      Таблица 9</w:t>
      </w:r>
    </w:p>
    <w:bookmarkEnd w:id="242"/>
    <w:bookmarkStart w:name="z253" w:id="243"/>
    <w:p>
      <w:pPr>
        <w:spacing w:after="0"/>
        <w:ind w:left="0"/>
        <w:jc w:val="left"/>
      </w:pPr>
      <w:r>
        <w:rPr>
          <w:rFonts w:ascii="Times New Roman"/>
          <w:b/>
          <w:i w:val="false"/>
          <w:color w:val="000000"/>
        </w:rPr>
        <w:t xml:space="preserve">   Импортируемые пространства имен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июня 2016 г. № 55.</w:t>
      </w:r>
    </w:p>
    <w:bookmarkStart w:name="z254" w:id="244"/>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об аннулировании подтверждения фактического вывоза товаров" (R.CA.CP.02.002) приведен в таблице 10.</w:t>
      </w:r>
    </w:p>
    <w:bookmarkEnd w:id="244"/>
    <w:bookmarkStart w:name="z255" w:id="245"/>
    <w:p>
      <w:pPr>
        <w:spacing w:after="0"/>
        <w:ind w:left="0"/>
        <w:jc w:val="both"/>
      </w:pPr>
      <w:r>
        <w:rPr>
          <w:rFonts w:ascii="Times New Roman"/>
          <w:b w:val="false"/>
          <w:i w:val="false"/>
          <w:color w:val="000000"/>
          <w:sz w:val="28"/>
        </w:rPr>
        <w:t>
      Таблица 10</w:t>
      </w:r>
    </w:p>
    <w:bookmarkEnd w:id="245"/>
    <w:bookmarkStart w:name="z256" w:id="246"/>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"Сведения об аннулировании подтверждения фактического вывоза</w:t>
      </w:r>
      <w:r>
        <w:br/>
      </w:r>
      <w:r>
        <w:rPr>
          <w:rFonts w:ascii="Times New Roman"/>
          <w:b/>
          <w:i w:val="false"/>
          <w:color w:val="000000"/>
        </w:rPr>
        <w:t>товаров" (R.CA.CP.02.002)</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352"/>
        <w:gridCol w:w="2117"/>
        <w:gridCol w:w="8847"/>
        <w:gridCol w:w="508"/>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представившего информацию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и время аннулирования фактического вывоза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свеления о дате и времени аннулирования фактического вывоза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bdt:DateTimeType (M.BDT.00006) </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сведения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относящаяся к описываемому объекту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должностном лице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ФИО</w:t>
            </w:r>
          </w:p>
          <w:p>
            <w:pPr>
              <w:spacing w:after="20"/>
              <w:ind w:left="20"/>
              <w:jc w:val="both"/>
            </w:pP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Имя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Отчество</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Фамилия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должности</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Код таможенного органа на оттиске ЛНП</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Аннулирование вывоза по товарным партиям</w:t>
            </w:r>
          </w:p>
          <w:p>
            <w:pPr>
              <w:spacing w:after="20"/>
              <w:ind w:left="20"/>
              <w:jc w:val="both"/>
            </w:pPr>
            <w:r>
              <w:rPr>
                <w:rFonts w:ascii="Times New Roman"/>
                <w:b w:val="false"/>
                <w:i w:val="false"/>
                <w:color w:val="000000"/>
                <w:sz w:val="20"/>
              </w:rPr>
              <w:t>
(cacdo:ConsignmentCancelDetails)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товарных партиях, вывоз по которым был аннулирован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cacdo:(M.CA.CDT.00234)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Дата документа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Регистрационный номер документа по журналу, в котором зафиксирован фактический вывоз</w:t>
            </w:r>
          </w:p>
          <w:p>
            <w:pPr>
              <w:spacing w:after="20"/>
              <w:ind w:left="20"/>
              <w:jc w:val="both"/>
            </w:pPr>
            <w:r>
              <w:rPr>
                <w:rFonts w:ascii="Times New Roman"/>
                <w:b w:val="false"/>
                <w:i w:val="false"/>
                <w:color w:val="000000"/>
                <w:sz w:val="20"/>
              </w:rPr>
              <w:t>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 по журналу, в котором зафиксирован фактический вывоз</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(M.CA.CDT.00235)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Дата документа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Порядковый номер</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накладной на товары, перевозимые на одном транспортном средстве (составе транспортных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(M.CA.SDT.00140)</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Шаблон: /d{1,3}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57" w:id="247"/>
    <w:p>
      <w:pPr>
        <w:spacing w:after="0"/>
        <w:ind w:left="0"/>
        <w:jc w:val="both"/>
      </w:pPr>
      <w:r>
        <w:rPr>
          <w:rFonts w:ascii="Times New Roman"/>
          <w:b w:val="false"/>
          <w:i w:val="false"/>
          <w:color w:val="000000"/>
          <w:sz w:val="28"/>
        </w:rPr>
        <w:t>
      19. Описание структуры электронного документа (сведений) "Сведения о фактическом вывозе товаров" (R.CA.CP.02.003) приведено в таблице 11.</w:t>
      </w:r>
    </w:p>
    <w:bookmarkEnd w:id="247"/>
    <w:bookmarkStart w:name="z258" w:id="248"/>
    <w:p>
      <w:pPr>
        <w:spacing w:after="0"/>
        <w:ind w:left="0"/>
        <w:jc w:val="both"/>
      </w:pPr>
      <w:r>
        <w:rPr>
          <w:rFonts w:ascii="Times New Roman"/>
          <w:b w:val="false"/>
          <w:i w:val="false"/>
          <w:color w:val="000000"/>
          <w:sz w:val="28"/>
        </w:rPr>
        <w:t>
      Таблица 11</w:t>
      </w:r>
    </w:p>
    <w:bookmarkEnd w:id="248"/>
    <w:bookmarkStart w:name="z259" w:id="249"/>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"Сведения о фактическом вывозе товаров" (R.CA.CP.02.003)</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658"/>
        <w:gridCol w:w="10195"/>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urn:EEC:R:CA:CP:02:ExportNotification:v1.0.0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ExportNotification</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EEC_R_CA_CP_02_ExportNotification_v1.0.0.xsd</w:t>
            </w:r>
          </w:p>
        </w:tc>
      </w:tr>
    </w:tbl>
    <w:p>
      <w:pPr>
        <w:spacing w:after="0"/>
        <w:ind w:left="0"/>
        <w:jc w:val="left"/>
      </w:pPr>
    </w:p>
    <w:bookmarkStart w:name="z260" w:id="250"/>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250"/>
    <w:bookmarkStart w:name="z261" w:id="251"/>
    <w:p>
      <w:pPr>
        <w:spacing w:after="0"/>
        <w:ind w:left="0"/>
        <w:jc w:val="both"/>
      </w:pPr>
      <w:r>
        <w:rPr>
          <w:rFonts w:ascii="Times New Roman"/>
          <w:b w:val="false"/>
          <w:i w:val="false"/>
          <w:color w:val="000000"/>
          <w:sz w:val="28"/>
        </w:rPr>
        <w:t>
      Таблица 12</w:t>
      </w:r>
    </w:p>
    <w:bookmarkEnd w:id="251"/>
    <w:bookmarkStart w:name="z262" w:id="252"/>
    <w:p>
      <w:pPr>
        <w:spacing w:after="0"/>
        <w:ind w:left="0"/>
        <w:jc w:val="left"/>
      </w:pPr>
      <w:r>
        <w:rPr>
          <w:rFonts w:ascii="Times New Roman"/>
          <w:b/>
          <w:i w:val="false"/>
          <w:color w:val="000000"/>
        </w:rPr>
        <w:t xml:space="preserve">  Импортируемые пространства имен</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2 июня 2016 г. № 55.</w:t>
      </w:r>
    </w:p>
    <w:bookmarkStart w:name="z263" w:id="253"/>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о фактическом вывозе товаров" (R.CA.CP.02.003) приведен в таблице 13.</w:t>
      </w:r>
    </w:p>
    <w:bookmarkEnd w:id="253"/>
    <w:bookmarkStart w:name="z264" w:id="254"/>
    <w:p>
      <w:pPr>
        <w:spacing w:after="0"/>
        <w:ind w:left="0"/>
        <w:jc w:val="both"/>
      </w:pPr>
      <w:r>
        <w:rPr>
          <w:rFonts w:ascii="Times New Roman"/>
          <w:b w:val="false"/>
          <w:i w:val="false"/>
          <w:color w:val="000000"/>
          <w:sz w:val="28"/>
        </w:rPr>
        <w:t>
      Таблица 13</w:t>
      </w:r>
    </w:p>
    <w:bookmarkEnd w:id="254"/>
    <w:bookmarkStart w:name="z265" w:id="255"/>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"Сведения о фактическом вывозе товаров" (R.CA.CP.02.003)</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374"/>
        <w:gridCol w:w="2117"/>
        <w:gridCol w:w="8847"/>
        <w:gridCol w:w="508"/>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представившего информацию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Фактический вывоз товаров. Сведения о вывозе товаров</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вывозе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cacdo:(M.CA.CDT.00238)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Код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Регистрационный номер документа по журналу, в котором зафиксирован фактический вывоз</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 по журналу, в котором зафиксирован фактический вывоз</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(M.CA.CDT.00235)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Код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Порядковый номер</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накладной на товары, перевозимые на одном транспортном средстве (составе транспортных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(M.CA.SDT.00140)</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Шаблон: /d{1,3}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Дата и время фактического вывоза товаров</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фактического вывоза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должностном лице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ФИО</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Наименование должности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Код таможенного органа на оттиске ЛНП</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Таможенный орган на границе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места убытия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Код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Транспортное средство на границе</w:t>
            </w:r>
          </w:p>
          <w:p>
            <w:pPr>
              <w:spacing w:after="20"/>
              <w:ind w:left="20"/>
              <w:jc w:val="both"/>
            </w:pPr>
            <w:r>
              <w:rPr>
                <w:rFonts w:ascii="Times New Roman"/>
                <w:b w:val="false"/>
                <w:i w:val="false"/>
                <w:color w:val="000000"/>
                <w:sz w:val="20"/>
              </w:rPr>
              <w:t>
(cacdo:BorderTransportDetails)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на границе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Код вида транспорта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Код страны, зарегистрировавшей транспортное средство</w:t>
            </w:r>
          </w:p>
          <w:p>
            <w:pPr>
              <w:spacing w:after="20"/>
              <w:ind w:left="20"/>
              <w:jc w:val="both"/>
            </w:pPr>
            <w:r>
              <w:rPr>
                <w:rFonts w:ascii="Times New Roman"/>
                <w:b w:val="false"/>
                <w:i w:val="false"/>
                <w:color w:val="000000"/>
                <w:sz w:val="20"/>
              </w:rPr>
              <w:t>
(casdo:TransportCountryCode)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в которой зарегистрировано активное транспортное средство: </w:t>
            </w:r>
          </w:p>
          <w:p>
            <w:pPr>
              <w:spacing w:after="20"/>
              <w:ind w:left="20"/>
              <w:jc w:val="both"/>
            </w:pPr>
            <w:r>
              <w:rPr>
                <w:rFonts w:ascii="Times New Roman"/>
                <w:b w:val="false"/>
                <w:i w:val="false"/>
                <w:color w:val="000000"/>
                <w:sz w:val="20"/>
              </w:rPr>
              <w:t xml:space="preserve">
00 – страна, в которой зарегистрировано транспортное средство, неизвестна; </w:t>
            </w:r>
          </w:p>
          <w:p>
            <w:pPr>
              <w:spacing w:after="20"/>
              <w:ind w:left="20"/>
              <w:jc w:val="both"/>
            </w:pPr>
            <w:r>
              <w:rPr>
                <w:rFonts w:ascii="Times New Roman"/>
                <w:b w:val="false"/>
                <w:i w:val="false"/>
                <w:color w:val="000000"/>
                <w:sz w:val="20"/>
              </w:rPr>
              <w:t>
99 – товары перевозились несколькими транспортными средствами, зарегистрированными в разных странах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casdo:CATransportCountryCodeType (M.CA.SDT.00143)</w:t>
            </w:r>
          </w:p>
          <w:p>
            <w:pPr>
              <w:spacing w:after="20"/>
              <w:ind w:left="20"/>
              <w:jc w:val="both"/>
            </w:pPr>
            <w:r>
              <w:rPr>
                <w:rFonts w:ascii="Times New Roman"/>
                <w:b w:val="false"/>
                <w:i w:val="false"/>
                <w:color w:val="000000"/>
                <w:sz w:val="20"/>
              </w:rPr>
              <w:t>
Значение кода, обозначающее результат определения страны регистрации транспортного средства.</w:t>
            </w:r>
          </w:p>
          <w:p>
            <w:pPr>
              <w:spacing w:after="20"/>
              <w:ind w:left="20"/>
              <w:jc w:val="both"/>
            </w:pPr>
            <w:r>
              <w:rPr>
                <w:rFonts w:ascii="Times New Roman"/>
                <w:b w:val="false"/>
                <w:i w:val="false"/>
                <w:color w:val="000000"/>
                <w:sz w:val="20"/>
              </w:rPr>
              <w:t>
Шаблон: [A-Z]{2}|[0-9]{2}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Информация о транспортном средстве</w:t>
            </w:r>
          </w:p>
          <w:p>
            <w:pPr>
              <w:spacing w:after="20"/>
              <w:ind w:left="20"/>
              <w:jc w:val="both"/>
            </w:pPr>
            <w:r>
              <w:rPr>
                <w:rFonts w:ascii="Times New Roman"/>
                <w:b w:val="false"/>
                <w:i w:val="false"/>
                <w:color w:val="000000"/>
                <w:sz w:val="20"/>
              </w:rPr>
              <w:t>
(cacdo:CATransportIdDetails)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транспортном средстве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Фактический вывоз товаров. Информация о товаре при вывозе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вывозимом товаре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Фактический вывоз товаров. Сведения о товаре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при фактическом вывозе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(M.CA.SDT.00140)</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Шаблон: /d{1,3}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товара по ТН ВЭД ЕАЭС</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торговое, коммерческое или иное традиционное наименование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Масса брутто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Масса нетто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товара в дополнительной единице измерения</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Количество товаров в дополнительной единице измерения</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measurementList)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Остаток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товара по весу (брутто)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casdo:.6Type (M.CA.SDT.00822)</w:t>
            </w:r>
          </w:p>
          <w:p>
            <w:pPr>
              <w:spacing w:after="20"/>
              <w:ind w:left="20"/>
              <w:jc w:val="both"/>
            </w:pPr>
            <w:r>
              <w:rPr>
                <w:rFonts w:ascii="Times New Roman"/>
                <w:b w:val="false"/>
                <w:i w:val="false"/>
                <w:color w:val="000000"/>
                <w:sz w:val="20"/>
              </w:rPr>
              <w:t>
Числовая величина, определенная в результате измерения физических параметров в каких-либо единицах измерения.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Остаток товаров. Дополнительная единица измерения</w:t>
            </w:r>
          </w:p>
          <w:p>
            <w:pPr>
              <w:spacing w:after="20"/>
              <w:ind w:left="20"/>
              <w:jc w:val="both"/>
            </w:pPr>
            <w:r>
              <w:rPr>
                <w:rFonts w:ascii="Times New Roman"/>
                <w:b w:val="false"/>
                <w:i w:val="false"/>
                <w:color w:val="000000"/>
                <w:sz w:val="20"/>
              </w:rPr>
              <w:t>
(cacdo:RemainGoodsMeasureDetails)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остатках товара в дополнительной единице изменения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Количество товаров в дополнительной единице измерения</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measurementList)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Стоимость товаров или услуг</w:t>
            </w:r>
          </w:p>
          <w:p>
            <w:pPr>
              <w:spacing w:after="20"/>
              <w:ind w:left="20"/>
              <w:jc w:val="both"/>
            </w:pPr>
            <w:r>
              <w:rPr>
                <w:rFonts w:ascii="Times New Roman"/>
                <w:b w:val="false"/>
                <w:i w:val="false"/>
                <w:color w:val="000000"/>
                <w:sz w:val="20"/>
              </w:rPr>
              <w:t>
(casdo:GoodsCostAmount)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стоимости товаров или услуг</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(M.CA.SDT.00001)</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Сведения о документе</w:t>
            </w:r>
          </w:p>
          <w:p>
            <w:pPr>
              <w:spacing w:after="20"/>
              <w:ind w:left="20"/>
              <w:jc w:val="both"/>
            </w:pPr>
            <w:r>
              <w:rPr>
                <w:rFonts w:ascii="Times New Roman"/>
                <w:b w:val="false"/>
                <w:i w:val="false"/>
                <w:color w:val="000000"/>
                <w:sz w:val="20"/>
              </w:rPr>
              <w:t>
(cacdo:CADocDetails)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представленных документах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уполномоченного органа</w:t>
            </w:r>
          </w:p>
          <w:p>
            <w:pPr>
              <w:spacing w:after="20"/>
              <w:ind w:left="20"/>
              <w:jc w:val="both"/>
            </w:pPr>
            <w:r>
              <w:rPr>
                <w:rFonts w:ascii="Times New Roman"/>
                <w:b w:val="false"/>
                <w:i w:val="false"/>
                <w:color w:val="000000"/>
                <w:sz w:val="20"/>
              </w:rPr>
              <w:t>
(csdo:AuthorityV2Id)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Значение идентификатора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scheme)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Иные сведения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относящаяся к описываемому объекту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266" w:id="256"/>
    <w:p>
      <w:pPr>
        <w:spacing w:after="0"/>
        <w:ind w:left="0"/>
        <w:jc w:val="both"/>
      </w:pPr>
      <w:r>
        <w:rPr>
          <w:rFonts w:ascii="Times New Roman"/>
          <w:b w:val="false"/>
          <w:i w:val="false"/>
          <w:color w:val="000000"/>
          <w:sz w:val="28"/>
        </w:rPr>
        <w:t>
      22. Описание структуры электронного документа (сведений) "Сведения о выпущенных товарах" (R.CA.CP.02.004) приведено в таблице 14.</w:t>
      </w:r>
    </w:p>
    <w:bookmarkEnd w:id="256"/>
    <w:bookmarkStart w:name="z267" w:id="257"/>
    <w:p>
      <w:pPr>
        <w:spacing w:after="0"/>
        <w:ind w:left="0"/>
        <w:jc w:val="both"/>
      </w:pPr>
      <w:r>
        <w:rPr>
          <w:rFonts w:ascii="Times New Roman"/>
          <w:b w:val="false"/>
          <w:i w:val="false"/>
          <w:color w:val="000000"/>
          <w:sz w:val="28"/>
        </w:rPr>
        <w:t>
      Таблица 14</w:t>
      </w:r>
    </w:p>
    <w:bookmarkEnd w:id="257"/>
    <w:bookmarkStart w:name="z268" w:id="258"/>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"Сведения о выпущенных товарах" (R.CA.CP.02.004)</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662"/>
        <w:gridCol w:w="1019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выпущенных товарах</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выпущенных товарах</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urn:EEC:R:CA:CP:02:ExportInformation:v1.0.0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ExportInformation</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EEC_R_CA_CP_02_ExportInformation_v1.0.0.xsd</w:t>
            </w:r>
          </w:p>
        </w:tc>
      </w:tr>
    </w:tbl>
    <w:p>
      <w:pPr>
        <w:spacing w:after="0"/>
        <w:ind w:left="0"/>
        <w:jc w:val="left"/>
      </w:pPr>
    </w:p>
    <w:bookmarkStart w:name="z269" w:id="259"/>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259"/>
    <w:bookmarkStart w:name="z270" w:id="260"/>
    <w:p>
      <w:pPr>
        <w:spacing w:after="0"/>
        <w:ind w:left="0"/>
        <w:jc w:val="both"/>
      </w:pPr>
      <w:r>
        <w:rPr>
          <w:rFonts w:ascii="Times New Roman"/>
          <w:b w:val="false"/>
          <w:i w:val="false"/>
          <w:color w:val="000000"/>
          <w:sz w:val="28"/>
        </w:rPr>
        <w:t>
      Таблица 15</w:t>
      </w:r>
    </w:p>
    <w:bookmarkEnd w:id="260"/>
    <w:bookmarkStart w:name="z271" w:id="261"/>
    <w:p>
      <w:pPr>
        <w:spacing w:after="0"/>
        <w:ind w:left="0"/>
        <w:jc w:val="left"/>
      </w:pPr>
      <w:r>
        <w:rPr>
          <w:rFonts w:ascii="Times New Roman"/>
          <w:b/>
          <w:i w:val="false"/>
          <w:color w:val="000000"/>
        </w:rPr>
        <w:t xml:space="preserve">  Импортируемые пространства имен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июня 2016 г. № 55.</w:t>
      </w:r>
    </w:p>
    <w:bookmarkStart w:name="z272" w:id="262"/>
    <w:p>
      <w:pPr>
        <w:spacing w:after="0"/>
        <w:ind w:left="0"/>
        <w:jc w:val="both"/>
      </w:pPr>
      <w:r>
        <w:rPr>
          <w:rFonts w:ascii="Times New Roman"/>
          <w:b w:val="false"/>
          <w:i w:val="false"/>
          <w:color w:val="000000"/>
          <w:sz w:val="28"/>
        </w:rPr>
        <w:t>
      24. Реквизитный состав структуры электронного документа (сведений) "Сведения о выпущенных товарах" (R.CA.CP.02.004) приведен в таблице 16.</w:t>
      </w:r>
    </w:p>
    <w:bookmarkEnd w:id="262"/>
    <w:bookmarkStart w:name="z273" w:id="263"/>
    <w:p>
      <w:pPr>
        <w:spacing w:after="0"/>
        <w:ind w:left="0"/>
        <w:jc w:val="both"/>
      </w:pPr>
      <w:r>
        <w:rPr>
          <w:rFonts w:ascii="Times New Roman"/>
          <w:b w:val="false"/>
          <w:i w:val="false"/>
          <w:color w:val="000000"/>
          <w:sz w:val="28"/>
        </w:rPr>
        <w:t>
      Таблица 16</w:t>
      </w:r>
    </w:p>
    <w:bookmarkEnd w:id="263"/>
    <w:bookmarkStart w:name="z274" w:id="264"/>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"Сведения о выпущенных товарах" (R.CA.CP.02.004)</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374"/>
        <w:gridCol w:w="2117"/>
        <w:gridCol w:w="8847"/>
        <w:gridCol w:w="508"/>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представившего информацию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Фактический вывоз товара. Сведения о товарной партии, подлежащей вывозу</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 подлежащей вывозу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cacdo:(M.CA.CDT.00239)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Код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Таможенный орган</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выпуска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Код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Наименование таможенного органа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Отправитель товаров и его обособленное подразделение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 товаров и его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Наименование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Краткое наименование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Код организационно-правовой формы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Наименование организационно-правовой формы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Идентификатор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Уникальный идентификационный таможенный номер</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Идентификатор налогоплательщика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Код причины постановки на учет</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Адрес</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Контактный реквизит</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Удостоверение личности</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ccdo:UnifiedIdentityDocDetailsType (M.CDT.00050)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(csdo:UnifiedIdentityDocKindCode)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 уполномоченного органа государства-члена</w:t>
            </w:r>
          </w:p>
          <w:p>
            <w:pPr>
              <w:spacing w:after="20"/>
              <w:ind w:left="20"/>
              <w:jc w:val="both"/>
            </w:pPr>
            <w:r>
              <w:rPr>
                <w:rFonts w:ascii="Times New Roman"/>
                <w:b w:val="false"/>
                <w:i w:val="false"/>
                <w:color w:val="000000"/>
                <w:sz w:val="20"/>
              </w:rPr>
              <w:t>
(csdo:AuthorityId)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идентифицирующий признак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уполномоченного органа государства-члена</w:t>
            </w:r>
          </w:p>
          <w:p>
            <w:pPr>
              <w:spacing w:after="20"/>
              <w:ind w:left="20"/>
              <w:jc w:val="both"/>
            </w:pPr>
            <w:r>
              <w:rPr>
                <w:rFonts w:ascii="Times New Roman"/>
                <w:b w:val="false"/>
                <w:i w:val="false"/>
                <w:color w:val="000000"/>
                <w:sz w:val="20"/>
              </w:rPr>
              <w:t>
(csdo:AuthorityName)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Реквизиты обособленного подразделения юридического лица</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обособленного подразделения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(M.CA.CDT.00298)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хозяйствующего субъекта</w:t>
            </w:r>
          </w:p>
          <w:p>
            <w:pPr>
              <w:spacing w:after="20"/>
              <w:ind w:left="20"/>
              <w:jc w:val="both"/>
            </w:pPr>
            <w:r>
              <w:rPr>
                <w:rFonts w:ascii="Times New Roman"/>
                <w:b w:val="false"/>
                <w:i w:val="false"/>
                <w:color w:val="000000"/>
                <w:sz w:val="20"/>
              </w:rPr>
              <w:t>
(csdo:BusinessEntityName)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хозяйствующего субъекта</w:t>
            </w:r>
          </w:p>
          <w:p>
            <w:pPr>
              <w:spacing w:after="20"/>
              <w:ind w:left="20"/>
              <w:jc w:val="both"/>
            </w:pPr>
            <w:r>
              <w:rPr>
                <w:rFonts w:ascii="Times New Roman"/>
                <w:b w:val="false"/>
                <w:i w:val="false"/>
                <w:color w:val="000000"/>
                <w:sz w:val="20"/>
              </w:rPr>
              <w:t>
(csdo:BusinessEntityBriefName)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(csdo:UniqueCustomsNumberId)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(M.SDT.00089)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Адрес</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вида адреса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Код территории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Регион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Район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Город</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Населенный пункт</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Улица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Номер дома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Номер помещения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Почтовый индекс</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Номер абонентского ящика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Контактный реквизит</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Наименование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Идентификатор канала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Страна назначения</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назначения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Краткое название страны</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в соответствии с классификатором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Фактический вывоз товаров. Информация о товаре при вывозе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вывозимом товаре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Фактический вывоз товаров. Сведения о товаре</w:t>
            </w:r>
          </w:p>
          <w:p>
            <w:pPr>
              <w:spacing w:after="20"/>
              <w:ind w:left="20"/>
              <w:jc w:val="both"/>
            </w:pPr>
            <w:r>
              <w:rPr>
                <w:rFonts w:ascii="Times New Roman"/>
                <w:b w:val="false"/>
                <w:i w:val="false"/>
                <w:color w:val="000000"/>
                <w:sz w:val="20"/>
              </w:rPr>
              <w:t>
(cacdo:FEGoodsInfoDetails)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при фактическом вывозе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(M.CA.SDT.00140)</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Шаблон: /d{1,3}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товара по ТН ВЭД ЕАЭС</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торговое, коммерческое или иное традиционное наименование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Масса брутто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csdo:ype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Масса нетто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товара в дополнительной единице измерения</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Количество товаров в дополнительной единице измерения</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csdo:Type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measurementList)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Остаток товара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товара по весу (брутто)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casdo:.6 (M.CA.SDT.00822)</w:t>
            </w:r>
          </w:p>
          <w:p>
            <w:pPr>
              <w:spacing w:after="20"/>
              <w:ind w:left="20"/>
              <w:jc w:val="both"/>
            </w:pPr>
            <w:r>
              <w:rPr>
                <w:rFonts w:ascii="Times New Roman"/>
                <w:b w:val="false"/>
                <w:i w:val="false"/>
                <w:color w:val="000000"/>
                <w:sz w:val="20"/>
              </w:rPr>
              <w:t>
Числовая величина, определенная в результате измерения физических параметров в каких-либо единицах измерения.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Остаток товаров. Дополнительная единица измерения</w:t>
            </w:r>
          </w:p>
          <w:p>
            <w:pPr>
              <w:spacing w:after="20"/>
              <w:ind w:left="20"/>
              <w:jc w:val="both"/>
            </w:pPr>
            <w:r>
              <w:rPr>
                <w:rFonts w:ascii="Times New Roman"/>
                <w:b w:val="false"/>
                <w:i w:val="false"/>
                <w:color w:val="000000"/>
                <w:sz w:val="20"/>
              </w:rPr>
              <w:t>
(cacdo:RemainGoodsMeasureDetails)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остатках товара в дополнительной единице изменения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Количество товаров в дополнительной единице измерения</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в дополнительной единице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measurementList)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Стоимость товаров или услуг</w:t>
            </w:r>
          </w:p>
          <w:p>
            <w:pPr>
              <w:spacing w:after="20"/>
              <w:ind w:left="20"/>
              <w:jc w:val="both"/>
            </w:pPr>
            <w:r>
              <w:rPr>
                <w:rFonts w:ascii="Times New Roman"/>
                <w:b w:val="false"/>
                <w:i w:val="false"/>
                <w:color w:val="000000"/>
                <w:sz w:val="20"/>
              </w:rPr>
              <w:t>
(casdo:GoodsCostAmount)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стоимости товаров или услуг</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(M.CA.SDT.00001)</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Сведения о документе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представленных документах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уполномоченного органа</w:t>
            </w:r>
          </w:p>
          <w:p>
            <w:pPr>
              <w:spacing w:after="20"/>
              <w:ind w:left="20"/>
              <w:jc w:val="both"/>
            </w:pPr>
            <w:r>
              <w:rPr>
                <w:rFonts w:ascii="Times New Roman"/>
                <w:b w:val="false"/>
                <w:i w:val="false"/>
                <w:color w:val="000000"/>
                <w:sz w:val="20"/>
              </w:rPr>
              <w:t>
(csdo:AuthorityV2Id)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Значение идентификатора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scheme)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Транспортное средство на границе</w:t>
            </w:r>
          </w:p>
          <w:p>
            <w:pPr>
              <w:spacing w:after="20"/>
              <w:ind w:left="20"/>
              <w:jc w:val="both"/>
            </w:pPr>
            <w:r>
              <w:rPr>
                <w:rFonts w:ascii="Times New Roman"/>
                <w:b w:val="false"/>
                <w:i w:val="false"/>
                <w:color w:val="000000"/>
                <w:sz w:val="20"/>
              </w:rPr>
              <w:t>
(cacdo:BorderTransportDetails)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на границе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Код вида транспорта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Код страны, зарегистрировавшей транспортное средство</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в которой зарегистрировано активное транспортное средство: </w:t>
            </w:r>
          </w:p>
          <w:p>
            <w:pPr>
              <w:spacing w:after="20"/>
              <w:ind w:left="20"/>
              <w:jc w:val="both"/>
            </w:pPr>
            <w:r>
              <w:rPr>
                <w:rFonts w:ascii="Times New Roman"/>
                <w:b w:val="false"/>
                <w:i w:val="false"/>
                <w:color w:val="000000"/>
                <w:sz w:val="20"/>
              </w:rPr>
              <w:t xml:space="preserve">
00 – страна, в которой зарегистрировано транспортное средство, неизвестна; </w:t>
            </w:r>
          </w:p>
          <w:p>
            <w:pPr>
              <w:spacing w:after="20"/>
              <w:ind w:left="20"/>
              <w:jc w:val="both"/>
            </w:pPr>
            <w:r>
              <w:rPr>
                <w:rFonts w:ascii="Times New Roman"/>
                <w:b w:val="false"/>
                <w:i w:val="false"/>
                <w:color w:val="000000"/>
                <w:sz w:val="20"/>
              </w:rPr>
              <w:t>
99 – товары перевозились несколькими транспортными средствами, зарегистрированными в разных странах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casdo:CATransportCountryCodeType (M.CA.SDT.00143)</w:t>
            </w:r>
          </w:p>
          <w:p>
            <w:pPr>
              <w:spacing w:after="20"/>
              <w:ind w:left="20"/>
              <w:jc w:val="both"/>
            </w:pPr>
            <w:r>
              <w:rPr>
                <w:rFonts w:ascii="Times New Roman"/>
                <w:b w:val="false"/>
                <w:i w:val="false"/>
                <w:color w:val="000000"/>
                <w:sz w:val="20"/>
              </w:rPr>
              <w:t>
Значение кода, обозначающее результат определения страны регистрации транспортного средства.</w:t>
            </w:r>
          </w:p>
          <w:p>
            <w:pPr>
              <w:spacing w:after="20"/>
              <w:ind w:left="20"/>
              <w:jc w:val="both"/>
            </w:pPr>
            <w:r>
              <w:rPr>
                <w:rFonts w:ascii="Times New Roman"/>
                <w:b w:val="false"/>
                <w:i w:val="false"/>
                <w:color w:val="000000"/>
                <w:sz w:val="20"/>
              </w:rPr>
              <w:t>
Шаблон: [A-Z]{2}|[0-9]{2}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Информация о транспортном средстве</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транспортном средстве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Реквизиты перевозчика товаров</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(M.CA.CDT.00089)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Наименование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Краткое наименование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Код организационно-правовой формы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Наименование организационно-правовой формы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Идентификатор хозяйствующего субъекта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Уникальный идентификационный таможенный номер</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Идентификатор налогоплательщика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Код причины постановки на учет</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 Адрес</w:t>
            </w:r>
          </w:p>
          <w:p>
            <w:pPr>
              <w:spacing w:after="20"/>
              <w:ind w:left="20"/>
              <w:jc w:val="both"/>
            </w:pPr>
            <w:r>
              <w:rPr>
                <w:rFonts w:ascii="Times New Roman"/>
                <w:b w:val="false"/>
                <w:i w:val="false"/>
                <w:color w:val="000000"/>
                <w:sz w:val="20"/>
              </w:rPr>
              <w:t>
(cacdo:)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в текстовой форме</w:t>
            </w:r>
          </w:p>
          <w:p>
            <w:pPr>
              <w:spacing w:after="20"/>
              <w:ind w:left="20"/>
              <w:jc w:val="both"/>
            </w:pPr>
            <w:r>
              <w:rPr>
                <w:rFonts w:ascii="Times New Roman"/>
                <w:b w:val="false"/>
                <w:i w:val="false"/>
                <w:color w:val="000000"/>
                <w:sz w:val="20"/>
              </w:rPr>
              <w:t>
(csdo:AddressText)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 Контактный реквизит</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 Реквизиты водителя транспортного средства</w:t>
            </w:r>
          </w:p>
          <w:p>
            <w:pPr>
              <w:spacing w:after="20"/>
              <w:ind w:left="20"/>
              <w:jc w:val="both"/>
            </w:pPr>
            <w:r>
              <w:rPr>
                <w:rFonts w:ascii="Times New Roman"/>
                <w:b w:val="false"/>
                <w:i w:val="false"/>
                <w:color w:val="000000"/>
                <w:sz w:val="20"/>
              </w:rPr>
              <w:t>
(cacdo:DriverBaseDetails)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водителе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Удостоверение личности</w:t>
            </w:r>
          </w:p>
          <w:p>
            <w:pPr>
              <w:spacing w:after="20"/>
              <w:ind w:left="20"/>
              <w:jc w:val="both"/>
            </w:pPr>
            <w:r>
              <w:rPr>
                <w:rFonts w:ascii="Times New Roman"/>
                <w:b w:val="false"/>
                <w:i w:val="false"/>
                <w:color w:val="000000"/>
                <w:sz w:val="20"/>
              </w:rPr>
              <w:t>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(M.CDT.00050)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страны</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вида документа, удостоверяющего личность</w:t>
            </w:r>
          </w:p>
          <w:p>
            <w:pPr>
              <w:spacing w:after="20"/>
              <w:ind w:left="20"/>
              <w:jc w:val="both"/>
            </w:pPr>
            <w:r>
              <w:rPr>
                <w:rFonts w:ascii="Times New Roman"/>
                <w:b w:val="false"/>
                <w:i w:val="false"/>
                <w:color w:val="000000"/>
                <w:sz w:val="20"/>
              </w:rPr>
              <w:t>
(csdo:UnifiedIdentityDocKindCode)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Наименование вида документа</w:t>
            </w:r>
          </w:p>
          <w:p>
            <w:pPr>
              <w:spacing w:after="20"/>
              <w:ind w:left="20"/>
              <w:jc w:val="both"/>
            </w:pPr>
            <w:r>
              <w:rPr>
                <w:rFonts w:ascii="Times New Roman"/>
                <w:b w:val="false"/>
                <w:i w:val="false"/>
                <w:color w:val="000000"/>
                <w:sz w:val="20"/>
              </w:rPr>
              <w:t>
(csdo:DocKindName)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Серия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Номер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Дата документа</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Идентификатор уполномоченного органа государства-члена</w:t>
            </w:r>
          </w:p>
          <w:p>
            <w:pPr>
              <w:spacing w:after="20"/>
              <w:ind w:left="20"/>
              <w:jc w:val="both"/>
            </w:pPr>
            <w:r>
              <w:rPr>
                <w:rFonts w:ascii="Times New Roman"/>
                <w:b w:val="false"/>
                <w:i w:val="false"/>
                <w:color w:val="000000"/>
                <w:sz w:val="20"/>
              </w:rPr>
              <w:t>
(csdo:AuthorityId)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идентифицирующий признак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Наименование уполномоченного органа государства-члена</w:t>
            </w:r>
          </w:p>
          <w:p>
            <w:pPr>
              <w:spacing w:after="20"/>
              <w:ind w:left="20"/>
              <w:jc w:val="both"/>
            </w:pPr>
            <w:r>
              <w:rPr>
                <w:rFonts w:ascii="Times New Roman"/>
                <w:b w:val="false"/>
                <w:i w:val="false"/>
                <w:color w:val="000000"/>
                <w:sz w:val="20"/>
              </w:rPr>
              <w:t>
(csdo:AuthorityName)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Иные сведения</w:t>
            </w:r>
          </w:p>
          <w:p>
            <w:pPr>
              <w:spacing w:after="20"/>
              <w:ind w:left="20"/>
              <w:jc w:val="both"/>
            </w:pPr>
            <w:r>
              <w:rPr>
                <w:rFonts w:ascii="Times New Roman"/>
                <w:b w:val="false"/>
                <w:i w:val="false"/>
                <w:color w:val="000000"/>
                <w:sz w:val="20"/>
              </w:rPr>
              <w:t>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275" w:id="265"/>
    <w:p>
      <w:pPr>
        <w:spacing w:after="0"/>
        <w:ind w:left="0"/>
        <w:jc w:val="both"/>
      </w:pPr>
      <w:r>
        <w:rPr>
          <w:rFonts w:ascii="Times New Roman"/>
          <w:b w:val="false"/>
          <w:i w:val="false"/>
          <w:color w:val="000000"/>
          <w:sz w:val="28"/>
        </w:rPr>
        <w:t>
      25. Описание структуры электронного документа (сведений) "Запрос сведений о фактическом вывозе товаров" (R.CA.CP.02.005) приведено в таблице 17.</w:t>
      </w:r>
    </w:p>
    <w:bookmarkEnd w:id="265"/>
    <w:bookmarkStart w:name="z276" w:id="266"/>
    <w:p>
      <w:pPr>
        <w:spacing w:after="0"/>
        <w:ind w:left="0"/>
        <w:jc w:val="both"/>
      </w:pPr>
      <w:r>
        <w:rPr>
          <w:rFonts w:ascii="Times New Roman"/>
          <w:b w:val="false"/>
          <w:i w:val="false"/>
          <w:color w:val="000000"/>
          <w:sz w:val="28"/>
        </w:rPr>
        <w:t>
      Таблица 17</w:t>
      </w:r>
    </w:p>
    <w:bookmarkEnd w:id="266"/>
    <w:bookmarkStart w:name="z277" w:id="267"/>
    <w:p>
      <w:pPr>
        <w:spacing w:after="0"/>
        <w:ind w:left="0"/>
        <w:jc w:val="left"/>
      </w:pPr>
      <w:r>
        <w:rPr>
          <w:rFonts w:ascii="Times New Roman"/>
          <w:b/>
          <w:i w:val="false"/>
          <w:color w:val="000000"/>
        </w:rPr>
        <w:t xml:space="preserve"> Описание структуры электронного документа (сведений) "Запрос</w:t>
      </w:r>
      <w:r>
        <w:br/>
      </w:r>
      <w:r>
        <w:rPr>
          <w:rFonts w:ascii="Times New Roman"/>
          <w:b/>
          <w:i w:val="false"/>
          <w:color w:val="000000"/>
        </w:rPr>
        <w:t>сведений о фактическом вывозе товаров" (R.CA.CP.02.005)</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620"/>
        <w:gridCol w:w="1024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R.CA.CP.02.005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фактическом вывозе товаров</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urn:EEC:R:CA:CP:02:FactualExportQuery:v1.0.0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FactualExportQuery</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EEC_R_CA_CP_02_FactualExportQuery_v1.0.0.xsd</w:t>
            </w:r>
          </w:p>
        </w:tc>
      </w:tr>
    </w:tbl>
    <w:p>
      <w:pPr>
        <w:spacing w:after="0"/>
        <w:ind w:left="0"/>
        <w:jc w:val="left"/>
      </w:pPr>
    </w:p>
    <w:bookmarkStart w:name="z278" w:id="268"/>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268"/>
    <w:bookmarkStart w:name="z279" w:id="269"/>
    <w:p>
      <w:pPr>
        <w:spacing w:after="0"/>
        <w:ind w:left="0"/>
        <w:jc w:val="both"/>
      </w:pPr>
      <w:r>
        <w:rPr>
          <w:rFonts w:ascii="Times New Roman"/>
          <w:b w:val="false"/>
          <w:i w:val="false"/>
          <w:color w:val="000000"/>
          <w:sz w:val="28"/>
        </w:rPr>
        <w:t>
      Таблица 18</w:t>
      </w:r>
    </w:p>
    <w:bookmarkEnd w:id="269"/>
    <w:bookmarkStart w:name="z280" w:id="270"/>
    <w:p>
      <w:pPr>
        <w:spacing w:after="0"/>
        <w:ind w:left="0"/>
        <w:jc w:val="left"/>
      </w:pPr>
      <w:r>
        <w:rPr>
          <w:rFonts w:ascii="Times New Roman"/>
          <w:b/>
          <w:i w:val="false"/>
          <w:color w:val="000000"/>
        </w:rPr>
        <w:t xml:space="preserve">  Импортируемые пространства имен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2 июня 2016 г. № 55.</w:t>
      </w:r>
    </w:p>
    <w:bookmarkStart w:name="z281" w:id="271"/>
    <w:p>
      <w:pPr>
        <w:spacing w:after="0"/>
        <w:ind w:left="0"/>
        <w:jc w:val="both"/>
      </w:pPr>
      <w:r>
        <w:rPr>
          <w:rFonts w:ascii="Times New Roman"/>
          <w:b w:val="false"/>
          <w:i w:val="false"/>
          <w:color w:val="000000"/>
          <w:sz w:val="28"/>
        </w:rPr>
        <w:t>
      27. Реквизитный состав структуры электронного документа (сведений) "Запрос сведений о фактическом вывозе товаров" (R.CA.CP.02.005) приведен в таблице 19.</w:t>
      </w:r>
    </w:p>
    <w:bookmarkEnd w:id="271"/>
    <w:bookmarkStart w:name="z282" w:id="272"/>
    <w:p>
      <w:pPr>
        <w:spacing w:after="0"/>
        <w:ind w:left="0"/>
        <w:jc w:val="both"/>
      </w:pPr>
      <w:r>
        <w:rPr>
          <w:rFonts w:ascii="Times New Roman"/>
          <w:b w:val="false"/>
          <w:i w:val="false"/>
          <w:color w:val="000000"/>
          <w:sz w:val="28"/>
        </w:rPr>
        <w:t>
      Таблица 19</w:t>
      </w:r>
    </w:p>
    <w:bookmarkEnd w:id="272"/>
    <w:bookmarkStart w:name="z283" w:id="273"/>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"Запрос сведений о фактическом вывозе товаров" (R.CA.CP.02.005)</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352"/>
        <w:gridCol w:w="2117"/>
        <w:gridCol w:w="8847"/>
        <w:gridCol w:w="508"/>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запросившего информацию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Период действия</w:t>
            </w:r>
          </w:p>
          <w:p>
            <w:pPr>
              <w:spacing w:after="20"/>
              <w:ind w:left="20"/>
              <w:jc w:val="both"/>
            </w:pPr>
            <w:r>
              <w:rPr>
                <w:rFonts w:ascii="Times New Roman"/>
                <w:b w:val="false"/>
                <w:i w:val="false"/>
                <w:color w:val="000000"/>
                <w:sz w:val="20"/>
              </w:rPr>
              <w:t>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диапазон дат фактического вывоза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Начальная дата и время</w:t>
            </w:r>
          </w:p>
          <w:p>
            <w:pPr>
              <w:spacing w:after="20"/>
              <w:ind w:left="20"/>
              <w:jc w:val="both"/>
            </w:pPr>
            <w:r>
              <w:rPr>
                <w:rFonts w:ascii="Times New Roman"/>
                <w:b w:val="false"/>
                <w:i w:val="false"/>
                <w:color w:val="000000"/>
                <w:sz w:val="20"/>
              </w:rPr>
              <w:t>
(csdo:StartDateTime)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Конечная дата и время</w:t>
            </w:r>
          </w:p>
          <w:p>
            <w:pPr>
              <w:spacing w:after="20"/>
              <w:ind w:left="20"/>
              <w:jc w:val="both"/>
            </w:pPr>
            <w:r>
              <w:rPr>
                <w:rFonts w:ascii="Times New Roman"/>
                <w:b w:val="false"/>
                <w:i w:val="false"/>
                <w:color w:val="000000"/>
                <w:sz w:val="20"/>
              </w:rPr>
              <w:t>
(csdo:EndDateTime)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Дата документа</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Таможенный орган на границе</w:t>
            </w:r>
          </w:p>
          <w:p>
            <w:pPr>
              <w:spacing w:after="20"/>
              <w:ind w:left="20"/>
              <w:jc w:val="both"/>
            </w:pPr>
            <w:r>
              <w:rPr>
                <w:rFonts w:ascii="Times New Roman"/>
                <w:b w:val="false"/>
                <w:i w:val="false"/>
                <w:color w:val="000000"/>
                <w:sz w:val="20"/>
              </w:rPr>
              <w:t>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cacdo:Details(M.CA.CDT.00315)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страны</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должностное лицо таможенного органа, сформировавшее запрос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ФИО</w:t>
            </w:r>
          </w:p>
          <w:p>
            <w:pPr>
              <w:spacing w:after="20"/>
              <w:ind w:left="20"/>
              <w:jc w:val="both"/>
            </w:pP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Имя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Отчество</w:t>
            </w:r>
          </w:p>
          <w:p>
            <w:pPr>
              <w:spacing w:after="20"/>
              <w:ind w:left="20"/>
              <w:jc w:val="both"/>
            </w:pPr>
            <w:r>
              <w:rPr>
                <w:rFonts w:ascii="Times New Roman"/>
                <w:b w:val="false"/>
                <w:i w:val="false"/>
                <w:color w:val="000000"/>
                <w:sz w:val="20"/>
              </w:rPr>
              <w:t>
(csdo:e)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Фамилия</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должности</w:t>
            </w:r>
          </w:p>
          <w:p>
            <w:pPr>
              <w:spacing w:after="20"/>
              <w:ind w:left="20"/>
              <w:jc w:val="both"/>
            </w:pP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Код таможенного органа на оттиске ЛНП</w:t>
            </w:r>
          </w:p>
          <w:p>
            <w:pPr>
              <w:spacing w:after="20"/>
              <w:ind w:left="20"/>
              <w:jc w:val="both"/>
            </w:pPr>
            <w:r>
              <w:rPr>
                <w:rFonts w:ascii="Times New Roman"/>
                <w:b w:val="false"/>
                <w:i w:val="false"/>
                <w:color w:val="000000"/>
                <w:sz w:val="20"/>
              </w:rPr>
              <w:t>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2016 г. № 55</w:t>
            </w:r>
          </w:p>
        </w:tc>
      </w:tr>
    </w:tbl>
    <w:bookmarkStart w:name="z285" w:id="27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w:t>
      </w:r>
      <w:r>
        <w:br/>
      </w:r>
      <w:r>
        <w:rPr>
          <w:rFonts w:ascii="Times New Roman"/>
          <w:b/>
          <w:i w:val="false"/>
          <w:color w:val="000000"/>
        </w:rPr>
        <w:t>между таможенными органами государств – членов Евразийского</w:t>
      </w:r>
      <w:r>
        <w:br/>
      </w:r>
      <w:r>
        <w:rPr>
          <w:rFonts w:ascii="Times New Roman"/>
          <w:b/>
          <w:i w:val="false"/>
          <w:color w:val="000000"/>
        </w:rPr>
        <w:t>экономического союза в процессе контроля и подтверждения</w:t>
      </w:r>
      <w:r>
        <w:br/>
      </w:r>
      <w:r>
        <w:rPr>
          <w:rFonts w:ascii="Times New Roman"/>
          <w:b/>
          <w:i w:val="false"/>
          <w:color w:val="000000"/>
        </w:rPr>
        <w:t>фактического вывоза товаров за пределы таможенной территории</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274"/>
    <w:bookmarkStart w:name="z287" w:id="275"/>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(далее – Союз):</w:t>
      </w:r>
    </w:p>
    <w:bookmarkEnd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Порядок разработан с учетом положений Технологии обмена информацией между таможенными органами государств –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 утвержденной Решением Объединенной коллегии таможенных служб государств – членов Таможенного союза от 4 июня 2015 г. № 15/6.</w:t>
      </w:r>
    </w:p>
    <w:bookmarkStart w:name="z288" w:id="276"/>
    <w:p>
      <w:pPr>
        <w:spacing w:after="0"/>
        <w:ind w:left="0"/>
        <w:jc w:val="left"/>
      </w:pPr>
      <w:r>
        <w:rPr>
          <w:rFonts w:ascii="Times New Roman"/>
          <w:b/>
          <w:i w:val="false"/>
          <w:color w:val="000000"/>
        </w:rPr>
        <w:t xml:space="preserve"> II. Область применения</w:t>
      </w:r>
    </w:p>
    <w:bookmarkEnd w:id="276"/>
    <w:bookmarkStart w:name="z289" w:id="277"/>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(P.CP.02) (далее – общий процесс).</w:t>
      </w:r>
    </w:p>
    <w:bookmarkEnd w:id="277"/>
    <w:bookmarkStart w:name="z290" w:id="278"/>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при присоединении нового участника к общему процессу.</w:t>
      </w:r>
    </w:p>
    <w:bookmarkEnd w:id="278"/>
    <w:bookmarkStart w:name="z291" w:id="279"/>
    <w:p>
      <w:pPr>
        <w:spacing w:after="0"/>
        <w:ind w:left="0"/>
        <w:jc w:val="left"/>
      </w:pPr>
      <w:r>
        <w:rPr>
          <w:rFonts w:ascii="Times New Roman"/>
          <w:b/>
          <w:i w:val="false"/>
          <w:color w:val="000000"/>
        </w:rPr>
        <w:t xml:space="preserve"> III. Основные понятия</w:t>
      </w:r>
    </w:p>
    <w:bookmarkEnd w:id="279"/>
    <w:bookmarkStart w:name="z292" w:id="280"/>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280"/>
    <w:bookmarkStart w:name="z293" w:id="28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281"/>
    <w:bookmarkStart w:name="z294" w:id="282"/>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282"/>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пунктом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утвержденных Решением Коллегии Евразийской экономической комиссии от 2 июня 2016 г. № 55 (далее – Правила информационного взаимодействия).</w:t>
      </w:r>
    </w:p>
    <w:bookmarkStart w:name="z295" w:id="283"/>
    <w:p>
      <w:pPr>
        <w:spacing w:after="0"/>
        <w:ind w:left="0"/>
        <w:jc w:val="left"/>
      </w:pPr>
      <w:r>
        <w:rPr>
          <w:rFonts w:ascii="Times New Roman"/>
          <w:b/>
          <w:i w:val="false"/>
          <w:color w:val="000000"/>
        </w:rPr>
        <w:t xml:space="preserve"> IV. Участники взаимодействия</w:t>
      </w:r>
    </w:p>
    <w:bookmarkEnd w:id="283"/>
    <w:bookmarkStart w:name="z296" w:id="284"/>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w:t>
      </w:r>
    </w:p>
    <w:bookmarkEnd w:id="284"/>
    <w:bookmarkStart w:name="z297" w:id="285"/>
    <w:p>
      <w:pPr>
        <w:spacing w:after="0"/>
        <w:ind w:left="0"/>
        <w:jc w:val="both"/>
      </w:pPr>
      <w:r>
        <w:rPr>
          <w:rFonts w:ascii="Times New Roman"/>
          <w:b w:val="false"/>
          <w:i w:val="false"/>
          <w:color w:val="000000"/>
          <w:sz w:val="28"/>
        </w:rPr>
        <w:t>
      Таблица</w:t>
      </w:r>
    </w:p>
    <w:bookmarkEnd w:id="285"/>
    <w:bookmarkStart w:name="z298" w:id="286"/>
    <w:p>
      <w:pPr>
        <w:spacing w:after="0"/>
        <w:ind w:left="0"/>
        <w:jc w:val="left"/>
      </w:pPr>
      <w:r>
        <w:rPr>
          <w:rFonts w:ascii="Times New Roman"/>
          <w:b/>
          <w:i w:val="false"/>
          <w:color w:val="000000"/>
        </w:rPr>
        <w:t xml:space="preserve">  Роли участников взаимодействия</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21"/>
        <w:gridCol w:w="1510"/>
        <w:gridCol w:w="9878"/>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отвечает за обеспечение информационного взаимодействия в рамках общего процесса</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 – члена Союза, который присоединяется к общему процессу и в системе которого осуществляются выпуск товаров в соответствии с таможенной процедурой, допускающей вывоз товаров с таможенной территории Союза, и учет количества фактически вывезенного товара (P.CP.02.ACT.001), а также совершаются таможенные операции и осуществляется таможенный контроль при фактическом вывозе товаров с таможенной территории Союза (P.CP.02.ACT.002)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единой системы нормативно-справочной информации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99" w:id="287"/>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287"/>
    <w:bookmarkStart w:name="z301" w:id="288"/>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w:t>
      </w:r>
    </w:p>
    <w:bookmarkEnd w:id="288"/>
    <w:bookmarkStart w:name="z302" w:id="289"/>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289"/>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bookmarkStart w:name="z303" w:id="290"/>
    <w:p>
      <w:pPr>
        <w:spacing w:after="0"/>
        <w:ind w:left="0"/>
        <w:jc w:val="both"/>
      </w:pPr>
      <w:r>
        <w:rPr>
          <w:rFonts w:ascii="Times New Roman"/>
          <w:b w:val="false"/>
          <w:i w:val="false"/>
          <w:color w:val="000000"/>
          <w:sz w:val="28"/>
        </w:rPr>
        <w:t xml:space="preserve">
      8. Получение присоединяющимся участником общего процесса справочников и классификаторов, указанных в </w:t>
      </w:r>
      <w:r>
        <w:rPr>
          <w:rFonts w:ascii="Times New Roman"/>
          <w:b w:val="false"/>
          <w:i w:val="false"/>
          <w:color w:val="000000"/>
          <w:sz w:val="28"/>
        </w:rPr>
        <w:t>разделе VII</w:t>
      </w:r>
      <w:r>
        <w:rPr>
          <w:rFonts w:ascii="Times New Roman"/>
          <w:b w:val="false"/>
          <w:i w:val="false"/>
          <w:color w:val="000000"/>
          <w:sz w:val="28"/>
        </w:rPr>
        <w:t xml:space="preserve"> Правил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90"/>
    <w:bookmarkStart w:name="z304" w:id="291"/>
    <w:p>
      <w:pPr>
        <w:spacing w:after="0"/>
        <w:ind w:left="0"/>
        <w:jc w:val="both"/>
      </w:pPr>
      <w:r>
        <w:rPr>
          <w:rFonts w:ascii="Times New Roman"/>
          <w:b w:val="false"/>
          <w:i w:val="false"/>
          <w:color w:val="000000"/>
          <w:sz w:val="28"/>
        </w:rPr>
        <w:t>
      9. При условии соблюдения требований и успешном выполнении действий в соответствии с пунктами 6 – 8 настоящего Порядка последующий обмен сведениями между присоединяющимся участником общего процесса и уполномоченным органом, осуществившим выпуск товара, или уполномоченным органом, оформившим разрешение на убытие товара,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