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2069" w14:textId="8192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2.6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мая 2016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17.06.2016 -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1.7 раздела 2.6 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 21 апреля 2015 г. № 30), слова «из 0511 99 852 9» заменить словами «из 0511 91 909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