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2766" w14:textId="b0a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лабораторного обеспечения карантинных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2016 года № 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слова "о карантинном фитосанитарном состоянии подкарантинной продукции (подкарантинного груза, подкарантинного материала, подкарантинного товара)" заменены словами "карантинной фитосанитарной экспертизы" в соответствии с решением Коллегии Евразийской экономической комиссии от 06.12.2016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01.07.2017).</w:t>
      </w:r>
    </w:p>
    <w:bookmarkEnd w:id="0"/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лабораторного обеспечения карантинных фитосанитарных мер.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решения Совета Евразийской экономической комиссии об утверждении единых карантинных фитосанитарных требований, но не ранее чем по истечении 30 календарных дней с даты официального опубликования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2016 г. № 41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лабораторного обеспечения карантинных фитосанитарных мер </w:t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определяет правила лабораторного обеспечения карантинных фитосанитарных мер.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применяется уполномоченными органами по карантину растений государств – членов Евразийского экономического союза (далее соответственно – уполномоченные органы, государства-члены) и карантинными фитосанитарными (испытательными) лабораториями.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Порядка используются понятия, которые означают следующее: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вредного организма" – процесс выявления и идентификации вредного организма;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"карантинная фитосанитарная экспертиза" – комплекс процедур по исследованию образцов (проб) подкарантинной продукции (подкарантинных грузов, подкарантинных материалов, подкарантинных товаров), карантинных объектов и регулируемых некарантинных вредных организмов и выдаче заключения карантинной фитосанитарной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"карантинные фитосанитарные (испытательные) лаборатории" – экспертные организации, являющиеся структурными подразделениями уполномоченного органа либо подчиненными уполномоченному органу организациями, а также иные организации, аккредитованные (аттестованные) и (или) уполномоченные в соответствии с законодательством государств-членов на выполнение исследований в области карантина растений, имеющие квалифицированных специалистов и оснащенные техническими средствами, необходимыми для проведения исследования карантинного фитосанитарного состояния образцов (проб) подкарантинной продукции (подкарантинных грузов, подкарантинных материалов, подкарантинных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"лабораторное обеспечение карантинных фитосанитарных мер" – комплекс процедур по отбору, обращению образцов (проб) подкарантинной продукции (подкарантинных грузов, подкарантинных материалов, подкарантинных товаров), карантинных объектов и регулируемых некарантинных вредных организмов, проведению карантинной фитосанитарной экспертизы указанных образцов (проб), документированию результатов карантинной фитосанитарной экспертизы, информационному, материально-техническому и научно-методическому обеспечению деятельности карантинных фитосанитарных (испытательных) лабораторий.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(проба) – количество подкарантинной продукции, отобранное из партии подкарантинной продукции для проведения карантинной фитосанитарной экспертизы, пораженные (поврежденные) вредителями и болезнями части подкарантинного материала, экземпляры и препараты карантинных объектов, микропрепараты возбудителей болезней, сметки, смывы с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Международной конвенцией по карантину и защите растений (г. Рим, 1951 год).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Коллегии Евразийской экономической комиссии от 06.12.2016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01.07.2017); от 09.06.2020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принципы организации лабораторного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 карантинных фитосанитарных мер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организации лабораторного обеспечения карантинных фитосанитарных мер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оптимизация размещения и оснащение карантинных фитосанитарных (испытательных)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комплектование карантинных фитосанитарных (испытательных) лабораторий квалифицированным персоналом, осуществляющим карантинную фитосанитарную экспертизу, и повышение его профессионального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внедрение системы шифрования образцов (проб) подкарантинной продукции (подкарантинного груза, подкарантинного материала, подкарантинного товара), карантинных объектов или регулируемых некарантинных вредных организмов (далее – образцы (пробы)) для исключения возможности скрытой подмены образцов (проб) и (или) искажения записей о них в учетных или других документах, а также для обеспечения объективности и беспристрастности полученных результатов карантинной фитосанитарной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гармонизация методов (методик) исследований образцов (проб) с международными и региональными стандартами по фитосанитарным мерам (диагностическими протоколами);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оперативности получения результатов карантинной фитосанитарной экспертизы путем применения в работе экспресс-методов новейшей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исключение распространения карантинных объектов и регулируемых некарантинных вредных организмов в процессе проведения карантинной фитосанитарной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обеспечение информационного взаимодействия между карантинными фитосанитарными (испытательными) лабораториями.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лабораторного обеспечения карантинных</w:t>
      </w:r>
      <w:r>
        <w:br/>
      </w:r>
      <w:r>
        <w:rPr>
          <w:rFonts w:ascii="Times New Roman"/>
          <w:b/>
          <w:i w:val="false"/>
          <w:color w:val="000000"/>
        </w:rPr>
        <w:t>фитосанитарных мер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Лабораторное обеспечение карантинных фитосанитарных мер включает в себя: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обращение образцов (проб) (передачу их уполномоченным органом в карантинную фитосанитарную (испытательную) лабораторию и их перемещение в пределах этой лаборатории);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карантинной фитосанитарной экспертизы образцов (проб) с применением методов (методик) или стандартов, гармонизированных с международными и региональными стандартами по фитосанитарным мерам (диагностическими протоколами);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представление сотрудником карантинной фитосанитарной (испытательной) лаборатории должностному лицу уполномоченного органа заключения карантинной фитосанитарной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информационное, материально-техническое и научно-методическое обеспечение карантинных фитосанитарных (испытательных) лабораторий, осуществляемое уполномоченным органом.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Карантинные фитосанитарные (испытательные) лаборатории размещаются в соответствии с законодательством государств-членов с учетом видов и объемов ввозимой и перемещаемой подкарантинной продукции (подкарантинных грузов, подкарантинных материалов, подкарантинных товаров), карантинного фитосанитарного состояния территории административно-территориальной единицы государства-члена, в котором размещаются такие лаборатории.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видов и объемов проводимых карантинных фитосанитарных экспертиз в карантинной фитосанитарной (испытательной) лаборатории используются соответствующие методы диагностики, определяются количество и назначение необходимых помещений и оборудования, формируется квалифицированный персонал, обеспечивается поверка оборудования, поддерживается система управления качеством выполняемых работ.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Карантинные фитосанитарные экспертизы, предусматривающие проведение энтомологических, микологических, бактериологических, вирусологических, нематологических и гербологических исследований образцов (проб), проводятся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Отбор и обращение образцов (проб)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образцов (проб) осуществляется должностными лицами уполномоченного органа и (или) по решению уполномоченного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– специалистами карантинной фитосанитарной (испытательной) лаборатории.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Отобранные образцы (пробы), направляемые для проведения карантинной фитосанитарной экспертизы, упаковываются и опечатываются способами, обеспечивающими их сохранность до проведения указанной экспертизы. При поступлении в карантинную фитосанитарную (испытательную) лабораторию образцы (пробы) обезличиваются, сведения о них шифруются путем присвоения индивидуальных номеров до проведения карантинной фитосанитарной экспертизы. Система шифрования образцов (проб) должна исключать возможность скрытой подмены образцов (проб) и (или) искажения записей о них в учетных или других документах и обеспечивать объективность и беспристрастность полученных результатов карантинной фитосанитарной экспертизы. Расшифровка сведений об образцах (пробах) осуществляется по окончании карантинной фитосанитарной экспертизы.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(пробы) упаковываются, опечатываются и транспортируются способами, исключающими распространение карантинных объектов и регулируемых некарантинных вредных организмов.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Образцы (пробы), направляемые для проведения карантинной фитосанитарной экспертизы, сопровождаются соответствующей информацией (этикеткой), которая является основанием для регистрации образцов (проб) в карантинной фитосанитарной (испытательной) лаборатории.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Образцы (пробы), поступившие для проведения карантинной фитосанитарной экспертизы, хранятся в условиях, исключающих возможность их скрытой подмены и вторичного заражения (засорения) карантинными объектами и регулируемыми некарантинными вредными организмами, а также исключающих возможность проникновения карантинных объектов и регулируемых некарантинных вредных организмов в окружающую среду.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Образцы (пробы) подкарантинной продукции, за исключением семенного и посадочного материала растений, в которых не были обнаружены карантинные объекты, хранятся в карантинной фитосанитарной (испытательной) лаборатории до завершения проведения всех необходимых экспертиз и выдачи заключения карантинной фитосанитарной экспертизы.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Коллегии Евразийской экономической комиссии от 09.06.2020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Остатки образцов (проб) подкарантинной продукции, которые не были использованы при проведении карантинной фитосанитарной экспертизы и в которых не обнаружены карантинные объекты, после завершения карантинной фитосанитарной экспертизы хранению не подлежат и могут быть возвращены собственнику в случаях, когда они представляют научную или хозяйственную ценность.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09.06.2020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Образцы (пробы), представляющие собой экземпляры и препараты карантинных объектов, микропрепараты возбудителей болезней и пораженные (поврежденные) карантинными объектами части растений, хранятся в карантинной фитосанитарной (испытательной) лаборатории или ином месте в соответствии с законодательством государства-члена при соблюдении условий, указанных в пункте 12 настоящего Порядка, до истечения срока годности подкарантинной продукции, но не менее чем в течение 3 месяцев после завершения проведения карантинной фитосанитарной экспертизы. В случае если образец карантинного объекта или регулируемого некарантинного вредного организма представляет собой научную ценность или необходимо хранение его как справочного или коллекционного материала, возможны его хранение в соответствии с законодательством государства-члена или передача в экспертные организации с соблюдением условий, исключающих возможность его распространения.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09.06.2020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Уничтожение образцов (проб) проводится с применением установленных законодательством государств-членов методов, исключающих возможность распространения карантинных объектов.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Проведение карантинной фитосанитарной экспертизы,</w:t>
      </w:r>
      <w:r>
        <w:br/>
      </w:r>
      <w:r>
        <w:rPr>
          <w:rFonts w:ascii="Times New Roman"/>
          <w:b/>
          <w:i w:val="false"/>
          <w:color w:val="000000"/>
        </w:rPr>
        <w:t>оформление и использование ее результатов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целями проведения карантинной фитосанитарной экспертизы являются выявление и идентификация карантинных объектов и регулируемых некарантинных вредных организмов.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анализов образцов (проб) оформляются в виде протокола лабораторного исследования и (или) отчета о результатах исследований, которые являются основанием для оформления заключения карантинной фитосанитарной экспертизы.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проведения карантинной фитосанитарной экспертизы карантинной фитосанитарной (испытательной) лабораторией составляется заключение карантинной фитосанитарной экспертизы, которое может быть оформлено в электронном виде.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решением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Документы, подтверждающие отбор образцов (проб) и их регистрацию, проведение карантинной фитосанитарной экспертизы, и заключение карантинной фитосанитарной экспертизы в том числе оформленные в электронном виде, хранятся в карантинной фитосанитарной (испытательной) лаборатории или в ином месте в соответствии с законодательством государства-члена не менее 1 года после завершения проведения карантинной фитосанитарной экспертизы.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Заключение карантинной фитосанитарной экспертизы используется: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установлении карантинного фитосанитарного состояния подкарантинной продукции (подкарантинных грузов, подкарантинных материалов, подкарантинных 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установлении карантинного фитосанитарного состояния подкарантинных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проведении мониторинга карантинного фитосанитарного состояния на таможенной территории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 проведении карантинного фитосанитарного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 проведении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при проведении анализа фитосанитарного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иных случаях обеспечения карантина растений.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Коллегии Евразийской экономической комиссии от 06.12.2016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Информационное обеспечение карантинных фитосанитарных</w:t>
      </w:r>
      <w:r>
        <w:br/>
      </w:r>
      <w:r>
        <w:rPr>
          <w:rFonts w:ascii="Times New Roman"/>
          <w:b/>
          <w:i w:val="false"/>
          <w:color w:val="000000"/>
        </w:rPr>
        <w:t>(испытательных) лабораторий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официальном сайте карантинной фитосанитарной (испытательной) лаборатории и (или) на сайте уполномоченного органа в информационно-телекоммуникационной сети "Интернет" публикуется следующая информация об этой лаборатории: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контактные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перечень карантинных объектов и регулируемых некарантинных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перечень используемых в карантинной фитосанитарной (испытательной) лаборатории методов проведения карантинных фитосанитарных экспертиз.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Информационное взаимодействие между карантинными фитосанитарными (испытательными) лабораториями осуществляется путем обмена следующей информацией: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используемые методы и методики выявления и идентификации карантинных объектов и регулируемых некарантинных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квалификации персонала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иная информация, касающаяся лабораторного обеспечения карантинных фитосанитарных мер.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Материально-техническое и научно-методическое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карантинных фитосанитарных (испытательных) лабораторий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Карантинные фитосанитарные (испытательные) лаборатории оснащаются в соответствии с законодательством государств-членов материальными и техническими средствами, необходимыми для проведения исследования карантинного фитосанитарного состояния образцов (проб) на современном научно-техническом уровне, позволяющем обеспечить проведение карантинных фитосанитарных экспертиз и получение достоверных результатов, с учетом типового перечня лабораторного оборудования и материалов, необходимых для проведения карантинных фитосанитарных экспертиз,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Научно-методическое обеспечение карантинных фитосанитарных (испытательных) лабораторий осуществляется научно-исследовательскими организациями государств-членов.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</w:t>
            </w:r>
          </w:p>
        </w:tc>
      </w:tr>
    </w:tbl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</w:t>
      </w:r>
      <w:r>
        <w:br/>
      </w:r>
      <w:r>
        <w:rPr>
          <w:rFonts w:ascii="Times New Roman"/>
          <w:b/>
          <w:i w:val="false"/>
          <w:color w:val="000000"/>
        </w:rPr>
        <w:t>проведения карантинных фитосанитарных экспертиз при</w:t>
      </w:r>
      <w:r>
        <w:br/>
      </w:r>
      <w:r>
        <w:rPr>
          <w:rFonts w:ascii="Times New Roman"/>
          <w:b/>
          <w:i w:val="false"/>
          <w:color w:val="000000"/>
        </w:rPr>
        <w:t>проведении энтомологических, микологических,</w:t>
      </w:r>
      <w:r>
        <w:br/>
      </w:r>
      <w:r>
        <w:rPr>
          <w:rFonts w:ascii="Times New Roman"/>
          <w:b/>
          <w:i w:val="false"/>
          <w:color w:val="000000"/>
        </w:rPr>
        <w:t>бактериологических, вирусологических, нематологических</w:t>
      </w:r>
      <w:r>
        <w:br/>
      </w:r>
      <w:r>
        <w:rPr>
          <w:rFonts w:ascii="Times New Roman"/>
          <w:b/>
          <w:i w:val="false"/>
          <w:color w:val="000000"/>
        </w:rPr>
        <w:t>и гербологических исследований образцов (проб)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метода исследования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проведения, количество рабочих дней*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Энтомологическое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Выделение насекомых (членистоногих) из образца (пробы) подкарантинной продукции (материалов)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Выделение насекомых (членистоногих) из феромонных или цветовых ловушек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ловушка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Выделение насекомых (членистоногих) из пищевых приманок, сметок ручным методом или просеиванием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приманка (сметка)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Выделение насекомых (членистоногих) из пищевых приманок, сметок методом флотации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приманка (сметка)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Выделение насекомых (членистоногих) из световых ловушек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ловушка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Выделение насекомых (членистоногих) из образца (пробы) подкарантинной продукции (материалов) при скрытой зараженности методом флотации, окрашивания, люминесценции, рентгеноскопии или аудиоскопии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Выделение насекомых (членистоногих) из образца (пробы) подкарантинной продукции (материалов) с доращиванием (для получения стадии пригодной для идентификации)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Идентификация насекомых (членистоногих) визуально и (или) методом микроскопии и морфометрии без приготовления микропрепарата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Идентификация насекомых (членистоногих) методом микроскопии и морфометрии с приготовлением микропрепарата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Идентификация насекомых (членистоногих) с использованием полимеразной цепной реакции в модификациях "классической" ПЦР, FLASH-ПЦР, ПЦР 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Идентификация насекомых (членистоногих)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Микологическое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Выделение возбудителя рака картофеля из образца (пробы) клубней картофеля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Выделение возбудителя рака картофеля из образца (пробы) почвы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Выделение грибов и грибоподобных организмов из образца (пробы) подкарантинной продукции (материалов) визуальным методом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Выделение грибов и грибоподобных организмов из образца (пробы) подкарантинной продукции (материалов) методом культивирования во влажной камере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Выделение грибов и грибоподобных организмов из образца (пробы) подкарантинной продукции (материалов) методом культивирования на (в) питательной среде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Выделение грибоподобных организмов из образца (пробы) подкарантинной продукции (материалов) методом биоприманок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Выделение грибов из образца (пробы) подкарантинной продукции (материалов) методом смыва спор и центрифугирования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Идентификация грибов и грибоподобных организмов методом микроскопии и морфометрии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Идентификация грибов и грибоподобных организмов с использованием полимеразной цепной реакции в модификациях "классической" ПЦР, FLASH-ПЦР, ПЦР 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Идентификация грибов и грибоподобных организмов методом иммуноферментного анализа (ИФА)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Идентификация грибов и грибоподобных организмов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Тест на патогенность для грибов и грибоподобных организмов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Идентификация грибов (грибоподобных организмов) методом масс-спектрометрии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Бактериологическое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Выделение бактерий из образца (пробы) подкарантинной продукции (материалов) в экстрагирующий буфер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Выделение бактерий из образца (пробы) подкарантинной продукции (материалов) методом культивирования на (в) питательной среде (в том числе селективной)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Идентификация бактерий биохимическим методом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Идентификация бактерий биологическим методом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Идентификация бактерий методом иммунофлуоресцентного анализа (ИФ)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Идентификация бактерий методом иммуноферментного анализа (ИФА)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Идентификация бактерий с использованием полимеразной цепной реакции в модификациях "классической" ПЦР, FLASH-ПЦР, ПЦР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Идентификация бактерий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Идентификация бактерий методом иммунохроматографического анализа (ИХА)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Идентификация бактерий методом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Идентификация бактерий методом анализа профиля жирных кислот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Вирусологическое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Выделение вирусов, вироидов, фитоплазм из образца (пробы) подкарантинной продукции (материалов) в экстракт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Идентификация вирусов, вироидов, фитоплазм методом иммуноферментного анализа (ИФА)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Идентификация вирусов, вироидов, фитоплазм с использованием полимеразной цепной реакции в модификациях "классической" ПЦР, FLASH-ПЦР, ПЦР 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Идентификация вирусов, вироидов, фитоплазм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Идентификация вирусов, вироидов, фитоплазм методом биотеста на растениях-индикаторах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Нематологическое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Выделение нематод из образца (пробы) подкарантинной продукции (материалов) методом Бермана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Выделение нематод из образца (пробы) подкарантинной продукции (материалов) вороночным и вороночно-флотационным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с использованием цистовыделителя)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Выделение нематод из образца (пробы) подкарантинной продукции (материалов) ручным методом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Идентификация нематод методом микроскопии и морфометрии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Идентификация нематод с использованием полимеразной цепной реакции в модификациях "классической" ПЦР, FLASH-ПЦР, ПЦР 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Идентификация нематод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Определение жизнеспособности цистообразующих нематод методом микроскопирования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циста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Гербологическое исследование образцов (проб) подкарантинных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Выделение семян и (или) плодов растений из образца (пробы) подкарантинной продукции (материалов) ручным методом и (или) просеиванием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Выделение семян и (или) плодов растений из образца (пробы) почвы методом отмывки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образец (проба)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Идентификация растений визуально и (или) методом микроскопии и морфометрии без приготовления микропрепарата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Идентификация растений методом микроскопии и морфометрии с приготовлением микропрепарата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Идентификация растений с использованием полимеразной цепной реакции в модификациях "классической" ПЦР, FLASH-ПЦР, ПЦР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реальном времени", ПЦР с изучением полиморфизма длин рестрикционных фрагментов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Идентификация растений методом секвенирования ДНК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идентификация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Определение жизнеспособности семян растений тетразольным методом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Определение жизнеспособности семян растений методами окрашивания, изучения плазмолиза и (или) люминесценции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Определение жизнеспособности семян растений контрольным методом (всхожесть семян)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исследование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При применении различных методов в одном исследовании сроки проведения могут суммироваться. Отсчет сроков проведения начинается с момента поступления образцов (проб) в карантинную фитосанитарную (испытательную) лабораторию. При поступлении образцов в лабораторию во второй половине рабочего дня этот день не учитывается в сроках проведения исследования. В случае выявления карантинного объекта в зависимости от методики могут назначаться дополнительные исследования, сроки проведения продлеваются до полной идентификации.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фитосанитарных мер</w:t>
            </w:r>
          </w:p>
        </w:tc>
      </w:tr>
    </w:tbl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ПЕРЕЧЕНЬ</w:t>
      </w:r>
      <w:r>
        <w:br/>
      </w:r>
      <w:r>
        <w:rPr>
          <w:rFonts w:ascii="Times New Roman"/>
          <w:b/>
          <w:i w:val="false"/>
          <w:color w:val="000000"/>
        </w:rPr>
        <w:t>лабораторного оборудования и материалов, необходимых для проведения карантинных фитосанитарных экспертиз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2 с изменениями, внесенными решением Коллегии Евразийской экономической комиссии от 25.04.2023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Энтомологическая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Набор ручных луп (2 х – 10 х)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первичном осмотре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Налобная бинокулярная лупа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и просмотр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Стереоскопический микроскоп, общее увеличение не менее 80 х, с возможностью подключения фотокамеры.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насекомых и их фрагментов, 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Объект-микрометр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цены деления окулярного микрометра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Весы лабораторные электронные с пределом взвешивания не менее 500 г и дискретностью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химических реактивов для приготовления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Комбинированный лабораторный холодильник (морозильник) (+ 5 / – 20 оС)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образцов, обездвиживание активных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Шкаф для хранения реактивов с вытяжкой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Инкубатор (термостат суховоздушный) общего назначения с поддерживаемой температурой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доращивание насекомых до стадии, по которой возможна идентификация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Цифровой фотоаппарат с адаптерами для микроскопов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фотодокументирование, изготовление иллюстрационного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Набор сит (0,1 мм – 5,0 мм)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 сметок, зерна и других сыпучих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Автоклав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Столик нагревательный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подсушивание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Компьютер в комплекте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всех видов работ, составление отчетов, справок, ведение информационных баз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Печь СВЧ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малых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Лабораторная посуда, инструменты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Пинцеты: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плоскими концами 15 см и 25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остроконечные глазные 10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для мелких насекомых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к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Скальпели: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Ножницы прямые разных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Иглы препаровальные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Шпатели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Секатор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срезание веток с повреждениями и неподвижными формами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Кисточки различных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насекомых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Штативы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Коробки (планшеты) для предметных стекол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Баки для отходов после экспертизы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Доски разборные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Коробки для энтомологических коллекций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коллекционного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Канцелярские принадлежности (рабочие журналы, бумага писчая, карандаши, ручки, тушь и т. д.)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оформление энтомологических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Лабораторная посуда и другие материалы (стеклянные, фарфоровые, пластиковые):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с притертыми пробками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для химических реактивов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 притертыми крышками разного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 с притертой пипеткой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разные (50 – 1 000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(5 мл и 20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эксикаторы с притертыми крышками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проведении экспертизы для приготовления фиксирующих и других жидкостей, микропрепаратов, хранения фиксированных материалов, изготовления энтомологических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Лезвия бритвенные или цанговые либо одноразовые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Фильтровальная бумага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Вата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Контейнеры и пакеты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Булавки энтомологические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монтирование и 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Этикеточная лента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этикеток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Пробирки микроцентрифужные с крышкой 1,5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Чашки Петри пластиковые (разного размера)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Предметные стекла, в том числе с 1 – 2 лунками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Покровные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Пакеты для автоклавирования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сред и посуды, дезинфицирование отработанных образцов и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Часовые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USB-флеш-накопители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учет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реактивы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Спирт медицинский 96 %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соответствии с нормами расхода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Жидкость Фора-Берлезе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Синтетический бальзам или иная система фиксации постоянных микропрепаратов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Глицерин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Желатин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Калий едкий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Уксусная кислота ледяная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Молочная кислота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Фуксин кислый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Целлоидин (бесцветный лак) или иная система фиксации постоянных микропрепаратов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Парафин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заспиртованного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Формалин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сочных плодов, клубней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Натрия гидроксид (NaOH)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Методические, справочные материалы и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Методические материалы, стандарты организации, диагностические протоколы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руководящих материалов при проведении лабораторных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Коллекции карантинных и некарантинных видов вредных насекомых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сравнительного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Определители, справочники, атласы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справочного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Гербологическая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Набор ручных луп (2 х – 10 х)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при первичном осмотре материалов во время досмотра и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Налобная бинокулярная лупа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и просмотр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Стереоскопический микроскоп, общее увеличение не менее 50 х, с возможностью подключения фотокамеры.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внешних морфологических признаков семян и плодов, 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Микроскоп биологический прямой, общее увеличение не менее 400 х, с возможностью подключения фотокамеры и режимом работы "светлое поле".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Объект-микрометр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цены деления окулярного микрометра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Весы лабораторные электронные с пределом взвешивания не менее 5 000 г и дискретностью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Шкаф вытяжной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протравленных и пыльных образцов, хранение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Цифровой фотоаппарат с адаптерами для микроскопов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фотодокументирование, изготовление иллюстрационного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Набор сит (0,1 – 5,0 мм)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 сыпучих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Автоклав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Шкаф для хранения реактивов с вытяжкой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Компьютер в комплекте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всех видов работ, составление отчетов, справок, ведение информационных баз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Лабораторная посуда, инструменты и другие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Пинцеты с плоскими концами (15 см и 25 см)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к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Скальпели брюшные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Иглы препаровальные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Шпатели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Штативы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Баки для отходов после экспертизы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Доски разборные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Канцелярские принадлежности (рабочие журналы, бумага писчая, карандаши, ручки и т. д.)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оформление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Лабораторная посуда и другие материалы (стеклянные, фарфоровые, пластиковые):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химические, 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 притертыми крышками разного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для химических реактивов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проведении экспертизы, для изготовления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Лезвия бритвенные или цанговые либо одноразовые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Фильтровальная бумага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Вата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Контейнеры и пакеты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Пробирки микроцентрифужные с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или 2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Пробирки с завинчивающейся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мл, типа Falcon или аналогичные)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Чашки Петри пластиковые (разного размера)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Предметные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Покровные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 Пакеты для автоклавирования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сред и посуды, дезинфицирование отработанных образцов и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 Белый ватман или бумага размера А3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реактивы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 Спирт медицинский 96 %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соответствии с нормами расхода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 Соляная кислота концентрированная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 Флороглюцин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 Тетразолий хлористый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жизнеспособности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Методические, справочные материалы и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 Методические материалы, стандарты организации, диагностические протоколы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руководящих материалов при проведении лабораторных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 Коллекции семян и гербарии карантинных и некарантинных видов сорных растений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сравнительного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 Определители, справочники, атласы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справочного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Нематологическая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 Стереоскопический микроскоп, общее увеличение не менее 50 х, с возможностью подключения фотокамеры.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нематод, 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микропрепаратов, измерение нематод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Объект-микрометр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цены деления окулярного микрометра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 Комбинированный лабораторный холодильник (морозильник) (+ 5 / – 20 оС)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Цистовыделитель или комплект для выделения цист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цистообразующих нематод из образцов почвы, картофеля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 Комплект для выделения нематод методом Бермана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древесных нематод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 Автоклав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 Цифровой фотоаппарат с адаптерами для микроскопов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фотодокументирование, изготовление иллюстрационного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 Набор сит (0,1 – 5,0 мм)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просеивание почвенных образцов, использование мелких сит в цистовыделителе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 Столик нагревательный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подсушивание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 Компьютер в комплекте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всех видов работ, составление отчетов, справок, ведение информационных баз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Лабораторная посуда, инструменты и другие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 Воронки пластмассовые конусообразные диаметром 10 – 12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выделения нематод флотационным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 Пинцеты с плоскими концами (15 и 25 см)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к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 Скальпели брюшные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 Ножницы прямые разных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 Иглы препаровальные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 Контейнеры, ведра, тазы пластиковые разных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образцов к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 Штативы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 Коробки (планшеты) для стекол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 Баки для отходов после экспертизы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 Канцелярские принадлежности (рабочие журналы, бумага писчая, карандаши, ручки и т. д.)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оформление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 Лабораторная посуда и другие материалы (стеклянные, фарфоровые, пластиковые):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1 000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воронки диаметром 10 – 15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экспертизы, изготовление коллекций, хранение цист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 Лезвия бритвенные или цанговые либо одноразовые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Фильтровальная бумага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Вата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Марля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 Контейнеры и пакеты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Пробирки микроцентрифужные с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или 2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Пробирки с завинчивающейся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мл, типа Falcon или аналогичные)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 Чашки Петри пластиковые (разного размера)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 Предметные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 Покровные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 Пакеты для автоклавирования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сред и посуды, дезинфицирование отработанных образцов и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реактивы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 Спирт медицинский 96 %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соответствии с нормами расхода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 Глицерин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 Желатин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 Целлоидин (бесцветный лак) или иная система фиксации постоянных микропрепаратов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 и справочные материалы и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 Методические материалы, стандарты организации, диагностические протоколы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руководящих материалов при проведении лабораторных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Коллекции карантинных и некарантинных видов нематод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сравнительного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 Определители, справочники, атласы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справочного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Микологическая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 Автоклав с аксессуарами для стерилизации лабораторной посуды, питательных сред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посуды, питательных сред и отработанного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 Дистиллятор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дистиллированной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 Шкаф ламинарный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образцов биологическим методом, пересевы мицелия с целью определения вида гриба и получения чистой культуры возбудителя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 Шкаф вытяжной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 работе с протравленным материалом и химическими реактивами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 Центрифуга лабораторная низкоскоростная до 3 000 оборотов в минуту для пробирок не менее 50 мл объемом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образцов для выявления и идентификации спор индийской головни и зооспорангиев рака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 Сухожаровой шкаф до 250 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лабораторной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 Инкубатор (термостат суховоздушный) общего назначения, охлаждающий, с поддерживаемой температурой + 10 / – 60 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образцов биологическим методом, поддержание роста культур возбудителей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 Ультрафиолетовые облучатели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помещений, рабочих поверхностей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 Комбинированный лабораторный холодильник (морозильник) (+ 5 / – 20 оС)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культур грибов, питательных сред и растительного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 Весы лабораторные электронные с пределом взвешивания не менее 500 г и дискретностью не более 0,01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химических реактивов и компонентов питательных сред, растворов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 Набор ручных луп (10 х, 20 х)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при первичном осмотре материалов во время досмотра и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 Набор сит (0,1 – 1,0 мм)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просеивание образцов почвы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 Стереоскопический микроскоп, общее увеличение не менее 80 х, с возможностью подключения фотокамеры.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образцов по макроскопическим признакам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 Микроскоп биологический прямой, общее увеличение не менее 1 000 х, с возможностью подключения фотокамеры и режимами работы: светлое поле, темное поле, фазовый контраст. Окуляр-микрометр обязателен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микропрепаратов для идентификации видов по морфологическим признакам, измерение отдельных морфологических структур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 Цифровой фотоаппарат с адаптерами для микроскопов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фотодокументирование, изготовление иллюстрационного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 Объект-микрометр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цены деления окулярного микрометра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 рН-метр с точностью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показателя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рН в растворах и питательных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 Столик нагревательный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подсушивания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 Компьютер в комплекте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всех видов работ, составление отчетов, справок, ведение информационных баз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Лабораторная посуда, инструменты и другие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 Пинцеты с плоскими концами 15 и 25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подготовки образцов к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 Скальпели брюшные и глазные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 Секатор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 Ножницы прямые разных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 Иглы: препаровальные посевные микробиологические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 Шпатель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 Штативы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 Металлические поддоны, кюветы, емкости различного размера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образцов, варка питательных сред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 Кисточки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почвенных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 Коробки (планшеты) для стекол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 Баки для отходов после экспертизы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 Доски разборные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 Канцелярские принадлежности (рабочие журналы, бумага писчая, карандаши, ручки и т. д.)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оформление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 Лабораторная посуда и другие материалы (стеклянные, фарфоровые, пластиковые):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пробирки химические, биологические,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центрифужные (автоклавируемые)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для химических реактивов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колбы конические плоскодонные (250 – 1 000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спирта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пипетки микробиологические (0,5 – 20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капельницы с притертой пипеткой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часовые стекла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палочки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химические разные (50 – 1 000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спиртовки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бюксы с притертыми крышками разного объема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процессе проведения экспертизы, для подготовки образцов, сред, приготовления микропрепаратов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 Лезвия бритвенные или цанговые либо одноразовые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 Фильтровальная бумага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 Вата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 Марля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 Контейнеры и пакеты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Пробирки микроцентрифужные с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или 2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Пробирки с завинчивающейся крышкой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мл, типа Falcon или аналогичные)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 Чашки Петри пластиковые (разного размера)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 Предметные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 Покровные стекла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 Пакеты для автоклавирования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сред и посуды, дезинфицирование отработанных образцов и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реактивы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 Спирт медицинский 96 %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лабораторных инструментов и образцов при подготовке к анализу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 Четыреххлористый углерод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зооспорангиев рака картофеля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 Фенол или тимол кристаллический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предохранение материалов от плесени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 Формалин 40 %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фиксация, хранение и дезинфекция сочных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 Глицерин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 Гидроксид калия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образцов колориметрическим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 Желатин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 Агар питательный сухой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питательных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 Глюкоза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 Лимонная кислота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 Целлоидин (бесцветный лак) или иная система фиксации постоянных микропрепаратов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Методические, справочные материалы и коллекции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 Методические материалы, стандарты организации, диагностические протоколы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руководящих материалов при проведении лабораторных экспертиз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 Коллекции карантинных и некарантинных видов грибов и гербарий повреждений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сравнительного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 Определители, справочники, атласы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справочного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Бактериологическая и вирусологическая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Основное оборудование: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 Стереоскопический микроскоп, общее увеличение не менее 50 х, с возможностью подключения фотокамеры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морфологии бактериальных колоний и документирование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 Цифровой фотоаппарат с адаптерами для микроскопов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фотодокументирование, изготовление иллюстрационного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 Автоклав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растворов и питательных сред, дезинфекция образцов и отходов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 Дистиллятор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очищенной воды для приготовления буферных растворов, питательных сред, ополаскивания посуды, частей растений после стерилизации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 Бидистиллятор или иное средство водоподготовки молекулярного качества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очищенной воды для приготовления субстратного буфера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Инкубатор (термостат суховоздушный) общего назначения, охлаждающий,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поддерживаемой температурой + 10 / – 60 оС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бактериальных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 Сухожаровой шкаф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лабораторной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 Ламинарный шкаф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посевов бактерий, подготовка питательных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рН-метр с точностью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показателя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рН в буферных растворах и питательных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Весы лабораторные электронные с пределом взвешивания не менее 500 г и дискретностью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тест-образцов, ингредиентов буферных растворов и питательных сред, уравновешивание центрифужных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 Весы аналитические с пределом взвешивания не менее 100 г и дискретностью не более 0,0001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 органических веществ для буферных растворов и питательных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 Гомогенизатор лопаточный в комплекте со штативом (подставкой) для пакетов, штативом (подставкой) для распечатывания пакетов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пробоподготовки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 Пипетка для гомогенизационных пакетов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 Флакон-диспенсеры 2 – 10 и 1 – 50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 Комбинированный лабораторный холодильник (морозильник) (+ 5 / – 20 оС)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тест-образцов,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 и лабильных химических реактивов, замораживание антител и культур фитопатогенов перед лиофилизацией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 Холодильник низкотемпературный (– 80 ғС)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тест-образцов и ферментов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 Вытяжной шкаф с мойкой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растворов и обработка лабораторной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 Шкаф для хранения реактивов с вытяжкой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 Дозаторы 1-канальные переменного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10, 2 – 20, 20 – 200, 100 – 1 000 мкл, 1 – 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дозирование реагентов и суспензий тест-образцов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 Штатив для дозаторов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одноканальных дозаторов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 Печь СВЧ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разогрев питательных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 Бактерицидный облучатель для помещений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обеззараживание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 Шейкер горизонтальный для колб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суспензии бактерий из растительного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 Таймеры лабораторные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времени при экспертизе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 Компьютер в комплекте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всех видов работ, составление отчетов, справок, ведение информационных баз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 Термометр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в холодильниках и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 Прибор измерительный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 в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 Кондиционер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или понижение температуры в помещении при проведении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 Магнитная мешалка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рабочих растворов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Термогигрометр комбинированный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измерения влажности и температуры воздуха, при необходимости давления";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Логгер температуры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 холодильной и при необходимости морозильной камеры.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для иммуноферментного анализа (ИФА)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 Иммуноферментный фотометрический анализатор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результатов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 Термостат-шейкер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инкубирование планшетов для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 Центрифуга с охлаждением для микрообъемов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(1,5 – 2 мл)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осветление экстрактов перед проведением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 Дозатор 8-канальный переменного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100 – 200 мкл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планшетов для ИФА, нанесение компонентов диагностических наборов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 Дозаторы 1-канальные переменного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10, 2 – 20, 20 – 200, 100 – 1 000 мкл, 1 – 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дозирование реагентов и суспензий тест-образцов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иммунофлуоресцентного анализа (ИФ)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 Весы лабораторные электронные с пределом взвешивания не менее 500 г и дискретностью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0,1 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уравновешивание центрифужных пробирок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 Высокоскоростная центрифуга с охлаждением на объем 50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концентрирование бактериальной суспензии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 Микроскоп биологический прямой, общее увеличение не менее 1 000 х, с возможностью подключения фотокамеры и режимами работы: эпилюминисценция. Окуляр-микрометр обязателен.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 с фотокамерой, компьютером и программным обеспечением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окрасившихся флуорофором бактерий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 Столик нагревательный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подсушивание бактериальной суспензии на предметных стеклах 40 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 Штативы для центрифужных пробирок 50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 Вортекс для центрифужных пробирок 50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 Флакон-диспенсеры 2 – 10 и 1 – 50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дозирование растворов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 Дозаторы 1-канальные переменного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10, 2 – 20, 20 – 200, 100 – 1 000 мкл, 1 – 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дозирование компонентов диагностических наборов и суспензий тест-образцов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для анализа полимеразной цепной реакции (ПЦР)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 ПЦР-бокс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контаминации при проведении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 ПЦР-амплификатор для микропробирок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 с горячей крышкой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амплификация ДНК тест-объекта для "классического"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 ПЦР-амплификатор (термоциклер) для микропробирок 0,6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амплификация ДНК тест-объекта для FLASH-ПЦР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 Микроцентрифуга для микропробирок 1,5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фракций при пробоподготовке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 Вортекс или центрифуга-вортекс для микропробирок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смешивание фракций при пробоподготовке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 Микротермостат для микропробирок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мл и 0,6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инкубирование реакционной смеси при пробоподготовке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 Дозаторы 1-канальные переменного объема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–10, 2 – 20, 20 – 200, 100 – 1 000 мкл, 1 – 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дозация компонентов диагностических наборов и суспензий тест-образцов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 Штатив "рабочее место" для пробирок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 0,2 и 0,6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ПЦР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 Таймер лабораторный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хронометрирование этапов пробоподготовки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 Детектирующий амплификатор для микропробирок 0,2 мл в комплекте с компьютером, оснащенным программным обеспечением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детекция результатов ПЦР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реальном времени"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 ПЦР-детектор по конечной точке для микропробирок 0,6 мл в комплекте с компьютером, оснащенным программным обеспечением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детекция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FLASH-ПЦР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 Оборудование для электрофореза в агарозном геле (камера, заливочный столик и источник 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комплекте)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детекция результатов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 Гельдокументирующая система в комплекте с компьютером, оснащенным программным обеспечением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детекция результатов "классической" ПЦР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 Печь СВЧ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расплавление агарозы для проведения электрофореза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Лабораторная посуда, инструменты и другие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 Воронки диаметром 7 – 8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фильтрация смесей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 Центрифужные пробирки для высоких оборотов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центрифугирование бактериальной суспензии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 Штатив для микропробирок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пробоподготовки и проведения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 Ступки с пестиками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 Штативы для пипеток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 Штативы для наконечников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 Пинцеты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 Ножницы металлические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 Колбы объемом 100, 500, 1 000 и 2 000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 Колбы объемом 250 мл или одноразовые стаканы для шейкера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 Стаканы объемом 50, 100, 250, 500, 1 000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2 000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 Флаконы на 250, 500 и 1 000 мл для автоклавирования растворов и питательных сред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 Спиртовки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 Шпатели стеклянные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 Палочки стеклянные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 Пипетки стеклянные микробиологические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 Груши для микробиологических пипеток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 Петли бактериологические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 Воронки диаметром 10 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 Цилиндры объемом 10, 20, 50, 100, 500 и 1 000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 Пробирки стеклянные химические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бактериальных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 Стаканы объемом 300 – 400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 Флаконы с притертой крышкой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летучих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 Флаконы с капельницей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иммерсии и заполняющего буфера под покровное стекло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 Баки для отходов после экспертизы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 Канцелярские принадлежности (рабочие журналы, бумага писчая, карандаши, ручки и т. д.)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документации, оформление коллекций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 Планшеты 96-луночные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 Микропробирки 0,2, 0,6 и 1,5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процессе проведения экспертизы, для пробоподготовки, приготовления микропрепаратов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 Пакеты для гомогенизации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 Наконечники для дозаторов в ассортименте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 Чашки Петри различных размеров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 Бахилы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 Вата, марля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 Бумага фильтровальная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 Пленка лабораторная (парафилм)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 Фольга алюминиевая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 Пакеты для автоклавирования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сред и посуды, дезинфицирование отработанных образцов и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 Шприцы одноразовые 1 – 2 мл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заражение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 Стекла предметные 8-луночные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флуоресцентного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 Стекла покровные 24 х 50 – 60 мм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 Лезвия бритвенные или цанговые или одноразовые скальпели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микропрепаратов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 Полистироловые ванночки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сока образцов и других рабочих растворов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 Стекла для ИФ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 Черные роллеты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затенение при проведении ИФ и ИФА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Химические реактивы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 Спирт медицинский 96 %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соответствии с нормами расхода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 Диагностические тест-системы для проведения "классического" ПЦР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процессе проведения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 Диагностические тест-системы для проведения ПЦР "в реальном времени"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 Диагностические тест-системы для проведения ПЦР в формате FLASH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 Диагностические тест-системы для иммунофлуоресцентного анализа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 Диагностические тест-системы для иммуноферментного анализа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 Аммония гидрофосфат ((NH4)2НРO4)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процессе проведения экспертизы, для подготовки образцов, сред, буферных растворов, приготовления микропрепаратов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 Бацитрацин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 Водорода перекись (Н2О2)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 Железа сульфат (II) (FeSO4)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 Калия гидроксид (KOH)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 Калия иодид (KI)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 Калия нитрат (КNO3)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 Калия фосфат двузамещенный (K2HPO4)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Калия фосфат однозамещенный (KH2PO4)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Калия хлорид (KCl)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Кальция карбонат (CаСO3)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Кальция хлорид (CаCl2)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 Кислота соляная (НCl)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 Магния сульфат семиводный (MgSO4 х 7Н2О)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 Магния сульфит (MgSO3)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 Магния хлорид (MgCl2)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 Мочевина ((NH2)2СO)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 Натрия азид (Na3N)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 Натрия бикарбонат (Na2CO3)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Натрия гидрокарбонат (NaHCO3)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 Натрия гидроксид (NaOH)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324. Натрия гидрофосфат двенадцативодный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(Na2HPO4 х 12Н2О)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325. Натрия дигидрофосфат двухводный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(NaH2PO4 х 2Н2О)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 Натрия сульфит (Na2SO3)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 Натрия хлорид (NaCl)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 Агароза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электрофореза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 Альбумин бычий сывороточный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процессе проведения экспертизы, для подготовки образцов, сред, буферных растворов, приготовления микропрепаратов и т. 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 Ацетон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 Агар бактериологический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 Бактопептон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 Бромтимоловый синий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 Глицерин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 Глюкоза-D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 Диэтаноламин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 Дрожжевой экстракт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 ЭДТА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 Желатин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 Крахмал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 Казаминовые кислоты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 Кислота лимонная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 Кислота сульфаниловая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 Кислота щавелевая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 Кислота ледяная уксусная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 Кристаллвиолет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 Масло вазелиновое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 Молоко сухое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 Натрия диэтилдитиокарбонат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 Натрия цитрат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 Нистатин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 Нильский голубой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 Поливинилпирролидон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 Пенициллин-Б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 Полимиксин-Б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 Реактив Ковача (тетраметил-п-фенилендиаминдихлорид)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 Салицин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 Сахароза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 Сорбит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 Свинец уксуснокислый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 Тирозин 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 Трис HCl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 Твин-20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 ТТХ (трифенилтетразолиум хлорид)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 Хлорамфеникол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 Циклогексамид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 Эскулин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 Этидиум бромид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 рН-титры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для калибровки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Методические, справочные материалы и коллекции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 Методические материалы, стандарты организации, диагностические протоколы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руководящих материалов при проведении лабораторных экспертиз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 Коллекции карантинных и некарантинных видов бактерий и вирусов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сравнительного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 Определители, справочники, атласы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качестве справочного материала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Оборудование для проведения отбора образцов, спецодежда, мебель, дезсредства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необходимые материалы и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 Рабочая сумка: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клейкая бумага для этикеток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бланки этикеток и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клейкая этикеточная лента для временных этикеток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пробирки пластиковые с завинчивающимися крышками энтомологические разных объемов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налобная лупа с осветителем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складных луп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батарейки для осветителя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полиэтиленовые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небольшой остроконечный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кисточка тонкая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щеточка-сметка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щупы: мешочный для досмотра сыпучих грузов, затаренных в мешки, вагонный и трюмный для досмотра грузов, прибывших насыпью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 прорезиненными ладонями и пальцами для досмотра растительной продукции, обработанной пестицидами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секрет-пакеты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проведения отбора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Специальная одежда, средства личной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санитарной обработки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 Аптечка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 Перчатки: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тканевые прорезиненные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латексные/нитриловые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образцов, лабораторная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 Респираторы, марлевые повязки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пыльных и протравленных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 Спецодежда: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лабораторные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рабочие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прорезиненные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образцов, лабораторная экспертиза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 Лабораторная обувь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 Моющие средства и дезинфицирующие растворы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дезинфекция помещений, оборудования, мебели при проведении экспертизы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Лабораторная и офисная мебель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 На рабочем месте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(компьютерный) с ящиками или подкатной тумбой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одежный (для сменной лабораторной одежды)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или стул офисный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каждым специалистом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 В лаборатории: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общелабораторный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оборудования и посуды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энтомологических, микологических, карпологических коллекций, гербариев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несгораемый металлический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коллекций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 Столы: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разные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 Полки и стеллажи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 Стулья или табуреты лабораторные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–"–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 Лампы настольные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подсветка для разбора образцов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