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8e0b" w14:textId="7c18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составы некоторых рабочих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января 2016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21.01.2016 -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Включить в </w:t>
      </w:r>
      <w:r>
        <w:rPr>
          <w:rFonts w:ascii="Times New Roman"/>
          <w:b w:val="false"/>
          <w:i w:val="false"/>
          <w:color w:val="000000"/>
          <w:sz w:val="28"/>
        </w:rPr>
        <w:t>состав рабочей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проекта международного договора о порядке и условиях устранения технических барьеров во взаимной торговле с третьими странами, утвержденный распоряжением Коллегии Евразийской экономической комиссии от 18 августа 2015 г. № 78,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33"/>
        <w:gridCol w:w="346"/>
        <w:gridCol w:w="8641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5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Маматович</w:t>
            </w:r>
          </w:p>
        </w:tc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5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Ирэн Макеновна</w:t>
            </w:r>
          </w:p>
        </w:tc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отделом нормирования и технического регулирования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5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Итикеев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Уланбек Тургунбекович</w:t>
            </w:r>
          </w:p>
        </w:tc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ветеринарно-санитарной безопасности продовольствия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уулу Марат</w:t>
            </w:r>
          </w:p>
        </w:tc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 Ассоциации поставщиков (производителей и дистрибьюторов)</w:t>
            </w:r>
          </w:p>
        </w:tc>
      </w:tr>
      <w:tr>
        <w:trPr>
          <w:trHeight w:val="30" w:hRule="atLeast"/>
        </w:trPr>
        <w:tc>
          <w:tcPr>
            <w:tcW w:w="5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 Абдыракунович</w:t>
            </w:r>
          </w:p>
        </w:tc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координации работ по техническим регламентам и стандартам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5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Турдубеков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Улукбек Бактыбекович</w:t>
            </w:r>
          </w:p>
        </w:tc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 ассоциации «Международный деловой совет»</w:t>
            </w:r>
          </w:p>
        </w:tc>
      </w:tr>
      <w:tr>
        <w:trPr>
          <w:trHeight w:val="30" w:hRule="atLeast"/>
        </w:trPr>
        <w:tc>
          <w:tcPr>
            <w:tcW w:w="5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Тураровна</w:t>
            </w:r>
          </w:p>
        </w:tc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Ассоциации поставщиков (производителей и дистрибьюторов)</w:t>
            </w:r>
          </w:p>
        </w:tc>
      </w:tr>
      <w:tr>
        <w:trPr>
          <w:trHeight w:val="30" w:hRule="atLeast"/>
        </w:trPr>
        <w:tc>
          <w:tcPr>
            <w:tcW w:w="5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Касмалиевич</w:t>
            </w:r>
          </w:p>
        </w:tc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регулирования систем оценки соответствия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Владиленовна</w:t>
            </w:r>
          </w:p>
        </w:tc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фитосанитарного надзора, семенного контроля и качества зерна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5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нормативного правового регулирования в сфере аккредитации Департамента государственного регулирования в экономике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50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Владимировна</w:t>
            </w:r>
          </w:p>
        </w:tc>
        <w:tc>
          <w:tcPr>
            <w:tcW w:w="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химизации, защиты растений и карантина Департамента растениеводства, химизации и защиты растений Министерства сельского хозяйства Российской Федерации.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 рабочей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проекта международного договора о принципах и подходах к гармонизации законодательства государств - членов Евразийского экономического союза в сфере государственного контроля (надзора) за соблюдением требований технических регламентов Евразийского экономического союза, утвержденный распоряжением Коллегии Евразийской экономической комиссии от 18 августа 2015 г. № 79,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63"/>
        <w:gridCol w:w="511"/>
        <w:gridCol w:w="822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Бубужан Камчыбековна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профилактики неинфекционных заболеваний и государственного санитарного надзора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Маматович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Бейшеев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Дуйшенбекович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Управления автомобильных дорог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технического контроля управления технической политики государственного предприятия «Национальная компания «Кыргыз темир жолу»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Джаманкулов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Нуритдин Сманович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Совета по развитию бизнеса и инвестициям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Кенешбек Джумаканович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Управления автомобильного и железнодорожного транспорта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Таалайбек Имашович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о. заместителя директора Государственного агентства автомобильного и водного транспорта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Бектенович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дорожного хозяйства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Белек Кыйбатович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технической политики государственного предприятия «Национальная компания «Кыргыз темир жолу»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 Абдыракунович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координации работ по техническим регламентам и стандартам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Махмутов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Махмутович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по промышленной безопасности Управления промышленной безопасности и горного надзора Государственной инспекции по экологической и технической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Молдобаев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 Джумабекович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технического регулирования и метрологии управления технической политики государственного предприятия «Национальная компания «Кыргыз темир жолу»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 Кенешович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международного сотрудничества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Замирбек Асанбекович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внутреннего карантина растений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Солтобаев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Талантбек Осмонович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инженер государственного проектного института «Кыргыздортранспроект»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Турдубеков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Улукбек Бактыбекович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 ассоциации «Международный деловой совет»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Касмалиевич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регулирования систем оценки соответствия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Владиленовна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фитосанитарного надзора, семенного контроля и качества зерна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52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Юрьевич</w:t>
            </w:r>
          </w:p>
        </w:tc>
        <w:tc>
          <w:tcPr>
            <w:tcW w:w="5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2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обеспечения безопасности зерна, продуктов его переработки и семенного контроля Управления фитосанитарного надзора, семенного контроля и качества зерна Федеральной службы по ветеринарному и фитосанитарному надзору;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б) исключить из состава рабочей группы Юдина В.Е.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 рабочей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проекта международного договора о правилах и порядке обеспечения безопасности и обращения продукции, требования к которой не установлены техническими регламентами Евразийского экономического союза, утвержденный распоряжением Коллегии Евразийской экономической комиссии от 18 августа 2015 г. № 80,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9"/>
        <w:gridCol w:w="576"/>
        <w:gridCol w:w="7845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5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Алымбай Борубаевич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административной работы и регулирования перевозок Агентства гражданской авиации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5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Жаныл Молдогазиевна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 юридической фирмы «Colibri Law Firm»</w:t>
            </w:r>
          </w:p>
        </w:tc>
      </w:tr>
      <w:tr>
        <w:trPr>
          <w:trHeight w:val="30" w:hRule="atLeast"/>
        </w:trPr>
        <w:tc>
          <w:tcPr>
            <w:tcW w:w="5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Бюбюжан Камчыбековна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профилактики неинфекционных заболеваний и государственного санитарного надзора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5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Маматович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5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Джусупова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Джаныл Джусуповна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генерального директора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5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Итикеев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Уланбек Тургунбекович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ветеринарно-санитарной безопасности продовольствия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 Абдыракунович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координации работ по техническим регламентам и стандартам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5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Орозбекова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Дамира Рыскулбековна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стратегического развития государственного предприятия «Кыргызпочтасы» при Министерстве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5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уулу Алишер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Ассоциации рынков, предприятий торговли и сферы услуг Кыргызстана</w:t>
            </w:r>
          </w:p>
        </w:tc>
      </w:tr>
      <w:tr>
        <w:trPr>
          <w:trHeight w:val="30" w:hRule="atLeast"/>
        </w:trPr>
        <w:tc>
          <w:tcPr>
            <w:tcW w:w="5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Токторалиев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Кенешбек Болотович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внутреннего карантина растений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5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Касмалиевич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регулирования систем оценки соответствия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5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Таалайбек Жолдубаевич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 внешних связей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5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Эшмуканбетова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Кундуз Абдыкалыевна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Управления связи и информации Министерства транспорта и коммуникаций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Владиленовна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фитосанитарного надзора, семенного контроля и качества зерна Федеральной службы по ветеринарному и фитосанитарному надзору</w:t>
            </w:r>
          </w:p>
        </w:tc>
      </w:tr>
      <w:tr>
        <w:trPr>
          <w:trHeight w:val="30" w:hRule="atLeast"/>
        </w:trPr>
        <w:tc>
          <w:tcPr>
            <w:tcW w:w="5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нормативного правового регулирования в сфере аккредитации Департамента государственного регулирования в экономике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55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Михайлович</w:t>
            </w:r>
          </w:p>
        </w:tc>
        <w:tc>
          <w:tcPr>
            <w:tcW w:w="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 отдела защиты прав субъектов предпринимательской деятельности при осуществлении государственного контроля и лицензирования Департамента государственного регулирования в экономике Министерства экономического развития Российской Федерации;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б) исключить из состава рабочей группы Мартакова Н.Е.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