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ee78" w14:textId="8ebe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12 апреля 2016 года № 33.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Коллегии Евразийской экономической комиссии от 28.09.2021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Решение вступило в силу 24.07.2016 - сайт Евразийского экономического союза.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w:t>
      </w:r>
    </w:p>
    <w:bookmarkStart w:name="z7" w:id="2"/>
    <w:p>
      <w:pPr>
        <w:spacing w:after="0"/>
        <w:ind w:left="0"/>
        <w:jc w:val="both"/>
      </w:pPr>
      <w:r>
        <w:rPr>
          <w:rFonts w:ascii="Times New Roman"/>
          <w:b w:val="false"/>
          <w:i w:val="false"/>
          <w:color w:val="000000"/>
          <w:sz w:val="28"/>
        </w:rPr>
        <w:t>
      2. Установить, что разработка технических схем структур электронных документов и сведений, предусмотренных Описанием, утвержденным настоящим Решением, и обеспечение их размещения в реестре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осуществляются департаментом Евразийской экономической комиссии, в компетенцию которого входит координация работ по созданию и развитию интегрированной информационной системы Евразийского экономического союза.</w:t>
      </w:r>
    </w:p>
    <w:bookmarkEnd w:id="2"/>
    <w:bookmarkStart w:name="z8" w:id="3"/>
    <w:p>
      <w:pPr>
        <w:spacing w:after="0"/>
        <w:ind w:left="0"/>
        <w:jc w:val="both"/>
      </w:pPr>
      <w:r>
        <w:rPr>
          <w:rFonts w:ascii="Times New Roman"/>
          <w:b w:val="false"/>
          <w:i w:val="false"/>
          <w:color w:val="000000"/>
          <w:sz w:val="28"/>
        </w:rPr>
        <w:t xml:space="preserve">
      3. Установить, что действия, осуществляемые в рамках процедуры присоединения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Порядка присоединения к общему процессу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 утвержденного настоящим Решением, подлежат выполнению в течение года с даты вступления настоящего Решения в силу.</w:t>
      </w:r>
    </w:p>
    <w:bookmarkEnd w:id="3"/>
    <w:bookmarkStart w:name="z9" w:id="4"/>
    <w:p>
      <w:pPr>
        <w:spacing w:after="0"/>
        <w:ind w:left="0"/>
        <w:jc w:val="both"/>
      </w:pPr>
      <w:r>
        <w:rPr>
          <w:rFonts w:ascii="Times New Roman"/>
          <w:b w:val="false"/>
          <w:i w:val="false"/>
          <w:color w:val="000000"/>
          <w:sz w:val="28"/>
        </w:rPr>
        <w:t>
      4. Настоящее Решение вступает в силу по истечении 100 календарных дней с даты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Саркисян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апреля 2016 г. № 33</w:t>
            </w:r>
          </w:p>
        </w:tc>
      </w:tr>
    </w:tbl>
    <w:bookmarkStart w:name="z11" w:id="5"/>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w:t>
      </w:r>
      <w:r>
        <w:br/>
      </w:r>
      <w:r>
        <w:rPr>
          <w:rFonts w:ascii="Times New Roman"/>
          <w:b/>
          <w:i w:val="false"/>
          <w:color w:val="000000"/>
        </w:rPr>
        <w:t>между уполномоченными органами государств – членов Евразийского</w:t>
      </w:r>
      <w:r>
        <w:br/>
      </w:r>
      <w:r>
        <w:rPr>
          <w:rFonts w:ascii="Times New Roman"/>
          <w:b/>
          <w:i w:val="false"/>
          <w:color w:val="000000"/>
        </w:rPr>
        <w:t>экономического союза при реализации средствами интегрированной</w:t>
      </w:r>
      <w:r>
        <w:br/>
      </w:r>
      <w:r>
        <w:rPr>
          <w:rFonts w:ascii="Times New Roman"/>
          <w:b/>
          <w:i w:val="false"/>
          <w:color w:val="000000"/>
        </w:rPr>
        <w:t>информационной системы внешней и взаимной торговли общего</w:t>
      </w:r>
      <w:r>
        <w:br/>
      </w:r>
      <w:r>
        <w:rPr>
          <w:rFonts w:ascii="Times New Roman"/>
          <w:b/>
          <w:i w:val="false"/>
          <w:color w:val="000000"/>
        </w:rPr>
        <w:t>процесса "Обеспечение обмена информацией</w:t>
      </w:r>
      <w:r>
        <w:br/>
      </w:r>
      <w:r>
        <w:rPr>
          <w:rFonts w:ascii="Times New Roman"/>
          <w:b/>
          <w:i w:val="false"/>
          <w:color w:val="000000"/>
        </w:rPr>
        <w:t>в отношении транспортных средств, временно ввозимых</w:t>
      </w:r>
      <w:r>
        <w:br/>
      </w:r>
      <w:r>
        <w:rPr>
          <w:rFonts w:ascii="Times New Roman"/>
          <w:b/>
          <w:i w:val="false"/>
          <w:color w:val="000000"/>
        </w:rPr>
        <w:t>на таможенную территорию Евразийского экономического союза</w:t>
      </w:r>
      <w:r>
        <w:br/>
      </w:r>
      <w:r>
        <w:rPr>
          <w:rFonts w:ascii="Times New Roman"/>
          <w:b/>
          <w:i w:val="false"/>
          <w:color w:val="000000"/>
        </w:rPr>
        <w:t>физическими лицами для личного пользования, между таможенными</w:t>
      </w:r>
      <w:r>
        <w:br/>
      </w:r>
      <w:r>
        <w:rPr>
          <w:rFonts w:ascii="Times New Roman"/>
          <w:b/>
          <w:i w:val="false"/>
          <w:color w:val="000000"/>
        </w:rPr>
        <w:t>органами государств – членов Евразийского экономического союза"</w:t>
      </w:r>
      <w:r>
        <w:br/>
      </w:r>
      <w:r>
        <w:rPr>
          <w:rFonts w:ascii="Times New Roman"/>
          <w:b/>
          <w:i w:val="false"/>
          <w:color w:val="000000"/>
        </w:rPr>
        <w:t>I. Общие положения</w:t>
      </w:r>
    </w:p>
    <w:bookmarkEnd w:id="5"/>
    <w:bookmarkStart w:name="z13" w:id="6"/>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p>
      <w:pPr>
        <w:spacing w:after="0"/>
        <w:ind w:left="0"/>
        <w:jc w:val="both"/>
      </w:pPr>
      <w:r>
        <w:rPr>
          <w:rFonts w:ascii="Times New Roman"/>
          <w:b w:val="false"/>
          <w:i w:val="false"/>
          <w:color w:val="000000"/>
          <w:sz w:val="28"/>
        </w:rPr>
        <w:t>
      Решение Комиссии Таможенного союза от 18 июня 2010 г. № 311 "О Порядке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находящимися под таможенным контролем";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both"/>
      </w:pPr>
      <w:r>
        <w:rPr>
          <w:rFonts w:ascii="Times New Roman"/>
          <w:b w:val="false"/>
          <w:i w:val="false"/>
          <w:color w:val="000000"/>
          <w:sz w:val="28"/>
        </w:rPr>
        <w:t>
      Настоящий Регламент разработан с учетом положений Технологии обмена информацией между таможенными органами государств – членов Евразийского экономического союза, обеспечивающей учет и контроль временного ввоза и вывоза автомобильных транспортных средств на (с) территорию(и) государств – членов Евразийского экономического союза, утвержденной Решением Объединенной коллегии таможенных служб государств – членов Таможенного союза от 4 июня 2015 г. № 15/6.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Коллегии Евразийской экономической комиссии от 14.11.2017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II. Область применения</w:t>
      </w:r>
    </w:p>
    <w:bookmarkEnd w:id="7"/>
    <w:bookmarkStart w:name="z15" w:id="8"/>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 (далее – общий процесс), а также своей роли при их выполнении.</w:t>
      </w:r>
    </w:p>
    <w:bookmarkEnd w:id="8"/>
    <w:bookmarkStart w:name="z16" w:id="9"/>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9"/>
    <w:bookmarkStart w:name="z17" w:id="10"/>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10"/>
    <w:bookmarkStart w:name="z18" w:id="11"/>
    <w:p>
      <w:pPr>
        <w:spacing w:after="0"/>
        <w:ind w:left="0"/>
        <w:jc w:val="left"/>
      </w:pPr>
      <w:r>
        <w:rPr>
          <w:rFonts w:ascii="Times New Roman"/>
          <w:b/>
          <w:i w:val="false"/>
          <w:color w:val="000000"/>
        </w:rPr>
        <w:t xml:space="preserve"> III. Основные понятия</w:t>
      </w:r>
    </w:p>
    <w:bookmarkEnd w:id="11"/>
    <w:bookmarkStart w:name="z19" w:id="12"/>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12"/>
    <w:bookmarkStart w:name="z20" w:id="13"/>
    <w:p>
      <w:pPr>
        <w:spacing w:after="0"/>
        <w:ind w:left="0"/>
        <w:jc w:val="both"/>
      </w:pPr>
      <w:r>
        <w:rPr>
          <w:rFonts w:ascii="Times New Roman"/>
          <w:b w:val="false"/>
          <w:i w:val="false"/>
          <w:color w:val="000000"/>
          <w:sz w:val="28"/>
        </w:rPr>
        <w:t>
      "аутентификация" – проверка принадлежности субъекту доступа предъявленного им идентификатора, подтверждение подлинности;</w:t>
      </w:r>
    </w:p>
    <w:bookmarkEnd w:id="13"/>
    <w:bookmarkStart w:name="z21" w:id="14"/>
    <w:p>
      <w:pPr>
        <w:spacing w:after="0"/>
        <w:ind w:left="0"/>
        <w:jc w:val="both"/>
      </w:pPr>
      <w:r>
        <w:rPr>
          <w:rFonts w:ascii="Times New Roman"/>
          <w:b w:val="false"/>
          <w:i w:val="false"/>
          <w:color w:val="000000"/>
          <w:sz w:val="28"/>
        </w:rPr>
        <w:t>
      "ЛНП" – личная номерная печать должностного лица таможенных органов, проставлением оттиска которой и подписи должностного лица в таможенных документах удостоверяется совершение таможенной операции;</w:t>
      </w:r>
    </w:p>
    <w:bookmarkEnd w:id="14"/>
    <w:bookmarkStart w:name="z22" w:id="15"/>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15"/>
    <w:bookmarkStart w:name="z23" w:id="16"/>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16"/>
    <w:bookmarkStart w:name="z24" w:id="17"/>
    <w:p>
      <w:pPr>
        <w:spacing w:after="0"/>
        <w:ind w:left="0"/>
        <w:jc w:val="both"/>
      </w:pPr>
      <w:r>
        <w:rPr>
          <w:rFonts w:ascii="Times New Roman"/>
          <w:b w:val="false"/>
          <w:i w:val="false"/>
          <w:color w:val="000000"/>
          <w:sz w:val="28"/>
        </w:rPr>
        <w:t>
      "ТСЛП" – транспортное средство для личного пользования, представляющее собой авто-, мототранспортное средство, прицеп, водное или воздушное судно (вместе с запасными частями, а также обычными принадлежностями и оборудованием, содержащимися в обычных баках, горюче-смазочными материалами и топливом), находящиеся в собственности или владении физического лица, перемещающего эти транспортные средства через таможенную границу Союза исключительно в личных целях, а не для транспортировки лиц за вознаграждение, промышленной или коммерческой транспортировки товаров за вознаграждение или бесплатно;</w:t>
      </w:r>
    </w:p>
    <w:bookmarkEnd w:id="17"/>
    <w:bookmarkStart w:name="z25" w:id="18"/>
    <w:p>
      <w:pPr>
        <w:spacing w:after="0"/>
        <w:ind w:left="0"/>
        <w:jc w:val="both"/>
      </w:pPr>
      <w:r>
        <w:rPr>
          <w:rFonts w:ascii="Times New Roman"/>
          <w:b w:val="false"/>
          <w:i w:val="false"/>
          <w:color w:val="000000"/>
          <w:sz w:val="28"/>
        </w:rPr>
        <w:t>
      "ТСМП" – транспортное средство, ввозимое на таможенную территорию Союза или вывозимое за ее пределы в целях начала и (или) завершения международной перевозки грузов, пассажиров и (или) багажа, с находящимися на нем специальным оборудованием, предназначенным для погрузки, разгрузки, обработки и защиты грузов, предметами материально-технического снабжения и снаряжения, а также запасными частями и оборудованием, предназначенными для ремонта, технического обслуживания или эксплуатации транспортного средства в пути следования.</w:t>
      </w:r>
    </w:p>
    <w:bookmarkEnd w:id="18"/>
    <w:bookmarkStart w:name="z26" w:id="19"/>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19"/>
    <w:p>
      <w:pPr>
        <w:spacing w:after="0"/>
        <w:ind w:left="0"/>
        <w:jc w:val="both"/>
      </w:pPr>
      <w:r>
        <w:rPr>
          <w:rFonts w:ascii="Times New Roman"/>
          <w:b w:val="false"/>
          <w:i w:val="false"/>
          <w:color w:val="000000"/>
          <w:sz w:val="28"/>
        </w:rPr>
        <w:t xml:space="preserve">
      Иные понятия, используемые в настоящем Регламенте, применяются в значениях, определенных в </w:t>
      </w:r>
      <w:r>
        <w:rPr>
          <w:rFonts w:ascii="Times New Roman"/>
          <w:b w:val="false"/>
          <w:i w:val="false"/>
          <w:color w:val="000000"/>
          <w:sz w:val="28"/>
        </w:rPr>
        <w:t>пункте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12 апреля 2016 г. № 33 (далее – Правила информационного взаимодействия).</w:t>
      </w:r>
    </w:p>
    <w:bookmarkStart w:name="z27" w:id="20"/>
    <w:p>
      <w:pPr>
        <w:spacing w:after="0"/>
        <w:ind w:left="0"/>
        <w:jc w:val="left"/>
      </w:pPr>
      <w:r>
        <w:rPr>
          <w:rFonts w:ascii="Times New Roman"/>
          <w:b/>
          <w:i w:val="false"/>
          <w:color w:val="000000"/>
        </w:rPr>
        <w:t xml:space="preserve"> IV. Основные сведения об информационном</w:t>
      </w:r>
      <w:r>
        <w:br/>
      </w:r>
      <w:r>
        <w:rPr>
          <w:rFonts w:ascii="Times New Roman"/>
          <w:b/>
          <w:i w:val="false"/>
          <w:color w:val="000000"/>
        </w:rPr>
        <w:t>взаимодействии в рамках общего процесса</w:t>
      </w:r>
      <w:r>
        <w:br/>
      </w:r>
      <w:r>
        <w:rPr>
          <w:rFonts w:ascii="Times New Roman"/>
          <w:b/>
          <w:i w:val="false"/>
          <w:color w:val="000000"/>
        </w:rPr>
        <w:t>1. Участники информационного взаимодействия</w:t>
      </w:r>
    </w:p>
    <w:bookmarkEnd w:id="20"/>
    <w:bookmarkStart w:name="z29" w:id="21"/>
    <w:p>
      <w:pPr>
        <w:spacing w:after="0"/>
        <w:ind w:left="0"/>
        <w:jc w:val="both"/>
      </w:pPr>
      <w:r>
        <w:rPr>
          <w:rFonts w:ascii="Times New Roman"/>
          <w:b w:val="false"/>
          <w:i w:val="false"/>
          <w:color w:val="000000"/>
          <w:sz w:val="28"/>
        </w:rPr>
        <w:t xml:space="preserve">
      6. Перечень ролей участников информационного взаимодействия в рамках общего процесса приведен в </w:t>
      </w:r>
      <w:r>
        <w:rPr>
          <w:rFonts w:ascii="Times New Roman"/>
          <w:b w:val="false"/>
          <w:i w:val="false"/>
          <w:color w:val="000000"/>
          <w:sz w:val="28"/>
        </w:rPr>
        <w:t>таблице 1</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Таблица 1</w:t>
      </w:r>
    </w:p>
    <w:bookmarkEnd w:id="22"/>
    <w:bookmarkStart w:name="z31" w:id="23"/>
    <w:p>
      <w:pPr>
        <w:spacing w:after="0"/>
        <w:ind w:left="0"/>
        <w:jc w:val="both"/>
      </w:pPr>
      <w:r>
        <w:rPr>
          <w:rFonts w:ascii="Times New Roman"/>
          <w:b w:val="false"/>
          <w:i w:val="false"/>
          <w:color w:val="000000"/>
          <w:sz w:val="28"/>
        </w:rPr>
        <w:t>
      Перечень ролей участников информационного взаимодействия</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запрашивающий сведения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и отправляет запросы на представление сведений о временном ввозе ТСЛП и о завершении временного ввоза ТСЛП, получает запрошенные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запрашивающий сведения</w:t>
            </w:r>
          </w:p>
          <w:p>
            <w:pPr>
              <w:spacing w:after="20"/>
              <w:ind w:left="20"/>
              <w:jc w:val="both"/>
            </w:pPr>
            <w:r>
              <w:rPr>
                <w:rFonts w:ascii="Times New Roman"/>
                <w:b w:val="false"/>
                <w:i w:val="false"/>
                <w:color w:val="000000"/>
                <w:sz w:val="20"/>
              </w:rPr>
              <w:t>
о ТСЛП (P.CP.04.ACT.005)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осуществляющий контроль временного ввоза ТСЛП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и обрабатывает сведения о временном ввозе ТСЛП от уполномоченного органа, совершающего таможенные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контроль временного ввоза ТСЛП (P.CP.04.ACT.001)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представляющий сведения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представляет сведения </w:t>
            </w:r>
          </w:p>
          <w:p>
            <w:pPr>
              <w:spacing w:after="20"/>
              <w:ind w:left="20"/>
              <w:jc w:val="both"/>
            </w:pPr>
            <w:r>
              <w:rPr>
                <w:rFonts w:ascii="Times New Roman"/>
                <w:b w:val="false"/>
                <w:i w:val="false"/>
                <w:color w:val="000000"/>
                <w:sz w:val="20"/>
              </w:rPr>
              <w:t xml:space="preserve">
о временном ввозе ТСЛП и </w:t>
            </w:r>
          </w:p>
          <w:p>
            <w:pPr>
              <w:spacing w:after="20"/>
              <w:ind w:left="20"/>
              <w:jc w:val="both"/>
            </w:pPr>
            <w:r>
              <w:rPr>
                <w:rFonts w:ascii="Times New Roman"/>
                <w:b w:val="false"/>
                <w:i w:val="false"/>
                <w:color w:val="000000"/>
                <w:sz w:val="20"/>
              </w:rPr>
              <w:t>
о завершении временного ввоза ТСЛП по запросу уполномоченного органа, запрашивающего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представляющий сведения </w:t>
            </w:r>
          </w:p>
          <w:p>
            <w:pPr>
              <w:spacing w:after="20"/>
              <w:ind w:left="20"/>
              <w:jc w:val="both"/>
            </w:pPr>
            <w:r>
              <w:rPr>
                <w:rFonts w:ascii="Times New Roman"/>
                <w:b w:val="false"/>
                <w:i w:val="false"/>
                <w:color w:val="000000"/>
                <w:sz w:val="20"/>
              </w:rPr>
              <w:t>
о ТСЛП (P.CP.04.ACT.006)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совершающий таможенные операции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представляет сведения о временном ввозе ТСЛП </w:t>
            </w:r>
          </w:p>
          <w:p>
            <w:pPr>
              <w:spacing w:after="20"/>
              <w:ind w:left="20"/>
              <w:jc w:val="both"/>
            </w:pPr>
            <w:r>
              <w:rPr>
                <w:rFonts w:ascii="Times New Roman"/>
                <w:b w:val="false"/>
                <w:i w:val="false"/>
                <w:color w:val="000000"/>
                <w:sz w:val="20"/>
              </w:rPr>
              <w:t xml:space="preserve">
при совершении таможенных операций (завершение временного ввоза, продление сроков временного ввоза ТСЛП, признание ТСЛП </w:t>
            </w:r>
          </w:p>
          <w:p>
            <w:pPr>
              <w:spacing w:after="20"/>
              <w:ind w:left="20"/>
              <w:jc w:val="both"/>
            </w:pPr>
            <w:r>
              <w:rPr>
                <w:rFonts w:ascii="Times New Roman"/>
                <w:b w:val="false"/>
                <w:i w:val="false"/>
                <w:color w:val="000000"/>
                <w:sz w:val="20"/>
              </w:rPr>
              <w:t xml:space="preserve">
не находящимся </w:t>
            </w:r>
          </w:p>
          <w:p>
            <w:pPr>
              <w:spacing w:after="20"/>
              <w:ind w:left="20"/>
              <w:jc w:val="both"/>
            </w:pPr>
            <w:r>
              <w:rPr>
                <w:rFonts w:ascii="Times New Roman"/>
                <w:b w:val="false"/>
                <w:i w:val="false"/>
                <w:color w:val="000000"/>
                <w:sz w:val="20"/>
              </w:rPr>
              <w:t>
под таможенным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завершение временного ввоза ТСЛП (P.CP.04.ACT.002)</w:t>
            </w:r>
          </w:p>
          <w:p>
            <w:pPr>
              <w:spacing w:after="20"/>
              <w:ind w:left="20"/>
              <w:jc w:val="both"/>
            </w:pPr>
            <w:r>
              <w:rPr>
                <w:rFonts w:ascii="Times New Roman"/>
                <w:b w:val="false"/>
                <w:i w:val="false"/>
                <w:color w:val="000000"/>
                <w:sz w:val="20"/>
              </w:rPr>
              <w:t xml:space="preserve">
уполномоченный орган, осуществляющий признание ТСЛП не находящимся </w:t>
            </w:r>
          </w:p>
          <w:p>
            <w:pPr>
              <w:spacing w:after="20"/>
              <w:ind w:left="20"/>
              <w:jc w:val="both"/>
            </w:pPr>
            <w:r>
              <w:rPr>
                <w:rFonts w:ascii="Times New Roman"/>
                <w:b w:val="false"/>
                <w:i w:val="false"/>
                <w:color w:val="000000"/>
                <w:sz w:val="20"/>
              </w:rPr>
              <w:t>
под таможенным контролем (P.CP.04.ACT.004)</w:t>
            </w:r>
          </w:p>
          <w:p>
            <w:pPr>
              <w:spacing w:after="20"/>
              <w:ind w:left="20"/>
              <w:jc w:val="both"/>
            </w:pPr>
            <w:r>
              <w:rPr>
                <w:rFonts w:ascii="Times New Roman"/>
                <w:b w:val="false"/>
                <w:i w:val="false"/>
                <w:color w:val="000000"/>
                <w:sz w:val="20"/>
              </w:rPr>
              <w:t>
уполномоченный орган, осуществляющий продление срока временного ввоза ТСЛП (P.CP.04.ACT.003)</w:t>
            </w:r>
          </w:p>
        </w:tc>
      </w:tr>
    </w:tbl>
    <w:bookmarkStart w:name="z32" w:id="24"/>
    <w:p>
      <w:pPr>
        <w:spacing w:after="0"/>
        <w:ind w:left="0"/>
        <w:jc w:val="left"/>
      </w:pPr>
      <w:r>
        <w:rPr>
          <w:rFonts w:ascii="Times New Roman"/>
          <w:b/>
          <w:i w:val="false"/>
          <w:color w:val="000000"/>
        </w:rPr>
        <w:t xml:space="preserve"> 2. Структура информационного взаимодействия</w:t>
      </w:r>
    </w:p>
    <w:bookmarkEnd w:id="24"/>
    <w:bookmarkStart w:name="z33" w:id="25"/>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уполномоченные органы государств-членов) в соответствии с процедурами общего процесса:</w:t>
      </w:r>
    </w:p>
    <w:bookmarkEnd w:id="25"/>
    <w:p>
      <w:pPr>
        <w:spacing w:after="0"/>
        <w:ind w:left="0"/>
        <w:jc w:val="both"/>
      </w:pPr>
      <w:r>
        <w:rPr>
          <w:rFonts w:ascii="Times New Roman"/>
          <w:b w:val="false"/>
          <w:i w:val="false"/>
          <w:color w:val="000000"/>
          <w:sz w:val="28"/>
        </w:rPr>
        <w:t>
      информационное взаимодействие при продлении срока временного ввоза ТСЛП;</w:t>
      </w:r>
    </w:p>
    <w:p>
      <w:pPr>
        <w:spacing w:after="0"/>
        <w:ind w:left="0"/>
        <w:jc w:val="both"/>
      </w:pPr>
      <w:r>
        <w:rPr>
          <w:rFonts w:ascii="Times New Roman"/>
          <w:b w:val="false"/>
          <w:i w:val="false"/>
          <w:color w:val="000000"/>
          <w:sz w:val="28"/>
        </w:rPr>
        <w:t>
      информационное взаимодействие при завершении временного ввоза ТСЛП;</w:t>
      </w:r>
    </w:p>
    <w:p>
      <w:pPr>
        <w:spacing w:after="0"/>
        <w:ind w:left="0"/>
        <w:jc w:val="both"/>
      </w:pPr>
      <w:r>
        <w:rPr>
          <w:rFonts w:ascii="Times New Roman"/>
          <w:b w:val="false"/>
          <w:i w:val="false"/>
          <w:color w:val="000000"/>
          <w:sz w:val="28"/>
        </w:rPr>
        <w:t>
      информационное взаимодействие при признании ТСЛП не находящимся под таможенным контролем;</w:t>
      </w:r>
    </w:p>
    <w:p>
      <w:pPr>
        <w:spacing w:after="0"/>
        <w:ind w:left="0"/>
        <w:jc w:val="both"/>
      </w:pPr>
      <w:r>
        <w:rPr>
          <w:rFonts w:ascii="Times New Roman"/>
          <w:b w:val="false"/>
          <w:i w:val="false"/>
          <w:color w:val="000000"/>
          <w:sz w:val="28"/>
        </w:rPr>
        <w:t>
      информационное взаимодействие при запросе сведений о временном ввозе ТСЛП;</w:t>
      </w:r>
    </w:p>
    <w:p>
      <w:pPr>
        <w:spacing w:after="0"/>
        <w:ind w:left="0"/>
        <w:jc w:val="both"/>
      </w:pPr>
      <w:r>
        <w:rPr>
          <w:rFonts w:ascii="Times New Roman"/>
          <w:b w:val="false"/>
          <w:i w:val="false"/>
          <w:color w:val="000000"/>
          <w:sz w:val="28"/>
        </w:rPr>
        <w:t>
      информационное взаимодействие при запросе сведений о завершении временного ввоза ТСЛП.</w:t>
      </w:r>
    </w:p>
    <w:p>
      <w:pPr>
        <w:spacing w:after="0"/>
        <w:ind w:left="0"/>
        <w:jc w:val="both"/>
      </w:pPr>
      <w:r>
        <w:rPr>
          <w:rFonts w:ascii="Times New Roman"/>
          <w:b w:val="false"/>
          <w:i w:val="false"/>
          <w:color w:val="000000"/>
          <w:sz w:val="28"/>
        </w:rPr>
        <w:t xml:space="preserve">
      Структура информационного взаимодействия между уполномоченными органами государств-членов представлена на </w:t>
      </w:r>
      <w:r>
        <w:rPr>
          <w:rFonts w:ascii="Times New Roman"/>
          <w:b w:val="false"/>
          <w:i w:val="false"/>
          <w:color w:val="000000"/>
          <w:sz w:val="28"/>
        </w:rPr>
        <w:t>рисунке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708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708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Рис. 1. Структура информационного взаимодействия между</w:t>
      </w:r>
    </w:p>
    <w:bookmarkEnd w:id="26"/>
    <w:p>
      <w:pPr>
        <w:spacing w:after="0"/>
        <w:ind w:left="0"/>
        <w:jc w:val="both"/>
      </w:pPr>
      <w:r>
        <w:rPr>
          <w:rFonts w:ascii="Times New Roman"/>
          <w:b w:val="false"/>
          <w:i w:val="false"/>
          <w:color w:val="000000"/>
          <w:sz w:val="28"/>
        </w:rPr>
        <w:t>
      уполномоченными органами государств-членов</w:t>
      </w:r>
    </w:p>
    <w:bookmarkStart w:name="z34" w:id="27"/>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реализуется в рамках общего процесса. Структура общего процесса определена в Правилах информационного взаимодействия.</w:t>
      </w:r>
    </w:p>
    <w:bookmarkEnd w:id="27"/>
    <w:bookmarkStart w:name="z35" w:id="28"/>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28"/>
    <w:bookmarkStart w:name="z36" w:id="29"/>
    <w:p>
      <w:pPr>
        <w:spacing w:after="0"/>
        <w:ind w:left="0"/>
        <w:jc w:val="both"/>
      </w:pPr>
      <w:r>
        <w:rPr>
          <w:rFonts w:ascii="Times New Roman"/>
          <w:b w:val="false"/>
          <w:i w:val="false"/>
          <w:color w:val="000000"/>
          <w:sz w:val="28"/>
        </w:rPr>
        <w:t xml:space="preserve">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системы общего процесса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 утвержденному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12 апреля 2016 г. № 33 (далее – Описание форматов и структур электронных документов и сведений).</w:t>
      </w:r>
    </w:p>
    <w:bookmarkEnd w:id="29"/>
    <w:bookmarkStart w:name="z37" w:id="30"/>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30"/>
    <w:bookmarkStart w:name="z38" w:id="31"/>
    <w:p>
      <w:pPr>
        <w:spacing w:after="0"/>
        <w:ind w:left="0"/>
        <w:jc w:val="left"/>
      </w:pPr>
      <w:r>
        <w:rPr>
          <w:rFonts w:ascii="Times New Roman"/>
          <w:b/>
          <w:i w:val="false"/>
          <w:color w:val="000000"/>
        </w:rPr>
        <w:t xml:space="preserve"> V. Информационное взаимодействие в рамках групп процедур</w:t>
      </w:r>
      <w:r>
        <w:br/>
      </w:r>
      <w:r>
        <w:rPr>
          <w:rFonts w:ascii="Times New Roman"/>
          <w:b/>
          <w:i w:val="false"/>
          <w:color w:val="000000"/>
        </w:rPr>
        <w:t>1. Информационное взаимодействие при продлении срока временного</w:t>
      </w:r>
      <w:r>
        <w:br/>
      </w:r>
      <w:r>
        <w:rPr>
          <w:rFonts w:ascii="Times New Roman"/>
          <w:b/>
          <w:i w:val="false"/>
          <w:color w:val="000000"/>
        </w:rPr>
        <w:t>ввоза ТСЛП</w:t>
      </w:r>
    </w:p>
    <w:bookmarkEnd w:id="31"/>
    <w:bookmarkStart w:name="z40" w:id="32"/>
    <w:p>
      <w:pPr>
        <w:spacing w:after="0"/>
        <w:ind w:left="0"/>
        <w:jc w:val="both"/>
      </w:pPr>
      <w:r>
        <w:rPr>
          <w:rFonts w:ascii="Times New Roman"/>
          <w:b w:val="false"/>
          <w:i w:val="false"/>
          <w:color w:val="000000"/>
          <w:sz w:val="28"/>
        </w:rPr>
        <w:t xml:space="preserve">
      12. Схема выполнения транзакций общего процесса при продлении срока временного ввоза ТСЛП представлена на </w:t>
      </w:r>
      <w:r>
        <w:rPr>
          <w:rFonts w:ascii="Times New Roman"/>
          <w:b w:val="false"/>
          <w:i w:val="false"/>
          <w:color w:val="000000"/>
          <w:sz w:val="28"/>
        </w:rPr>
        <w:t>рисунке 2</w:t>
      </w:r>
      <w:r>
        <w:rPr>
          <w:rFonts w:ascii="Times New Roman"/>
          <w:b w:val="false"/>
          <w:i w:val="false"/>
          <w:color w:val="000000"/>
          <w:sz w:val="28"/>
        </w:rPr>
        <w:t xml:space="preserve">. Для каждой процедуры общего процесса в </w:t>
      </w:r>
      <w:r>
        <w:rPr>
          <w:rFonts w:ascii="Times New Roman"/>
          <w:b w:val="false"/>
          <w:i w:val="false"/>
          <w:color w:val="000000"/>
          <w:sz w:val="28"/>
        </w:rPr>
        <w:t>таблице 2</w:t>
      </w:r>
      <w:r>
        <w:rPr>
          <w:rFonts w:ascii="Times New Roman"/>
          <w:b w:val="false"/>
          <w:i w:val="false"/>
          <w:color w:val="000000"/>
          <w:sz w:val="28"/>
        </w:rPr>
        <w:t xml:space="preserve">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Рис. 2. Схема выполнения транзакций общего процесса при продлении</w:t>
      </w:r>
    </w:p>
    <w:bookmarkEnd w:id="33"/>
    <w:p>
      <w:pPr>
        <w:spacing w:after="0"/>
        <w:ind w:left="0"/>
        <w:jc w:val="both"/>
      </w:pPr>
      <w:r>
        <w:rPr>
          <w:rFonts w:ascii="Times New Roman"/>
          <w:b w:val="false"/>
          <w:i w:val="false"/>
          <w:color w:val="000000"/>
          <w:sz w:val="28"/>
        </w:rPr>
        <w:t>
      срока временного ввоза ТСЛП</w:t>
      </w:r>
    </w:p>
    <w:bookmarkStart w:name="z43" w:id="34"/>
    <w:p>
      <w:pPr>
        <w:spacing w:after="0"/>
        <w:ind w:left="0"/>
        <w:jc w:val="both"/>
      </w:pPr>
      <w:r>
        <w:rPr>
          <w:rFonts w:ascii="Times New Roman"/>
          <w:b w:val="false"/>
          <w:i w:val="false"/>
          <w:color w:val="000000"/>
          <w:sz w:val="28"/>
        </w:rPr>
        <w:t>
      Таблица 2</w:t>
      </w:r>
    </w:p>
    <w:bookmarkEnd w:id="34"/>
    <w:bookmarkStart w:name="z44" w:id="35"/>
    <w:p>
      <w:pPr>
        <w:spacing w:after="0"/>
        <w:ind w:left="0"/>
        <w:jc w:val="both"/>
      </w:pPr>
      <w:r>
        <w:rPr>
          <w:rFonts w:ascii="Times New Roman"/>
          <w:b w:val="false"/>
          <w:i w:val="false"/>
          <w:color w:val="000000"/>
          <w:sz w:val="28"/>
        </w:rPr>
        <w:t>
      Перечень транзакций общего процесса при продлении срока</w:t>
      </w:r>
    </w:p>
    <w:bookmarkEnd w:id="35"/>
    <w:p>
      <w:pPr>
        <w:spacing w:after="0"/>
        <w:ind w:left="0"/>
        <w:jc w:val="both"/>
      </w:pPr>
      <w:r>
        <w:rPr>
          <w:rFonts w:ascii="Times New Roman"/>
          <w:b w:val="false"/>
          <w:i w:val="false"/>
          <w:color w:val="000000"/>
          <w:sz w:val="28"/>
        </w:rPr>
        <w:t>
      временного ввоза ТСЛП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продлении срока временного ввоза ТСЛП (P.CP.04.PRC.003)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продлении срока временного ввоза ТСЛП (P.CP.04.OPR.007).</w:t>
            </w:r>
          </w:p>
          <w:p>
            <w:pPr>
              <w:spacing w:after="20"/>
              <w:ind w:left="20"/>
              <w:jc w:val="both"/>
            </w:pPr>
            <w:r>
              <w:rPr>
                <w:rFonts w:ascii="Times New Roman"/>
                <w:b w:val="false"/>
                <w:i w:val="false"/>
                <w:color w:val="000000"/>
                <w:sz w:val="20"/>
              </w:rPr>
              <w:t>
Получение уведомления об обработке сведений о продлении срока временного ввоза ТСЛП (P.CP.04.OPR.009)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сведения о продлении срока переданы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продлении срока временного ввоза ТСЛП (P.CP.04.OPR.008)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сведения о продлении срока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продлении срока временного ввоза ТСЛП (P.CP.04.TRN.001)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сведения о продлении срока временного ввоза ТСЛП (P.CP.04.PRC.004)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продлении срока временного ввоза ТСЛП (P.CP.04.OPR.010).</w:t>
            </w:r>
          </w:p>
          <w:p>
            <w:pPr>
              <w:spacing w:after="20"/>
              <w:ind w:left="20"/>
              <w:jc w:val="both"/>
            </w:pPr>
            <w:r>
              <w:rPr>
                <w:rFonts w:ascii="Times New Roman"/>
                <w:b w:val="false"/>
                <w:i w:val="false"/>
                <w:color w:val="000000"/>
                <w:sz w:val="20"/>
              </w:rPr>
              <w:t>
Получение уведомления об обработке измененных сведений о продлении срока временного ввоза ТСЛП (P.CP.04.OPR.012)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измененные сведения о продлении срока переданы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продлении срока временного ввоза ТСЛП (P.CP.04.OPR.011)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измененные сведения о продлении срока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продлении срока временного ввоза ТСЛП (P.CP.04.TRN.002)</w:t>
            </w:r>
          </w:p>
        </w:tc>
      </w:tr>
    </w:tbl>
    <w:bookmarkStart w:name="z45" w:id="36"/>
    <w:p>
      <w:pPr>
        <w:spacing w:after="0"/>
        <w:ind w:left="0"/>
        <w:jc w:val="left"/>
      </w:pPr>
      <w:r>
        <w:rPr>
          <w:rFonts w:ascii="Times New Roman"/>
          <w:b/>
          <w:i w:val="false"/>
          <w:color w:val="000000"/>
        </w:rPr>
        <w:t xml:space="preserve"> 2. Информационное взаимодействие при завершении временного</w:t>
      </w:r>
      <w:r>
        <w:br/>
      </w:r>
      <w:r>
        <w:rPr>
          <w:rFonts w:ascii="Times New Roman"/>
          <w:b/>
          <w:i w:val="false"/>
          <w:color w:val="000000"/>
        </w:rPr>
        <w:t>ввоза ТСЛП</w:t>
      </w:r>
    </w:p>
    <w:bookmarkEnd w:id="36"/>
    <w:bookmarkStart w:name="z46" w:id="37"/>
    <w:p>
      <w:pPr>
        <w:spacing w:after="0"/>
        <w:ind w:left="0"/>
        <w:jc w:val="both"/>
      </w:pPr>
      <w:r>
        <w:rPr>
          <w:rFonts w:ascii="Times New Roman"/>
          <w:b w:val="false"/>
          <w:i w:val="false"/>
          <w:color w:val="000000"/>
          <w:sz w:val="28"/>
        </w:rPr>
        <w:t xml:space="preserve">
      13. Схема выполнения транзакций общего процесса при завершении временного ввоза ТСЛП представлена на </w:t>
      </w:r>
      <w:r>
        <w:rPr>
          <w:rFonts w:ascii="Times New Roman"/>
          <w:b w:val="false"/>
          <w:i w:val="false"/>
          <w:color w:val="000000"/>
          <w:sz w:val="28"/>
        </w:rPr>
        <w:t>рисунке 3</w:t>
      </w:r>
      <w:r>
        <w:rPr>
          <w:rFonts w:ascii="Times New Roman"/>
          <w:b w:val="false"/>
          <w:i w:val="false"/>
          <w:color w:val="000000"/>
          <w:sz w:val="28"/>
        </w:rPr>
        <w:t xml:space="preserve">. Для каждой процедуры общего процесса в </w:t>
      </w:r>
      <w:r>
        <w:rPr>
          <w:rFonts w:ascii="Times New Roman"/>
          <w:b w:val="false"/>
          <w:i w:val="false"/>
          <w:color w:val="000000"/>
          <w:sz w:val="28"/>
        </w:rPr>
        <w:t>таблице 3</w:t>
      </w:r>
      <w:r>
        <w:rPr>
          <w:rFonts w:ascii="Times New Roman"/>
          <w:b w:val="false"/>
          <w:i w:val="false"/>
          <w:color w:val="000000"/>
          <w:sz w:val="28"/>
        </w:rPr>
        <w:t xml:space="preserve">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Рис. 3. Схема выполнения транзакций общего процесса при завершении</w:t>
      </w:r>
    </w:p>
    <w:bookmarkEnd w:id="38"/>
    <w:p>
      <w:pPr>
        <w:spacing w:after="0"/>
        <w:ind w:left="0"/>
        <w:jc w:val="both"/>
      </w:pPr>
      <w:r>
        <w:rPr>
          <w:rFonts w:ascii="Times New Roman"/>
          <w:b w:val="false"/>
          <w:i w:val="false"/>
          <w:color w:val="000000"/>
          <w:sz w:val="28"/>
        </w:rPr>
        <w:t>
      временного ввоза ТСЛП</w:t>
      </w:r>
    </w:p>
    <w:bookmarkStart w:name="z48" w:id="39"/>
    <w:p>
      <w:pPr>
        <w:spacing w:after="0"/>
        <w:ind w:left="0"/>
        <w:jc w:val="both"/>
      </w:pPr>
      <w:r>
        <w:rPr>
          <w:rFonts w:ascii="Times New Roman"/>
          <w:b w:val="false"/>
          <w:i w:val="false"/>
          <w:color w:val="000000"/>
          <w:sz w:val="28"/>
        </w:rPr>
        <w:t>
      Таблица 3</w:t>
      </w:r>
    </w:p>
    <w:bookmarkEnd w:id="39"/>
    <w:bookmarkStart w:name="z49" w:id="40"/>
    <w:p>
      <w:pPr>
        <w:spacing w:after="0"/>
        <w:ind w:left="0"/>
        <w:jc w:val="both"/>
      </w:pPr>
      <w:r>
        <w:rPr>
          <w:rFonts w:ascii="Times New Roman"/>
          <w:b w:val="false"/>
          <w:i w:val="false"/>
          <w:color w:val="000000"/>
          <w:sz w:val="28"/>
        </w:rPr>
        <w:t>
      Перечень транзакций общего процесса при завершении временного</w:t>
      </w:r>
    </w:p>
    <w:bookmarkEnd w:id="40"/>
    <w:p>
      <w:pPr>
        <w:spacing w:after="0"/>
        <w:ind w:left="0"/>
        <w:jc w:val="both"/>
      </w:pPr>
      <w:r>
        <w:rPr>
          <w:rFonts w:ascii="Times New Roman"/>
          <w:b w:val="false"/>
          <w:i w:val="false"/>
          <w:color w:val="000000"/>
          <w:sz w:val="28"/>
        </w:rPr>
        <w:t>
      ввоза ТСЛП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завершении временного ввоза ТСЛП (P.CP.04.PRC.001)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завершении временного ввоза ТСЛП (P.CP.04.OPR.001).</w:t>
            </w:r>
          </w:p>
          <w:p>
            <w:pPr>
              <w:spacing w:after="20"/>
              <w:ind w:left="20"/>
              <w:jc w:val="both"/>
            </w:pPr>
            <w:r>
              <w:rPr>
                <w:rFonts w:ascii="Times New Roman"/>
                <w:b w:val="false"/>
                <w:i w:val="false"/>
                <w:color w:val="000000"/>
                <w:sz w:val="20"/>
              </w:rPr>
              <w:t>
Получение уведомления об обработке сведений о завершении временного ввоза ТСЛП (P.CP.04.OPR.003)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сведения переданы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завершении временного ввоза ТСЛП (P.CP.04.OPR.002)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завершении временного ввоза ТСЛП (P.CP.04.TRN.003)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сведения о завершении временного ввоза ТСЛП (P.CP.04.PRC.002)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завершении временного ввоза ТСЛП (P.CP.04.OPR.004).</w:t>
            </w:r>
          </w:p>
          <w:p>
            <w:pPr>
              <w:spacing w:after="20"/>
              <w:ind w:left="20"/>
              <w:jc w:val="both"/>
            </w:pPr>
            <w:r>
              <w:rPr>
                <w:rFonts w:ascii="Times New Roman"/>
                <w:b w:val="false"/>
                <w:i w:val="false"/>
                <w:color w:val="000000"/>
                <w:sz w:val="20"/>
              </w:rPr>
              <w:t>
Получение уведомления об обработке измененных сведений о завершении временного ввоза ТСЛП (P.CP.04.OPR.006)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измененные сведения переданы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завершении временного ввоза ТСЛП (P.CP.04.OPR.005)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измененные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завершении временного ввоза ТСЛП (P.CP.04.TRN.004)</w:t>
            </w:r>
          </w:p>
        </w:tc>
      </w:tr>
    </w:tbl>
    <w:bookmarkStart w:name="z50" w:id="41"/>
    <w:p>
      <w:pPr>
        <w:spacing w:after="0"/>
        <w:ind w:left="0"/>
        <w:jc w:val="left"/>
      </w:pPr>
      <w:r>
        <w:rPr>
          <w:rFonts w:ascii="Times New Roman"/>
          <w:b/>
          <w:i w:val="false"/>
          <w:color w:val="000000"/>
        </w:rPr>
        <w:t xml:space="preserve"> 3. Информационное взаимодействие при признании ТСЛП</w:t>
      </w:r>
      <w:r>
        <w:br/>
      </w:r>
      <w:r>
        <w:rPr>
          <w:rFonts w:ascii="Times New Roman"/>
          <w:b/>
          <w:i w:val="false"/>
          <w:color w:val="000000"/>
        </w:rPr>
        <w:t>не находящимся под таможенным контролем</w:t>
      </w:r>
    </w:p>
    <w:bookmarkEnd w:id="41"/>
    <w:bookmarkStart w:name="z51" w:id="42"/>
    <w:p>
      <w:pPr>
        <w:spacing w:after="0"/>
        <w:ind w:left="0"/>
        <w:jc w:val="both"/>
      </w:pPr>
      <w:r>
        <w:rPr>
          <w:rFonts w:ascii="Times New Roman"/>
          <w:b w:val="false"/>
          <w:i w:val="false"/>
          <w:color w:val="000000"/>
          <w:sz w:val="28"/>
        </w:rPr>
        <w:t xml:space="preserve">
      14. Схема выполнения транзакций общего процесса при признании ТСЛП не находящимся под таможенным контролем представлена на </w:t>
      </w:r>
      <w:r>
        <w:rPr>
          <w:rFonts w:ascii="Times New Roman"/>
          <w:b w:val="false"/>
          <w:i w:val="false"/>
          <w:color w:val="000000"/>
          <w:sz w:val="28"/>
        </w:rPr>
        <w:t>рисунке 4</w:t>
      </w:r>
      <w:r>
        <w:rPr>
          <w:rFonts w:ascii="Times New Roman"/>
          <w:b w:val="false"/>
          <w:i w:val="false"/>
          <w:color w:val="000000"/>
          <w:sz w:val="28"/>
        </w:rPr>
        <w:t xml:space="preserve">. Для каждой процедуры общего процесса в </w:t>
      </w:r>
      <w:r>
        <w:rPr>
          <w:rFonts w:ascii="Times New Roman"/>
          <w:b w:val="false"/>
          <w:i w:val="false"/>
          <w:color w:val="000000"/>
          <w:sz w:val="28"/>
        </w:rPr>
        <w:t>таблице 4</w:t>
      </w:r>
      <w:r>
        <w:rPr>
          <w:rFonts w:ascii="Times New Roman"/>
          <w:b w:val="false"/>
          <w:i w:val="false"/>
          <w:color w:val="000000"/>
          <w:sz w:val="28"/>
        </w:rPr>
        <w:t xml:space="preserve">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18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Рис. 4. Схема выполнения транзакций общего процесса при признании</w:t>
      </w:r>
    </w:p>
    <w:bookmarkEnd w:id="43"/>
    <w:p>
      <w:pPr>
        <w:spacing w:after="0"/>
        <w:ind w:left="0"/>
        <w:jc w:val="both"/>
      </w:pPr>
      <w:r>
        <w:rPr>
          <w:rFonts w:ascii="Times New Roman"/>
          <w:b w:val="false"/>
          <w:i w:val="false"/>
          <w:color w:val="000000"/>
          <w:sz w:val="28"/>
        </w:rPr>
        <w:t>
      ТСЛП не находящимся под таможенным контролем</w:t>
      </w:r>
    </w:p>
    <w:bookmarkStart w:name="z53" w:id="44"/>
    <w:p>
      <w:pPr>
        <w:spacing w:after="0"/>
        <w:ind w:left="0"/>
        <w:jc w:val="both"/>
      </w:pPr>
      <w:r>
        <w:rPr>
          <w:rFonts w:ascii="Times New Roman"/>
          <w:b w:val="false"/>
          <w:i w:val="false"/>
          <w:color w:val="000000"/>
          <w:sz w:val="28"/>
        </w:rPr>
        <w:t>
      Таблица 4</w:t>
      </w:r>
    </w:p>
    <w:bookmarkEnd w:id="44"/>
    <w:bookmarkStart w:name="z54" w:id="45"/>
    <w:p>
      <w:pPr>
        <w:spacing w:after="0"/>
        <w:ind w:left="0"/>
        <w:jc w:val="both"/>
      </w:pPr>
      <w:r>
        <w:rPr>
          <w:rFonts w:ascii="Times New Roman"/>
          <w:b w:val="false"/>
          <w:i w:val="false"/>
          <w:color w:val="000000"/>
          <w:sz w:val="28"/>
        </w:rPr>
        <w:t>
      Перечень транзакций общего процесса при признании ТСЛП не</w:t>
      </w:r>
    </w:p>
    <w:bookmarkEnd w:id="45"/>
    <w:p>
      <w:pPr>
        <w:spacing w:after="0"/>
        <w:ind w:left="0"/>
        <w:jc w:val="both"/>
      </w:pPr>
      <w:r>
        <w:rPr>
          <w:rFonts w:ascii="Times New Roman"/>
          <w:b w:val="false"/>
          <w:i w:val="false"/>
          <w:color w:val="000000"/>
          <w:sz w:val="28"/>
        </w:rPr>
        <w:t>
      находящимся под таможенным контролем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признании ТСЛП не находящимся под таможенным контролем (P.CP.04.PRC.005)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признании ТСЛП не находящимся под таможенным контролем (P.CP.04.OPR.013).</w:t>
            </w:r>
          </w:p>
          <w:p>
            <w:pPr>
              <w:spacing w:after="20"/>
              <w:ind w:left="20"/>
              <w:jc w:val="both"/>
            </w:pPr>
            <w:r>
              <w:rPr>
                <w:rFonts w:ascii="Times New Roman"/>
                <w:b w:val="false"/>
                <w:i w:val="false"/>
                <w:color w:val="000000"/>
                <w:sz w:val="20"/>
              </w:rPr>
              <w:t>
Получение уведомления об обработке сведений о признании ТСЛП не находящимся под таможенным контролем (P.CP.04.OPR.015)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сведения о признании ТСЛП не находящимся под таможенным контролем переданы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признании ТСЛП не находящимся под таможенным контролем (P.CP.04.OPR.014)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сведения о признании ТСЛП не находящимся под таможенным контролем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признании ТСЛП не находящимся под таможенным контролем (P.CP.04.TRN.005)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сведения о признании ТСЛП не находящимся под таможенным контролем (P.CP.04.PRC.006)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признании ТСЛП не находящимся под таможенным контролем (P.CP.04.OPR.016).</w:t>
            </w:r>
          </w:p>
          <w:p>
            <w:pPr>
              <w:spacing w:after="20"/>
              <w:ind w:left="20"/>
              <w:jc w:val="both"/>
            </w:pPr>
            <w:r>
              <w:rPr>
                <w:rFonts w:ascii="Times New Roman"/>
                <w:b w:val="false"/>
                <w:i w:val="false"/>
                <w:color w:val="000000"/>
                <w:sz w:val="20"/>
              </w:rPr>
              <w:t>
Получение уведомления об обработке измененных сведений о признании ТСЛП не находящимся под таможенным контролем (P.CP.04.OPR.018)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измененные сведения о признании ТСЛП не находящимся под таможенным контролем переданы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признании ТСЛП не находящимся под таможенным контролем (P.CP.04.OPR.017)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измененные сведения о признании ТСЛП не находящимся под таможенным контролем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признании ТСЛП не находящимся под таможенным контролем (P.CP.04.TRN.006)</w:t>
            </w:r>
          </w:p>
        </w:tc>
      </w:tr>
    </w:tbl>
    <w:bookmarkStart w:name="z55" w:id="46"/>
    <w:p>
      <w:pPr>
        <w:spacing w:after="0"/>
        <w:ind w:left="0"/>
        <w:jc w:val="left"/>
      </w:pPr>
      <w:r>
        <w:rPr>
          <w:rFonts w:ascii="Times New Roman"/>
          <w:b/>
          <w:i w:val="false"/>
          <w:color w:val="000000"/>
        </w:rPr>
        <w:t xml:space="preserve"> 4. Информационное взаимодействие при запросе сведений о</w:t>
      </w:r>
      <w:r>
        <w:br/>
      </w:r>
      <w:r>
        <w:rPr>
          <w:rFonts w:ascii="Times New Roman"/>
          <w:b/>
          <w:i w:val="false"/>
          <w:color w:val="000000"/>
        </w:rPr>
        <w:t>временном ввозе ТСЛП</w:t>
      </w:r>
    </w:p>
    <w:bookmarkEnd w:id="46"/>
    <w:bookmarkStart w:name="z56" w:id="47"/>
    <w:p>
      <w:pPr>
        <w:spacing w:after="0"/>
        <w:ind w:left="0"/>
        <w:jc w:val="both"/>
      </w:pPr>
      <w:r>
        <w:rPr>
          <w:rFonts w:ascii="Times New Roman"/>
          <w:b w:val="false"/>
          <w:i w:val="false"/>
          <w:color w:val="000000"/>
          <w:sz w:val="28"/>
        </w:rPr>
        <w:t xml:space="preserve">
      15. Схема выполнения транзакций общего процесса при запросе сведений о временном ввозе ТСЛП представлена на </w:t>
      </w:r>
      <w:r>
        <w:rPr>
          <w:rFonts w:ascii="Times New Roman"/>
          <w:b w:val="false"/>
          <w:i w:val="false"/>
          <w:color w:val="000000"/>
          <w:sz w:val="28"/>
        </w:rPr>
        <w:t>рисунке 5</w:t>
      </w:r>
      <w:r>
        <w:rPr>
          <w:rFonts w:ascii="Times New Roman"/>
          <w:b w:val="false"/>
          <w:i w:val="false"/>
          <w:color w:val="000000"/>
          <w:sz w:val="28"/>
        </w:rPr>
        <w:t xml:space="preserve">. Для каждой процедуры общего процесса в </w:t>
      </w:r>
      <w:r>
        <w:rPr>
          <w:rFonts w:ascii="Times New Roman"/>
          <w:b w:val="false"/>
          <w:i w:val="false"/>
          <w:color w:val="000000"/>
          <w:sz w:val="28"/>
        </w:rPr>
        <w:t>таблице 5</w:t>
      </w:r>
      <w:r>
        <w:rPr>
          <w:rFonts w:ascii="Times New Roman"/>
          <w:b w:val="false"/>
          <w:i w:val="false"/>
          <w:color w:val="000000"/>
          <w:sz w:val="28"/>
        </w:rPr>
        <w:t xml:space="preserve">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Рис. 5. Схема выполнения транзакций общего процесса при запросе</w:t>
      </w:r>
    </w:p>
    <w:bookmarkEnd w:id="48"/>
    <w:p>
      <w:pPr>
        <w:spacing w:after="0"/>
        <w:ind w:left="0"/>
        <w:jc w:val="both"/>
      </w:pPr>
      <w:r>
        <w:rPr>
          <w:rFonts w:ascii="Times New Roman"/>
          <w:b w:val="false"/>
          <w:i w:val="false"/>
          <w:color w:val="000000"/>
          <w:sz w:val="28"/>
        </w:rPr>
        <w:t>
      сведений о временном ввозе ТСЛП</w:t>
      </w:r>
    </w:p>
    <w:bookmarkStart w:name="z58" w:id="49"/>
    <w:p>
      <w:pPr>
        <w:spacing w:after="0"/>
        <w:ind w:left="0"/>
        <w:jc w:val="both"/>
      </w:pPr>
      <w:r>
        <w:rPr>
          <w:rFonts w:ascii="Times New Roman"/>
          <w:b w:val="false"/>
          <w:i w:val="false"/>
          <w:color w:val="000000"/>
          <w:sz w:val="28"/>
        </w:rPr>
        <w:t>
      Таблица 5</w:t>
      </w:r>
    </w:p>
    <w:bookmarkEnd w:id="49"/>
    <w:bookmarkStart w:name="z59" w:id="50"/>
    <w:p>
      <w:pPr>
        <w:spacing w:after="0"/>
        <w:ind w:left="0"/>
        <w:jc w:val="both"/>
      </w:pPr>
      <w:r>
        <w:rPr>
          <w:rFonts w:ascii="Times New Roman"/>
          <w:b w:val="false"/>
          <w:i w:val="false"/>
          <w:color w:val="000000"/>
          <w:sz w:val="28"/>
        </w:rPr>
        <w:t>
      Перечень транзакций общего процесса при запросе сведений о</w:t>
      </w:r>
    </w:p>
    <w:bookmarkEnd w:id="50"/>
    <w:p>
      <w:pPr>
        <w:spacing w:after="0"/>
        <w:ind w:left="0"/>
        <w:jc w:val="both"/>
      </w:pPr>
      <w:r>
        <w:rPr>
          <w:rFonts w:ascii="Times New Roman"/>
          <w:b w:val="false"/>
          <w:i w:val="false"/>
          <w:color w:val="000000"/>
          <w:sz w:val="28"/>
        </w:rPr>
        <w:t>
      временном ввозе ТСЛП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ТСЛП (P.CP.04.PRC.007)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ТСЛП (P.CP.04.OPR.019).</w:t>
            </w:r>
          </w:p>
          <w:p>
            <w:pPr>
              <w:spacing w:after="20"/>
              <w:ind w:left="20"/>
              <w:jc w:val="both"/>
            </w:pPr>
            <w:r>
              <w:rPr>
                <w:rFonts w:ascii="Times New Roman"/>
                <w:b w:val="false"/>
                <w:i w:val="false"/>
                <w:color w:val="000000"/>
                <w:sz w:val="20"/>
              </w:rPr>
              <w:t>
Прием и обработка сведений о временном ввозе ТСЛП (P.CP.04.OPR.021)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временном ввозе ТСЛП (P.CP.03.OPR.020)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сведения представлены.</w:t>
            </w:r>
          </w:p>
          <w:p>
            <w:pPr>
              <w:spacing w:after="20"/>
              <w:ind w:left="20"/>
              <w:jc w:val="both"/>
            </w:pPr>
            <w:r>
              <w:rPr>
                <w:rFonts w:ascii="Times New Roman"/>
                <w:b w:val="false"/>
                <w:i w:val="false"/>
                <w:color w:val="000000"/>
                <w:sz w:val="20"/>
              </w:rPr>
              <w:t>
Сведения о временном ввозе ТСЛП (P.CP.04.BEN.001): сведения отсутствуют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ТСЛП (P.CP.04.TRN.007)</w:t>
            </w:r>
          </w:p>
        </w:tc>
      </w:tr>
    </w:tbl>
    <w:bookmarkStart w:name="z60" w:id="51"/>
    <w:p>
      <w:pPr>
        <w:spacing w:after="0"/>
        <w:ind w:left="0"/>
        <w:jc w:val="left"/>
      </w:pPr>
      <w:r>
        <w:rPr>
          <w:rFonts w:ascii="Times New Roman"/>
          <w:b/>
          <w:i w:val="false"/>
          <w:color w:val="000000"/>
        </w:rPr>
        <w:t xml:space="preserve"> 5. Информационное взаимодействие при запросе сведений</w:t>
      </w:r>
      <w:r>
        <w:br/>
      </w:r>
      <w:r>
        <w:rPr>
          <w:rFonts w:ascii="Times New Roman"/>
          <w:b/>
          <w:i w:val="false"/>
          <w:color w:val="000000"/>
        </w:rPr>
        <w:t>о завершении временного ввоза ТСЛП</w:t>
      </w:r>
    </w:p>
    <w:bookmarkEnd w:id="51"/>
    <w:bookmarkStart w:name="z61" w:id="52"/>
    <w:p>
      <w:pPr>
        <w:spacing w:after="0"/>
        <w:ind w:left="0"/>
        <w:jc w:val="both"/>
      </w:pPr>
      <w:r>
        <w:rPr>
          <w:rFonts w:ascii="Times New Roman"/>
          <w:b w:val="false"/>
          <w:i w:val="false"/>
          <w:color w:val="000000"/>
          <w:sz w:val="28"/>
        </w:rPr>
        <w:t xml:space="preserve">
      16. Схема выполнения транзакций общего процесса при запросе сведений о завершении временного ввоза ТСЛП представлена на </w:t>
      </w:r>
      <w:r>
        <w:rPr>
          <w:rFonts w:ascii="Times New Roman"/>
          <w:b w:val="false"/>
          <w:i w:val="false"/>
          <w:color w:val="000000"/>
          <w:sz w:val="28"/>
        </w:rPr>
        <w:t>рисунке 6</w:t>
      </w:r>
      <w:r>
        <w:rPr>
          <w:rFonts w:ascii="Times New Roman"/>
          <w:b w:val="false"/>
          <w:i w:val="false"/>
          <w:color w:val="000000"/>
          <w:sz w:val="28"/>
        </w:rPr>
        <w:t xml:space="preserve">. Для каждой процедуры общего процесса в </w:t>
      </w:r>
      <w:r>
        <w:rPr>
          <w:rFonts w:ascii="Times New Roman"/>
          <w:b w:val="false"/>
          <w:i w:val="false"/>
          <w:color w:val="000000"/>
          <w:sz w:val="28"/>
        </w:rPr>
        <w:t>таблице 6</w:t>
      </w:r>
      <w:r>
        <w:rPr>
          <w:rFonts w:ascii="Times New Roman"/>
          <w:b w:val="false"/>
          <w:i w:val="false"/>
          <w:color w:val="000000"/>
          <w:sz w:val="28"/>
        </w:rPr>
        <w:t xml:space="preserve">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Рис. 6. Схема выполнения транзакций общего процесса при запросе</w:t>
      </w:r>
    </w:p>
    <w:bookmarkEnd w:id="53"/>
    <w:p>
      <w:pPr>
        <w:spacing w:after="0"/>
        <w:ind w:left="0"/>
        <w:jc w:val="both"/>
      </w:pPr>
      <w:r>
        <w:rPr>
          <w:rFonts w:ascii="Times New Roman"/>
          <w:b w:val="false"/>
          <w:i w:val="false"/>
          <w:color w:val="000000"/>
          <w:sz w:val="28"/>
        </w:rPr>
        <w:t>
      сведений о завершении временного ввоза ТСЛП</w:t>
      </w:r>
    </w:p>
    <w:bookmarkStart w:name="z63" w:id="54"/>
    <w:p>
      <w:pPr>
        <w:spacing w:after="0"/>
        <w:ind w:left="0"/>
        <w:jc w:val="both"/>
      </w:pPr>
      <w:r>
        <w:rPr>
          <w:rFonts w:ascii="Times New Roman"/>
          <w:b w:val="false"/>
          <w:i w:val="false"/>
          <w:color w:val="000000"/>
          <w:sz w:val="28"/>
        </w:rPr>
        <w:t>
      Таблица 6</w:t>
      </w:r>
    </w:p>
    <w:bookmarkEnd w:id="54"/>
    <w:bookmarkStart w:name="z64" w:id="55"/>
    <w:p>
      <w:pPr>
        <w:spacing w:after="0"/>
        <w:ind w:left="0"/>
        <w:jc w:val="both"/>
      </w:pPr>
      <w:r>
        <w:rPr>
          <w:rFonts w:ascii="Times New Roman"/>
          <w:b w:val="false"/>
          <w:i w:val="false"/>
          <w:color w:val="000000"/>
          <w:sz w:val="28"/>
        </w:rPr>
        <w:t>
      Перечень транзакций общего процесса при запросе сведений о</w:t>
      </w:r>
    </w:p>
    <w:bookmarkEnd w:id="55"/>
    <w:p>
      <w:pPr>
        <w:spacing w:after="0"/>
        <w:ind w:left="0"/>
        <w:jc w:val="both"/>
      </w:pPr>
      <w:r>
        <w:rPr>
          <w:rFonts w:ascii="Times New Roman"/>
          <w:b w:val="false"/>
          <w:i w:val="false"/>
          <w:color w:val="000000"/>
          <w:sz w:val="28"/>
        </w:rPr>
        <w:t>
      завершении временного ввоза ТСЛП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отсутствии сведений о завершении временного ввоза ТСЛП (P.CP.04.PRC.008)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об отсутствии сведений о завершении временного ввоза ТСЛП (P.CP.04.OPR.022).</w:t>
            </w:r>
          </w:p>
          <w:p>
            <w:pPr>
              <w:spacing w:after="20"/>
              <w:ind w:left="20"/>
              <w:jc w:val="both"/>
            </w:pPr>
            <w:r>
              <w:rPr>
                <w:rFonts w:ascii="Times New Roman"/>
                <w:b w:val="false"/>
                <w:i w:val="false"/>
                <w:color w:val="000000"/>
                <w:sz w:val="20"/>
              </w:rPr>
              <w:t>
Прием и обработка сведений о завершении временного ввоза ТСЛП (P.CP.04.OPR.024)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сведения о завершении временного ввоза ТСЛП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завершении временного ввоза ТСЛП (P.CP.04.OPR.023)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сведения о завершении временного ввоза ТСЛП отсутствуют.</w:t>
            </w:r>
          </w:p>
          <w:p>
            <w:pPr>
              <w:spacing w:after="20"/>
              <w:ind w:left="20"/>
              <w:jc w:val="both"/>
            </w:pPr>
            <w:r>
              <w:rPr>
                <w:rFonts w:ascii="Times New Roman"/>
                <w:b w:val="false"/>
                <w:i w:val="false"/>
                <w:color w:val="000000"/>
                <w:sz w:val="20"/>
              </w:rPr>
              <w:t>
Сведения о временном ввозе ТСЛП (P.CP.04.BEN.001): сведения о завершении временного ввоза ТСЛП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завершении временного ввоза ТСЛП (P.CP.04.TRN.008)</w:t>
            </w:r>
          </w:p>
        </w:tc>
      </w:tr>
    </w:tbl>
    <w:bookmarkStart w:name="z65" w:id="56"/>
    <w:p>
      <w:pPr>
        <w:spacing w:after="0"/>
        <w:ind w:left="0"/>
        <w:jc w:val="left"/>
      </w:pPr>
      <w:r>
        <w:rPr>
          <w:rFonts w:ascii="Times New Roman"/>
          <w:b/>
          <w:i w:val="false"/>
          <w:color w:val="000000"/>
        </w:rPr>
        <w:t xml:space="preserve"> VI. Описание сообщений общего процесса</w:t>
      </w:r>
    </w:p>
    <w:bookmarkEnd w:id="56"/>
    <w:bookmarkStart w:name="z66" w:id="57"/>
    <w:p>
      <w:pPr>
        <w:spacing w:after="0"/>
        <w:ind w:left="0"/>
        <w:jc w:val="both"/>
      </w:pPr>
      <w:r>
        <w:rPr>
          <w:rFonts w:ascii="Times New Roman"/>
          <w:b w:val="false"/>
          <w:i w:val="false"/>
          <w:color w:val="000000"/>
          <w:sz w:val="28"/>
        </w:rPr>
        <w:t xml:space="preserve">
      17. Перечень сообщений общего процесса, передаваемых в рамках информационного взаимодействия при реализации общего процесса, приведен в </w:t>
      </w:r>
      <w:r>
        <w:rPr>
          <w:rFonts w:ascii="Times New Roman"/>
          <w:b w:val="false"/>
          <w:i w:val="false"/>
          <w:color w:val="000000"/>
          <w:sz w:val="28"/>
        </w:rPr>
        <w:t>таблице 7</w:t>
      </w:r>
      <w:r>
        <w:rPr>
          <w:rFonts w:ascii="Times New Roman"/>
          <w:b w:val="false"/>
          <w:i w:val="false"/>
          <w:color w:val="000000"/>
          <w:sz w:val="28"/>
        </w:rPr>
        <w:t xml:space="preserve">.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w:t>
      </w:r>
      <w:r>
        <w:rPr>
          <w:rFonts w:ascii="Times New Roman"/>
          <w:b w:val="false"/>
          <w:i w:val="false"/>
          <w:color w:val="000000"/>
          <w:sz w:val="28"/>
        </w:rPr>
        <w:t>таблицы 7</w:t>
      </w:r>
      <w:r>
        <w:rPr>
          <w:rFonts w:ascii="Times New Roman"/>
          <w:b w:val="false"/>
          <w:i w:val="false"/>
          <w:color w:val="000000"/>
          <w:sz w:val="28"/>
        </w:rPr>
        <w:t>.</w:t>
      </w:r>
    </w:p>
    <w:bookmarkEnd w:id="57"/>
    <w:bookmarkStart w:name="z67" w:id="58"/>
    <w:p>
      <w:pPr>
        <w:spacing w:after="0"/>
        <w:ind w:left="0"/>
        <w:jc w:val="both"/>
      </w:pPr>
      <w:r>
        <w:rPr>
          <w:rFonts w:ascii="Times New Roman"/>
          <w:b w:val="false"/>
          <w:i w:val="false"/>
          <w:color w:val="000000"/>
          <w:sz w:val="28"/>
        </w:rPr>
        <w:t>
      Таблица 7</w:t>
      </w:r>
    </w:p>
    <w:bookmarkEnd w:id="58"/>
    <w:bookmarkStart w:name="z68" w:id="59"/>
    <w:p>
      <w:pPr>
        <w:spacing w:after="0"/>
        <w:ind w:left="0"/>
        <w:jc w:val="both"/>
      </w:pPr>
      <w:r>
        <w:rPr>
          <w:rFonts w:ascii="Times New Roman"/>
          <w:b w:val="false"/>
          <w:i w:val="false"/>
          <w:color w:val="000000"/>
          <w:sz w:val="28"/>
        </w:rPr>
        <w:t>
      Перечень сообщений общего процесса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завершении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 (R.CA.CP.03.005)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продлении срока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 (R.CA.CP.03.005)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признании ТСЛП не находящимся под таможенным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 (R.CA.CP.03.005)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завершении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 (R.CA.CP.03.005)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продлении срока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 (R.CA.CP.03.005)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признании ТСЛП не находящимся под таможенным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 (R.CA.CP.03.005)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(вывозе) транспортного средства (R.CA.CP.03.001)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 (R.CA.CP.03.005)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об отсутствии сведений о завершении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(вывозе) транспортного средства (R.CA.CP.03.001)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запрошенные сведения о завершении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 (R.CA.CP.03.005)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P.CP.04.MSG.012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bl>
    <w:bookmarkStart w:name="z69" w:id="60"/>
    <w:p>
      <w:pPr>
        <w:spacing w:after="0"/>
        <w:ind w:left="0"/>
        <w:jc w:val="left"/>
      </w:pPr>
      <w:r>
        <w:rPr>
          <w:rFonts w:ascii="Times New Roman"/>
          <w:b/>
          <w:i w:val="false"/>
          <w:color w:val="000000"/>
        </w:rPr>
        <w:t xml:space="preserve"> VII. Описание транзакций общего процесса</w:t>
      </w:r>
      <w:r>
        <w:br/>
      </w:r>
      <w:r>
        <w:rPr>
          <w:rFonts w:ascii="Times New Roman"/>
          <w:b/>
          <w:i w:val="false"/>
          <w:color w:val="000000"/>
        </w:rPr>
        <w:t>1. Транзакция общего процесса "Передача сведений о продлении</w:t>
      </w:r>
      <w:r>
        <w:br/>
      </w:r>
      <w:r>
        <w:rPr>
          <w:rFonts w:ascii="Times New Roman"/>
          <w:b/>
          <w:i w:val="false"/>
          <w:color w:val="000000"/>
        </w:rPr>
        <w:t>срока временного ввоза ТСЛП" (P.CP.04.TRN.001)</w:t>
      </w:r>
    </w:p>
    <w:bookmarkEnd w:id="60"/>
    <w:bookmarkStart w:name="z71" w:id="61"/>
    <w:p>
      <w:pPr>
        <w:spacing w:after="0"/>
        <w:ind w:left="0"/>
        <w:jc w:val="both"/>
      </w:pPr>
      <w:r>
        <w:rPr>
          <w:rFonts w:ascii="Times New Roman"/>
          <w:b w:val="false"/>
          <w:i w:val="false"/>
          <w:color w:val="000000"/>
          <w:sz w:val="28"/>
        </w:rPr>
        <w:t xml:space="preserve">
      18. Транзакция общего процесса "Передача сведений о продлении срока временного ввоза ТСЛП" (P.CP.04.TRN.001) выполняется для передачи инициатором респонденту соответствующих сведений. Схема выполнения указанной транзакции общего процесса представлена на </w:t>
      </w:r>
      <w:r>
        <w:rPr>
          <w:rFonts w:ascii="Times New Roman"/>
          <w:b w:val="false"/>
          <w:i w:val="false"/>
          <w:color w:val="000000"/>
          <w:sz w:val="28"/>
        </w:rPr>
        <w:t>рисунке 7</w:t>
      </w:r>
      <w:r>
        <w:rPr>
          <w:rFonts w:ascii="Times New Roman"/>
          <w:b w:val="false"/>
          <w:i w:val="false"/>
          <w:color w:val="000000"/>
          <w:sz w:val="28"/>
        </w:rPr>
        <w:t xml:space="preserve">. Параметры транзакции общего процесса приведены в </w:t>
      </w:r>
      <w:r>
        <w:rPr>
          <w:rFonts w:ascii="Times New Roman"/>
          <w:b w:val="false"/>
          <w:i w:val="false"/>
          <w:color w:val="000000"/>
          <w:sz w:val="28"/>
        </w:rPr>
        <w:t>таблице 8</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2"/>
    <w:p>
      <w:pPr>
        <w:spacing w:after="0"/>
        <w:ind w:left="0"/>
        <w:jc w:val="both"/>
      </w:pPr>
      <w:r>
        <w:rPr>
          <w:rFonts w:ascii="Times New Roman"/>
          <w:b w:val="false"/>
          <w:i w:val="false"/>
          <w:color w:val="000000"/>
          <w:sz w:val="28"/>
        </w:rPr>
        <w:t>
      Рис. 7. Схема выполнения транзакции общего процесса "Передача</w:t>
      </w:r>
    </w:p>
    <w:bookmarkEnd w:id="62"/>
    <w:p>
      <w:pPr>
        <w:spacing w:after="0"/>
        <w:ind w:left="0"/>
        <w:jc w:val="both"/>
      </w:pPr>
      <w:r>
        <w:rPr>
          <w:rFonts w:ascii="Times New Roman"/>
          <w:b w:val="false"/>
          <w:i w:val="false"/>
          <w:color w:val="000000"/>
          <w:sz w:val="28"/>
        </w:rPr>
        <w:t>
      сведений о продлении срока временного ввоза ТСЛП" (P.CP.04.TRN.001)</w:t>
      </w:r>
    </w:p>
    <w:bookmarkStart w:name="z73" w:id="63"/>
    <w:p>
      <w:pPr>
        <w:spacing w:after="0"/>
        <w:ind w:left="0"/>
        <w:jc w:val="both"/>
      </w:pPr>
      <w:r>
        <w:rPr>
          <w:rFonts w:ascii="Times New Roman"/>
          <w:b w:val="false"/>
          <w:i w:val="false"/>
          <w:color w:val="000000"/>
          <w:sz w:val="28"/>
        </w:rPr>
        <w:t>
      Таблица 8</w:t>
      </w:r>
    </w:p>
    <w:bookmarkEnd w:id="63"/>
    <w:bookmarkStart w:name="z74" w:id="64"/>
    <w:p>
      <w:pPr>
        <w:spacing w:after="0"/>
        <w:ind w:left="0"/>
        <w:jc w:val="both"/>
      </w:pPr>
      <w:r>
        <w:rPr>
          <w:rFonts w:ascii="Times New Roman"/>
          <w:b w:val="false"/>
          <w:i w:val="false"/>
          <w:color w:val="000000"/>
          <w:sz w:val="28"/>
        </w:rPr>
        <w:t>
      Описание транзакции общего процесса "Передача сведений</w:t>
      </w:r>
    </w:p>
    <w:bookmarkEnd w:id="64"/>
    <w:p>
      <w:pPr>
        <w:spacing w:after="0"/>
        <w:ind w:left="0"/>
        <w:jc w:val="both"/>
      </w:pPr>
      <w:r>
        <w:rPr>
          <w:rFonts w:ascii="Times New Roman"/>
          <w:b w:val="false"/>
          <w:i w:val="false"/>
          <w:color w:val="000000"/>
          <w:sz w:val="28"/>
        </w:rPr>
        <w:t>
      о продлении срока временного ввоза ТСЛП" (P.CP.04.TRN.001)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продлении срока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продлении срока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продлении срока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сведения о продлении срока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продлении срока временного ввоза ТСЛП (P.CP.04.MSG.002)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(P.CP.04.MSG.007)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Евразийской экономической комиссии (далее –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5" w:id="65"/>
    <w:p>
      <w:pPr>
        <w:spacing w:after="0"/>
        <w:ind w:left="0"/>
        <w:jc w:val="left"/>
      </w:pPr>
      <w:r>
        <w:rPr>
          <w:rFonts w:ascii="Times New Roman"/>
          <w:b/>
          <w:i w:val="false"/>
          <w:color w:val="000000"/>
        </w:rPr>
        <w:t xml:space="preserve"> 2. Транзакция общего процесса "Передача измененных сведений</w:t>
      </w:r>
      <w:r>
        <w:br/>
      </w:r>
      <w:r>
        <w:rPr>
          <w:rFonts w:ascii="Times New Roman"/>
          <w:b/>
          <w:i w:val="false"/>
          <w:color w:val="000000"/>
        </w:rPr>
        <w:t>о продлении срока временного ввоза ТСЛП" (P.CP.04.TRN.002)</w:t>
      </w:r>
    </w:p>
    <w:bookmarkEnd w:id="65"/>
    <w:bookmarkStart w:name="z76" w:id="66"/>
    <w:p>
      <w:pPr>
        <w:spacing w:after="0"/>
        <w:ind w:left="0"/>
        <w:jc w:val="both"/>
      </w:pPr>
      <w:r>
        <w:rPr>
          <w:rFonts w:ascii="Times New Roman"/>
          <w:b w:val="false"/>
          <w:i w:val="false"/>
          <w:color w:val="000000"/>
          <w:sz w:val="28"/>
        </w:rPr>
        <w:t xml:space="preserve">
      19. Транзакция общего процесса "Передача измененных сведений о продлении срока временного ввоза ТСЛП" (P.CP.04.TRN.002) выполняется для передачи инициатором респонденту соответствующих сведений. Схема выполнения указанной транзакции общего процесса представлена на </w:t>
      </w:r>
      <w:r>
        <w:rPr>
          <w:rFonts w:ascii="Times New Roman"/>
          <w:b w:val="false"/>
          <w:i w:val="false"/>
          <w:color w:val="000000"/>
          <w:sz w:val="28"/>
        </w:rPr>
        <w:t>рисунке 8</w:t>
      </w:r>
      <w:r>
        <w:rPr>
          <w:rFonts w:ascii="Times New Roman"/>
          <w:b w:val="false"/>
          <w:i w:val="false"/>
          <w:color w:val="000000"/>
          <w:sz w:val="28"/>
        </w:rPr>
        <w:t xml:space="preserve">. Параметры транзакции общего процесса приведены в </w:t>
      </w:r>
      <w:r>
        <w:rPr>
          <w:rFonts w:ascii="Times New Roman"/>
          <w:b w:val="false"/>
          <w:i w:val="false"/>
          <w:color w:val="000000"/>
          <w:sz w:val="28"/>
        </w:rPr>
        <w:t>таблице 9</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Рис. 8. Схема выполнения транзакции общего процесса "Передача</w:t>
      </w:r>
    </w:p>
    <w:bookmarkEnd w:id="67"/>
    <w:p>
      <w:pPr>
        <w:spacing w:after="0"/>
        <w:ind w:left="0"/>
        <w:jc w:val="both"/>
      </w:pPr>
      <w:r>
        <w:rPr>
          <w:rFonts w:ascii="Times New Roman"/>
          <w:b w:val="false"/>
          <w:i w:val="false"/>
          <w:color w:val="000000"/>
          <w:sz w:val="28"/>
        </w:rPr>
        <w:t>
      измененных сведений о продлении срока временного ввоза ТСЛП"</w:t>
      </w:r>
    </w:p>
    <w:p>
      <w:pPr>
        <w:spacing w:after="0"/>
        <w:ind w:left="0"/>
        <w:jc w:val="both"/>
      </w:pPr>
      <w:r>
        <w:rPr>
          <w:rFonts w:ascii="Times New Roman"/>
          <w:b w:val="false"/>
          <w:i w:val="false"/>
          <w:color w:val="000000"/>
          <w:sz w:val="28"/>
        </w:rPr>
        <w:t>
      (P.CP.04.TRN.002)</w:t>
      </w:r>
    </w:p>
    <w:bookmarkStart w:name="z78" w:id="68"/>
    <w:p>
      <w:pPr>
        <w:spacing w:after="0"/>
        <w:ind w:left="0"/>
        <w:jc w:val="both"/>
      </w:pPr>
      <w:r>
        <w:rPr>
          <w:rFonts w:ascii="Times New Roman"/>
          <w:b w:val="false"/>
          <w:i w:val="false"/>
          <w:color w:val="000000"/>
          <w:sz w:val="28"/>
        </w:rPr>
        <w:t>
      Таблица 9</w:t>
      </w:r>
    </w:p>
    <w:bookmarkEnd w:id="68"/>
    <w:bookmarkStart w:name="z79" w:id="69"/>
    <w:p>
      <w:pPr>
        <w:spacing w:after="0"/>
        <w:ind w:left="0"/>
        <w:jc w:val="both"/>
      </w:pPr>
      <w:r>
        <w:rPr>
          <w:rFonts w:ascii="Times New Roman"/>
          <w:b w:val="false"/>
          <w:i w:val="false"/>
          <w:color w:val="000000"/>
          <w:sz w:val="28"/>
        </w:rPr>
        <w:t>
      Описание транзакции общего процесса "Передача измененных</w:t>
      </w:r>
    </w:p>
    <w:bookmarkEnd w:id="69"/>
    <w:p>
      <w:pPr>
        <w:spacing w:after="0"/>
        <w:ind w:left="0"/>
        <w:jc w:val="both"/>
      </w:pPr>
      <w:r>
        <w:rPr>
          <w:rFonts w:ascii="Times New Roman"/>
          <w:b w:val="false"/>
          <w:i w:val="false"/>
          <w:color w:val="000000"/>
          <w:sz w:val="28"/>
        </w:rPr>
        <w:t>
      сведений о продлении срока временного ввоза ТСЛП"</w:t>
      </w:r>
    </w:p>
    <w:p>
      <w:pPr>
        <w:spacing w:after="0"/>
        <w:ind w:left="0"/>
        <w:jc w:val="both"/>
      </w:pPr>
      <w:r>
        <w:rPr>
          <w:rFonts w:ascii="Times New Roman"/>
          <w:b w:val="false"/>
          <w:i w:val="false"/>
          <w:color w:val="000000"/>
          <w:sz w:val="28"/>
        </w:rPr>
        <w:t>
      (P.CP.04.TRN.002)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продлении срока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продлении срока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продлении срока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измененные сведения о продлении срока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продлении срока временного ввоза ТСЛП (P.CP.04.MSG.005)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(P.CP.04.MSG.007)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0" w:id="70"/>
    <w:p>
      <w:pPr>
        <w:spacing w:after="0"/>
        <w:ind w:left="0"/>
        <w:jc w:val="left"/>
      </w:pPr>
      <w:r>
        <w:rPr>
          <w:rFonts w:ascii="Times New Roman"/>
          <w:b/>
          <w:i w:val="false"/>
          <w:color w:val="000000"/>
        </w:rPr>
        <w:t xml:space="preserve"> 3. Транзакция общего процесса "Передача сведений о завершении</w:t>
      </w:r>
      <w:r>
        <w:br/>
      </w:r>
      <w:r>
        <w:rPr>
          <w:rFonts w:ascii="Times New Roman"/>
          <w:b/>
          <w:i w:val="false"/>
          <w:color w:val="000000"/>
        </w:rPr>
        <w:t>временного ввоза ТСЛП" (P.CP.04.TRN.003)</w:t>
      </w:r>
    </w:p>
    <w:bookmarkEnd w:id="70"/>
    <w:bookmarkStart w:name="z81" w:id="71"/>
    <w:p>
      <w:pPr>
        <w:spacing w:after="0"/>
        <w:ind w:left="0"/>
        <w:jc w:val="both"/>
      </w:pPr>
      <w:r>
        <w:rPr>
          <w:rFonts w:ascii="Times New Roman"/>
          <w:b w:val="false"/>
          <w:i w:val="false"/>
          <w:color w:val="000000"/>
          <w:sz w:val="28"/>
        </w:rPr>
        <w:t xml:space="preserve">
      20. Транзакция общего процесса "Передача сведений о завершении временного ввоза ТСЛП" (P.CP.04.TRN.003) выполняется для передачи инициатором респонденту соответствующих сведений. Схема выполнения указанной транзакции общего процесса представлена на </w:t>
      </w:r>
      <w:r>
        <w:rPr>
          <w:rFonts w:ascii="Times New Roman"/>
          <w:b w:val="false"/>
          <w:i w:val="false"/>
          <w:color w:val="000000"/>
          <w:sz w:val="28"/>
        </w:rPr>
        <w:t>рисунке 9</w:t>
      </w:r>
      <w:r>
        <w:rPr>
          <w:rFonts w:ascii="Times New Roman"/>
          <w:b w:val="false"/>
          <w:i w:val="false"/>
          <w:color w:val="000000"/>
          <w:sz w:val="28"/>
        </w:rPr>
        <w:t xml:space="preserve">. Параметры транзакции общего процесса приведены в </w:t>
      </w:r>
      <w:r>
        <w:rPr>
          <w:rFonts w:ascii="Times New Roman"/>
          <w:b w:val="false"/>
          <w:i w:val="false"/>
          <w:color w:val="000000"/>
          <w:sz w:val="28"/>
        </w:rPr>
        <w:t>таблице 10</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Рис. 9. Схема выполнения транзакции общего процесса "Передача</w:t>
      </w:r>
    </w:p>
    <w:bookmarkEnd w:id="72"/>
    <w:p>
      <w:pPr>
        <w:spacing w:after="0"/>
        <w:ind w:left="0"/>
        <w:jc w:val="both"/>
      </w:pPr>
      <w:r>
        <w:rPr>
          <w:rFonts w:ascii="Times New Roman"/>
          <w:b w:val="false"/>
          <w:i w:val="false"/>
          <w:color w:val="000000"/>
          <w:sz w:val="28"/>
        </w:rPr>
        <w:t>
      сведений о завершении временного ввоза ТСЛП" (P.CP.04.TRN.003)</w:t>
      </w:r>
    </w:p>
    <w:bookmarkStart w:name="z83" w:id="73"/>
    <w:p>
      <w:pPr>
        <w:spacing w:after="0"/>
        <w:ind w:left="0"/>
        <w:jc w:val="both"/>
      </w:pPr>
      <w:r>
        <w:rPr>
          <w:rFonts w:ascii="Times New Roman"/>
          <w:b w:val="false"/>
          <w:i w:val="false"/>
          <w:color w:val="000000"/>
          <w:sz w:val="28"/>
        </w:rPr>
        <w:t>
      Таблица 10</w:t>
      </w:r>
    </w:p>
    <w:bookmarkEnd w:id="73"/>
    <w:bookmarkStart w:name="z84" w:id="74"/>
    <w:p>
      <w:pPr>
        <w:spacing w:after="0"/>
        <w:ind w:left="0"/>
        <w:jc w:val="both"/>
      </w:pPr>
      <w:r>
        <w:rPr>
          <w:rFonts w:ascii="Times New Roman"/>
          <w:b w:val="false"/>
          <w:i w:val="false"/>
          <w:color w:val="000000"/>
          <w:sz w:val="28"/>
        </w:rPr>
        <w:t>
      Описание транзакции общего процесса "Передача сведений</w:t>
      </w:r>
    </w:p>
    <w:bookmarkEnd w:id="74"/>
    <w:p>
      <w:pPr>
        <w:spacing w:after="0"/>
        <w:ind w:left="0"/>
        <w:jc w:val="both"/>
      </w:pPr>
      <w:r>
        <w:rPr>
          <w:rFonts w:ascii="Times New Roman"/>
          <w:b w:val="false"/>
          <w:i w:val="false"/>
          <w:color w:val="000000"/>
          <w:sz w:val="28"/>
        </w:rPr>
        <w:t>
      о завершении временного ввоза ТСЛП" (P.CP.04.TRN.003)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завершении временного ввоза ТСЛП (P.CP.04.MSG.001)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(P.CP.04.MSG.007)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5" w:id="75"/>
    <w:p>
      <w:pPr>
        <w:spacing w:after="0"/>
        <w:ind w:left="0"/>
        <w:jc w:val="left"/>
      </w:pPr>
      <w:r>
        <w:rPr>
          <w:rFonts w:ascii="Times New Roman"/>
          <w:b/>
          <w:i w:val="false"/>
          <w:color w:val="000000"/>
        </w:rPr>
        <w:t xml:space="preserve"> 4. Транзакция общего процесса "Передача измененных сведений</w:t>
      </w:r>
      <w:r>
        <w:br/>
      </w:r>
      <w:r>
        <w:rPr>
          <w:rFonts w:ascii="Times New Roman"/>
          <w:b/>
          <w:i w:val="false"/>
          <w:color w:val="000000"/>
        </w:rPr>
        <w:t>о завершении временного ввоза ТСЛП" (P.CP.04.TRN.004)</w:t>
      </w:r>
    </w:p>
    <w:bookmarkEnd w:id="75"/>
    <w:bookmarkStart w:name="z86" w:id="76"/>
    <w:p>
      <w:pPr>
        <w:spacing w:after="0"/>
        <w:ind w:left="0"/>
        <w:jc w:val="both"/>
      </w:pPr>
      <w:r>
        <w:rPr>
          <w:rFonts w:ascii="Times New Roman"/>
          <w:b w:val="false"/>
          <w:i w:val="false"/>
          <w:color w:val="000000"/>
          <w:sz w:val="28"/>
        </w:rPr>
        <w:t xml:space="preserve">
      21. Транзакция общего процесса "Передача измененных сведений о завершении временного ввоза ТСЛП" (P.CP.04.TRN.004) выполняется для передачи инициатором респонденту соответствующих сведений. Схема выполнения указанной транзакции общего процесса представлена на </w:t>
      </w:r>
      <w:r>
        <w:rPr>
          <w:rFonts w:ascii="Times New Roman"/>
          <w:b w:val="false"/>
          <w:i w:val="false"/>
          <w:color w:val="000000"/>
          <w:sz w:val="28"/>
        </w:rPr>
        <w:t>рисунке 10</w:t>
      </w:r>
      <w:r>
        <w:rPr>
          <w:rFonts w:ascii="Times New Roman"/>
          <w:b w:val="false"/>
          <w:i w:val="false"/>
          <w:color w:val="000000"/>
          <w:sz w:val="28"/>
        </w:rPr>
        <w:t xml:space="preserve">. Параметры транзакции общего процесса приведены в </w:t>
      </w:r>
      <w:r>
        <w:rPr>
          <w:rFonts w:ascii="Times New Roman"/>
          <w:b w:val="false"/>
          <w:i w:val="false"/>
          <w:color w:val="000000"/>
          <w:sz w:val="28"/>
        </w:rPr>
        <w:t>таблице 11</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7"/>
    <w:p>
      <w:pPr>
        <w:spacing w:after="0"/>
        <w:ind w:left="0"/>
        <w:jc w:val="both"/>
      </w:pPr>
      <w:r>
        <w:rPr>
          <w:rFonts w:ascii="Times New Roman"/>
          <w:b w:val="false"/>
          <w:i w:val="false"/>
          <w:color w:val="000000"/>
          <w:sz w:val="28"/>
        </w:rPr>
        <w:t>
      Рис. 10. Схема выполнения транзакции общего процесса "Передача</w:t>
      </w:r>
    </w:p>
    <w:bookmarkEnd w:id="77"/>
    <w:p>
      <w:pPr>
        <w:spacing w:after="0"/>
        <w:ind w:left="0"/>
        <w:jc w:val="both"/>
      </w:pPr>
      <w:r>
        <w:rPr>
          <w:rFonts w:ascii="Times New Roman"/>
          <w:b w:val="false"/>
          <w:i w:val="false"/>
          <w:color w:val="000000"/>
          <w:sz w:val="28"/>
        </w:rPr>
        <w:t>
      измененных сведений о завершении временного ввоза ТСЛП"</w:t>
      </w:r>
    </w:p>
    <w:p>
      <w:pPr>
        <w:spacing w:after="0"/>
        <w:ind w:left="0"/>
        <w:jc w:val="both"/>
      </w:pPr>
      <w:r>
        <w:rPr>
          <w:rFonts w:ascii="Times New Roman"/>
          <w:b w:val="false"/>
          <w:i w:val="false"/>
          <w:color w:val="000000"/>
          <w:sz w:val="28"/>
        </w:rPr>
        <w:t>
      (P.CP.04.TRN.004)</w:t>
      </w:r>
    </w:p>
    <w:bookmarkStart w:name="z88" w:id="78"/>
    <w:p>
      <w:pPr>
        <w:spacing w:after="0"/>
        <w:ind w:left="0"/>
        <w:jc w:val="both"/>
      </w:pPr>
      <w:r>
        <w:rPr>
          <w:rFonts w:ascii="Times New Roman"/>
          <w:b w:val="false"/>
          <w:i w:val="false"/>
          <w:color w:val="000000"/>
          <w:sz w:val="28"/>
        </w:rPr>
        <w:t>
      Таблица 11</w:t>
      </w:r>
    </w:p>
    <w:bookmarkEnd w:id="78"/>
    <w:bookmarkStart w:name="z89" w:id="79"/>
    <w:p>
      <w:pPr>
        <w:spacing w:after="0"/>
        <w:ind w:left="0"/>
        <w:jc w:val="both"/>
      </w:pPr>
      <w:r>
        <w:rPr>
          <w:rFonts w:ascii="Times New Roman"/>
          <w:b w:val="false"/>
          <w:i w:val="false"/>
          <w:color w:val="000000"/>
          <w:sz w:val="28"/>
        </w:rPr>
        <w:t>
      Описание транзакции общего процесса "Передача измененных</w:t>
      </w:r>
    </w:p>
    <w:bookmarkEnd w:id="79"/>
    <w:p>
      <w:pPr>
        <w:spacing w:after="0"/>
        <w:ind w:left="0"/>
        <w:jc w:val="both"/>
      </w:pPr>
      <w:r>
        <w:rPr>
          <w:rFonts w:ascii="Times New Roman"/>
          <w:b w:val="false"/>
          <w:i w:val="false"/>
          <w:color w:val="000000"/>
          <w:sz w:val="28"/>
        </w:rPr>
        <w:t>
      сведений о завершении временного ввоза ТСЛП" (P.CP.04.TRN.004)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измененных сведений </w:t>
            </w:r>
          </w:p>
          <w:p>
            <w:pPr>
              <w:spacing w:after="20"/>
              <w:ind w:left="20"/>
              <w:jc w:val="both"/>
            </w:pPr>
            <w:r>
              <w:rPr>
                <w:rFonts w:ascii="Times New Roman"/>
                <w:b w:val="false"/>
                <w:i w:val="false"/>
                <w:color w:val="000000"/>
                <w:sz w:val="20"/>
              </w:rPr>
              <w:t>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измененные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завершении временного ввоза ТСЛП (P.CP.04.MSG.004)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(P.CP.04.MSG.007)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0" w:id="80"/>
    <w:p>
      <w:pPr>
        <w:spacing w:after="0"/>
        <w:ind w:left="0"/>
        <w:jc w:val="left"/>
      </w:pPr>
      <w:r>
        <w:rPr>
          <w:rFonts w:ascii="Times New Roman"/>
          <w:b/>
          <w:i w:val="false"/>
          <w:color w:val="000000"/>
        </w:rPr>
        <w:t xml:space="preserve"> 5. Транзакция общего процесса "Передача сведений о признании</w:t>
      </w:r>
      <w:r>
        <w:br/>
      </w:r>
      <w:r>
        <w:rPr>
          <w:rFonts w:ascii="Times New Roman"/>
          <w:b/>
          <w:i w:val="false"/>
          <w:color w:val="000000"/>
        </w:rPr>
        <w:t>ТСЛП не находящимся под таможенным контролем" (P.CP.04.TRN.005)</w:t>
      </w:r>
    </w:p>
    <w:bookmarkEnd w:id="80"/>
    <w:bookmarkStart w:name="z91" w:id="81"/>
    <w:p>
      <w:pPr>
        <w:spacing w:after="0"/>
        <w:ind w:left="0"/>
        <w:jc w:val="both"/>
      </w:pPr>
      <w:r>
        <w:rPr>
          <w:rFonts w:ascii="Times New Roman"/>
          <w:b w:val="false"/>
          <w:i w:val="false"/>
          <w:color w:val="000000"/>
          <w:sz w:val="28"/>
        </w:rPr>
        <w:t xml:space="preserve">
      22. Транзакция общего процесса "Передача сведений о признании ТСЛП не находящимся под таможенным контролем" (P.CP.04.TRN.005) выполняется для передачи инициатором респонденту соответствующих сведений. Схема выполнения указанной транзакции общего процесса представлена на </w:t>
      </w:r>
      <w:r>
        <w:rPr>
          <w:rFonts w:ascii="Times New Roman"/>
          <w:b w:val="false"/>
          <w:i w:val="false"/>
          <w:color w:val="000000"/>
          <w:sz w:val="28"/>
        </w:rPr>
        <w:t>рисунке 11</w:t>
      </w:r>
      <w:r>
        <w:rPr>
          <w:rFonts w:ascii="Times New Roman"/>
          <w:b w:val="false"/>
          <w:i w:val="false"/>
          <w:color w:val="000000"/>
          <w:sz w:val="28"/>
        </w:rPr>
        <w:t xml:space="preserve">. Параметры транзакции общего процесса приведены в </w:t>
      </w:r>
      <w:r>
        <w:rPr>
          <w:rFonts w:ascii="Times New Roman"/>
          <w:b w:val="false"/>
          <w:i w:val="false"/>
          <w:color w:val="000000"/>
          <w:sz w:val="28"/>
        </w:rPr>
        <w:t>таблице 12</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Рис. 11. Схема выполнения транзакции общего процесса "Передача</w:t>
      </w:r>
    </w:p>
    <w:bookmarkEnd w:id="82"/>
    <w:p>
      <w:pPr>
        <w:spacing w:after="0"/>
        <w:ind w:left="0"/>
        <w:jc w:val="both"/>
      </w:pPr>
      <w:r>
        <w:rPr>
          <w:rFonts w:ascii="Times New Roman"/>
          <w:b w:val="false"/>
          <w:i w:val="false"/>
          <w:color w:val="000000"/>
          <w:sz w:val="28"/>
        </w:rPr>
        <w:t>
        сведений о признании ТСЛП не находящимся под таможенным контролем"</w:t>
      </w:r>
    </w:p>
    <w:p>
      <w:pPr>
        <w:spacing w:after="0"/>
        <w:ind w:left="0"/>
        <w:jc w:val="both"/>
      </w:pPr>
      <w:r>
        <w:rPr>
          <w:rFonts w:ascii="Times New Roman"/>
          <w:b w:val="false"/>
          <w:i w:val="false"/>
          <w:color w:val="000000"/>
          <w:sz w:val="28"/>
        </w:rPr>
        <w:t>
      (P.CP.04.TRN.005)</w:t>
      </w:r>
    </w:p>
    <w:bookmarkStart w:name="z93" w:id="83"/>
    <w:p>
      <w:pPr>
        <w:spacing w:after="0"/>
        <w:ind w:left="0"/>
        <w:jc w:val="both"/>
      </w:pPr>
      <w:r>
        <w:rPr>
          <w:rFonts w:ascii="Times New Roman"/>
          <w:b w:val="false"/>
          <w:i w:val="false"/>
          <w:color w:val="000000"/>
          <w:sz w:val="28"/>
        </w:rPr>
        <w:t>
      Таблица 12</w:t>
      </w:r>
    </w:p>
    <w:bookmarkEnd w:id="83"/>
    <w:bookmarkStart w:name="z94" w:id="84"/>
    <w:p>
      <w:pPr>
        <w:spacing w:after="0"/>
        <w:ind w:left="0"/>
        <w:jc w:val="both"/>
      </w:pPr>
      <w:r>
        <w:rPr>
          <w:rFonts w:ascii="Times New Roman"/>
          <w:b w:val="false"/>
          <w:i w:val="false"/>
          <w:color w:val="000000"/>
          <w:sz w:val="28"/>
        </w:rPr>
        <w:t>
      Описание транзакции общего процесса "Передача сведений</w:t>
      </w:r>
    </w:p>
    <w:bookmarkEnd w:id="84"/>
    <w:p>
      <w:pPr>
        <w:spacing w:after="0"/>
        <w:ind w:left="0"/>
        <w:jc w:val="both"/>
      </w:pPr>
      <w:r>
        <w:rPr>
          <w:rFonts w:ascii="Times New Roman"/>
          <w:b w:val="false"/>
          <w:i w:val="false"/>
          <w:color w:val="000000"/>
          <w:sz w:val="28"/>
        </w:rPr>
        <w:t>
      о признании ТСЛП не находящимся под таможенным контролем"</w:t>
      </w:r>
    </w:p>
    <w:p>
      <w:pPr>
        <w:spacing w:after="0"/>
        <w:ind w:left="0"/>
        <w:jc w:val="both"/>
      </w:pPr>
      <w:r>
        <w:rPr>
          <w:rFonts w:ascii="Times New Roman"/>
          <w:b w:val="false"/>
          <w:i w:val="false"/>
          <w:color w:val="000000"/>
          <w:sz w:val="28"/>
        </w:rPr>
        <w:t>
      (P.CP.04.TRN.005)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признании ТСЛП не находящимся под таможенным контролем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признании ТСЛП не находящимся под таможенным контролем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признании ТСЛП не находящимся под таможенным контролем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сведения о признании ТСЛП не находящимся под таможенным контролем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признании ТСЛП не находящимся под таможенным контролем (P.CP.04.MSG.003)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(P.CP.04.MSG.007)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5" w:id="85"/>
    <w:p>
      <w:pPr>
        <w:spacing w:after="0"/>
        <w:ind w:left="0"/>
        <w:jc w:val="left"/>
      </w:pPr>
      <w:r>
        <w:rPr>
          <w:rFonts w:ascii="Times New Roman"/>
          <w:b/>
          <w:i w:val="false"/>
          <w:color w:val="000000"/>
        </w:rPr>
        <w:t xml:space="preserve"> 6. Транзакция общего процесса "Передача измененных сведений</w:t>
      </w:r>
      <w:r>
        <w:br/>
      </w:r>
      <w:r>
        <w:rPr>
          <w:rFonts w:ascii="Times New Roman"/>
          <w:b/>
          <w:i w:val="false"/>
          <w:color w:val="000000"/>
        </w:rPr>
        <w:t>о признании ТСЛП не находящимся под таможенным контролем"</w:t>
      </w:r>
      <w:r>
        <w:br/>
      </w:r>
      <w:r>
        <w:rPr>
          <w:rFonts w:ascii="Times New Roman"/>
          <w:b/>
          <w:i w:val="false"/>
          <w:color w:val="000000"/>
        </w:rPr>
        <w:t>(P.CP.04.TRN.006)</w:t>
      </w:r>
    </w:p>
    <w:bookmarkEnd w:id="85"/>
    <w:bookmarkStart w:name="z96" w:id="86"/>
    <w:p>
      <w:pPr>
        <w:spacing w:after="0"/>
        <w:ind w:left="0"/>
        <w:jc w:val="both"/>
      </w:pPr>
      <w:r>
        <w:rPr>
          <w:rFonts w:ascii="Times New Roman"/>
          <w:b w:val="false"/>
          <w:i w:val="false"/>
          <w:color w:val="000000"/>
          <w:sz w:val="28"/>
        </w:rPr>
        <w:t xml:space="preserve">
      23. Транзакция общего процесса "Передача измененных сведений о признании ТСЛП не находящимся под таможенным контролем" (P.CP.04.TRN.006) выполняется для передачи инициатором респонденту соответствующих сведений. Схема выполнения указанной транзакции общего процесса представлена на </w:t>
      </w:r>
      <w:r>
        <w:rPr>
          <w:rFonts w:ascii="Times New Roman"/>
          <w:b w:val="false"/>
          <w:i w:val="false"/>
          <w:color w:val="000000"/>
          <w:sz w:val="28"/>
        </w:rPr>
        <w:t>рисунке 12</w:t>
      </w:r>
      <w:r>
        <w:rPr>
          <w:rFonts w:ascii="Times New Roman"/>
          <w:b w:val="false"/>
          <w:i w:val="false"/>
          <w:color w:val="000000"/>
          <w:sz w:val="28"/>
        </w:rPr>
        <w:t xml:space="preserve">. Параметры транзакции общего процесса приведены в </w:t>
      </w:r>
      <w:r>
        <w:rPr>
          <w:rFonts w:ascii="Times New Roman"/>
          <w:b w:val="false"/>
          <w:i w:val="false"/>
          <w:color w:val="000000"/>
          <w:sz w:val="28"/>
        </w:rPr>
        <w:t>таблице 13</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7"/>
    <w:p>
      <w:pPr>
        <w:spacing w:after="0"/>
        <w:ind w:left="0"/>
        <w:jc w:val="both"/>
      </w:pPr>
      <w:r>
        <w:rPr>
          <w:rFonts w:ascii="Times New Roman"/>
          <w:b w:val="false"/>
          <w:i w:val="false"/>
          <w:color w:val="000000"/>
          <w:sz w:val="28"/>
        </w:rPr>
        <w:t>
      Рис. 12. Схема выполнения транзакции общего процесса "Передача</w:t>
      </w:r>
    </w:p>
    <w:bookmarkEnd w:id="87"/>
    <w:p>
      <w:pPr>
        <w:spacing w:after="0"/>
        <w:ind w:left="0"/>
        <w:jc w:val="both"/>
      </w:pPr>
      <w:r>
        <w:rPr>
          <w:rFonts w:ascii="Times New Roman"/>
          <w:b w:val="false"/>
          <w:i w:val="false"/>
          <w:color w:val="000000"/>
          <w:sz w:val="28"/>
        </w:rPr>
        <w:t>
        измененных сведений о признании ТСЛП не находящимся под таможенным</w:t>
      </w:r>
    </w:p>
    <w:p>
      <w:pPr>
        <w:spacing w:after="0"/>
        <w:ind w:left="0"/>
        <w:jc w:val="both"/>
      </w:pPr>
      <w:r>
        <w:rPr>
          <w:rFonts w:ascii="Times New Roman"/>
          <w:b w:val="false"/>
          <w:i w:val="false"/>
          <w:color w:val="000000"/>
          <w:sz w:val="28"/>
        </w:rPr>
        <w:t>
      контролем" (P.CP.04.TRN.006)</w:t>
      </w:r>
    </w:p>
    <w:bookmarkStart w:name="z98" w:id="88"/>
    <w:p>
      <w:pPr>
        <w:spacing w:after="0"/>
        <w:ind w:left="0"/>
        <w:jc w:val="both"/>
      </w:pPr>
      <w:r>
        <w:rPr>
          <w:rFonts w:ascii="Times New Roman"/>
          <w:b w:val="false"/>
          <w:i w:val="false"/>
          <w:color w:val="000000"/>
          <w:sz w:val="28"/>
        </w:rPr>
        <w:t>
      Таблица 13</w:t>
      </w:r>
    </w:p>
    <w:bookmarkEnd w:id="88"/>
    <w:bookmarkStart w:name="z99" w:id="89"/>
    <w:p>
      <w:pPr>
        <w:spacing w:after="0"/>
        <w:ind w:left="0"/>
        <w:jc w:val="both"/>
      </w:pPr>
      <w:r>
        <w:rPr>
          <w:rFonts w:ascii="Times New Roman"/>
          <w:b w:val="false"/>
          <w:i w:val="false"/>
          <w:color w:val="000000"/>
          <w:sz w:val="28"/>
        </w:rPr>
        <w:t>
      Описание транзакции общего процесса "Передача измененных</w:t>
      </w:r>
    </w:p>
    <w:bookmarkEnd w:id="89"/>
    <w:p>
      <w:pPr>
        <w:spacing w:after="0"/>
        <w:ind w:left="0"/>
        <w:jc w:val="both"/>
      </w:pPr>
      <w:r>
        <w:rPr>
          <w:rFonts w:ascii="Times New Roman"/>
          <w:b w:val="false"/>
          <w:i w:val="false"/>
          <w:color w:val="000000"/>
          <w:sz w:val="28"/>
        </w:rPr>
        <w:t>
      сведений о признании ТСЛП не находящимся под таможенным</w:t>
      </w:r>
    </w:p>
    <w:p>
      <w:pPr>
        <w:spacing w:after="0"/>
        <w:ind w:left="0"/>
        <w:jc w:val="both"/>
      </w:pPr>
      <w:r>
        <w:rPr>
          <w:rFonts w:ascii="Times New Roman"/>
          <w:b w:val="false"/>
          <w:i w:val="false"/>
          <w:color w:val="000000"/>
          <w:sz w:val="28"/>
        </w:rPr>
        <w:t>
      контролем" (P.CP.04.TRN.006)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признании ТСЛП не находящимся под таможенным контролем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признании ТСЛП не находящимся под таможенным контролем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признании ТСЛП не находящимся под таможенным контролем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измененные сведения о признании ТСЛП не находящимся под таможенным контролем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признании ТСЛП не находящимся под таможенным контролем (P.CP.04.MSG.006)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(P.CP.04.MSG.007)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0" w:id="90"/>
    <w:p>
      <w:pPr>
        <w:spacing w:after="0"/>
        <w:ind w:left="0"/>
        <w:jc w:val="left"/>
      </w:pPr>
      <w:r>
        <w:rPr>
          <w:rFonts w:ascii="Times New Roman"/>
          <w:b/>
          <w:i w:val="false"/>
          <w:color w:val="000000"/>
        </w:rPr>
        <w:t xml:space="preserve"> 7. Транзакция общего процесса "Запрос сведений о временном</w:t>
      </w:r>
      <w:r>
        <w:br/>
      </w:r>
      <w:r>
        <w:rPr>
          <w:rFonts w:ascii="Times New Roman"/>
          <w:b/>
          <w:i w:val="false"/>
          <w:color w:val="000000"/>
        </w:rPr>
        <w:t>ввозе ТСЛП" (P.CP.04.TRN.007)</w:t>
      </w:r>
    </w:p>
    <w:bookmarkEnd w:id="90"/>
    <w:bookmarkStart w:name="z101" w:id="91"/>
    <w:p>
      <w:pPr>
        <w:spacing w:after="0"/>
        <w:ind w:left="0"/>
        <w:jc w:val="both"/>
      </w:pPr>
      <w:r>
        <w:rPr>
          <w:rFonts w:ascii="Times New Roman"/>
          <w:b w:val="false"/>
          <w:i w:val="false"/>
          <w:color w:val="000000"/>
          <w:sz w:val="28"/>
        </w:rPr>
        <w:t xml:space="preserve">
      24. Транзакция общего процесса "Запрос сведений о временном ввозе ТСЛП" (P.CP.04.TRN.007)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w:t>
      </w:r>
      <w:r>
        <w:rPr>
          <w:rFonts w:ascii="Times New Roman"/>
          <w:b w:val="false"/>
          <w:i w:val="false"/>
          <w:color w:val="000000"/>
          <w:sz w:val="28"/>
        </w:rPr>
        <w:t>рисунке 13</w:t>
      </w:r>
      <w:r>
        <w:rPr>
          <w:rFonts w:ascii="Times New Roman"/>
          <w:b w:val="false"/>
          <w:i w:val="false"/>
          <w:color w:val="000000"/>
          <w:sz w:val="28"/>
        </w:rPr>
        <w:t xml:space="preserve">. Параметры транзакции общего процесса приведены в </w:t>
      </w:r>
      <w:r>
        <w:rPr>
          <w:rFonts w:ascii="Times New Roman"/>
          <w:b w:val="false"/>
          <w:i w:val="false"/>
          <w:color w:val="000000"/>
          <w:sz w:val="28"/>
        </w:rPr>
        <w:t>таблице 14</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2"/>
    <w:p>
      <w:pPr>
        <w:spacing w:after="0"/>
        <w:ind w:left="0"/>
        <w:jc w:val="both"/>
      </w:pPr>
      <w:r>
        <w:rPr>
          <w:rFonts w:ascii="Times New Roman"/>
          <w:b w:val="false"/>
          <w:i w:val="false"/>
          <w:color w:val="000000"/>
          <w:sz w:val="28"/>
        </w:rPr>
        <w:t>
      Рис. 13. Схема выполнения транзакции общего процесса "Запрос сведений</w:t>
      </w:r>
    </w:p>
    <w:bookmarkEnd w:id="92"/>
    <w:p>
      <w:pPr>
        <w:spacing w:after="0"/>
        <w:ind w:left="0"/>
        <w:jc w:val="both"/>
      </w:pPr>
      <w:r>
        <w:rPr>
          <w:rFonts w:ascii="Times New Roman"/>
          <w:b w:val="false"/>
          <w:i w:val="false"/>
          <w:color w:val="000000"/>
          <w:sz w:val="28"/>
        </w:rPr>
        <w:t>
      о временном ввозе ТСЛП" (P.CP.04.TRN.007)</w:t>
      </w:r>
    </w:p>
    <w:bookmarkStart w:name="z103" w:id="93"/>
    <w:p>
      <w:pPr>
        <w:spacing w:after="0"/>
        <w:ind w:left="0"/>
        <w:jc w:val="both"/>
      </w:pPr>
      <w:r>
        <w:rPr>
          <w:rFonts w:ascii="Times New Roman"/>
          <w:b w:val="false"/>
          <w:i w:val="false"/>
          <w:color w:val="000000"/>
          <w:sz w:val="28"/>
        </w:rPr>
        <w:t>
      Таблица 14</w:t>
      </w:r>
    </w:p>
    <w:bookmarkEnd w:id="93"/>
    <w:bookmarkStart w:name="z104" w:id="94"/>
    <w:p>
      <w:pPr>
        <w:spacing w:after="0"/>
        <w:ind w:left="0"/>
        <w:jc w:val="both"/>
      </w:pPr>
      <w:r>
        <w:rPr>
          <w:rFonts w:ascii="Times New Roman"/>
          <w:b w:val="false"/>
          <w:i w:val="false"/>
          <w:color w:val="000000"/>
          <w:sz w:val="28"/>
        </w:rPr>
        <w:t>
      Описание транзакции общего процесса "Запрос сведений о</w:t>
      </w:r>
    </w:p>
    <w:bookmarkEnd w:id="94"/>
    <w:p>
      <w:pPr>
        <w:spacing w:after="0"/>
        <w:ind w:left="0"/>
        <w:jc w:val="both"/>
      </w:pPr>
      <w:r>
        <w:rPr>
          <w:rFonts w:ascii="Times New Roman"/>
          <w:b w:val="false"/>
          <w:i w:val="false"/>
          <w:color w:val="000000"/>
          <w:sz w:val="28"/>
        </w:rPr>
        <w:t>
      временном ввозе ТСЛП" (P.CP.04.TRN.007)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P.CP.04.TRN.007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о временном ввозе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сведения отсутствуют</w:t>
            </w:r>
          </w:p>
          <w:p>
            <w:pPr>
              <w:spacing w:after="20"/>
              <w:ind w:left="20"/>
              <w:jc w:val="both"/>
            </w:pPr>
            <w:r>
              <w:rPr>
                <w:rFonts w:ascii="Times New Roman"/>
                <w:b w:val="false"/>
                <w:i w:val="false"/>
                <w:color w:val="000000"/>
                <w:sz w:val="20"/>
              </w:rPr>
              <w:t>
сведения о временном ввозе ТСЛП (P.CP.04.BEN.001):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ТСЛП (P.CP.04.MSG.008)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сведений (P.CP.04.MSG.012)</w:t>
            </w:r>
          </w:p>
          <w:p>
            <w:pPr>
              <w:spacing w:after="20"/>
              <w:ind w:left="20"/>
              <w:jc w:val="both"/>
            </w:pPr>
            <w:r>
              <w:rPr>
                <w:rFonts w:ascii="Times New Roman"/>
                <w:b w:val="false"/>
                <w:i w:val="false"/>
                <w:color w:val="000000"/>
                <w:sz w:val="20"/>
              </w:rPr>
              <w:t>
сведения о временном ввозе ТСЛП (P.CP.04.MSG.009)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5" w:id="95"/>
    <w:p>
      <w:pPr>
        <w:spacing w:after="0"/>
        <w:ind w:left="0"/>
        <w:jc w:val="left"/>
      </w:pPr>
      <w:r>
        <w:rPr>
          <w:rFonts w:ascii="Times New Roman"/>
          <w:b/>
          <w:i w:val="false"/>
          <w:color w:val="000000"/>
        </w:rPr>
        <w:t xml:space="preserve"> 8. Транзакция общего процесса "Запрос сведений о завершении</w:t>
      </w:r>
      <w:r>
        <w:br/>
      </w:r>
      <w:r>
        <w:rPr>
          <w:rFonts w:ascii="Times New Roman"/>
          <w:b/>
          <w:i w:val="false"/>
          <w:color w:val="000000"/>
        </w:rPr>
        <w:t>временного ввоза ТСЛП" (P.CP.04.TRN.008)</w:t>
      </w:r>
    </w:p>
    <w:bookmarkEnd w:id="95"/>
    <w:bookmarkStart w:name="z106" w:id="96"/>
    <w:p>
      <w:pPr>
        <w:spacing w:after="0"/>
        <w:ind w:left="0"/>
        <w:jc w:val="both"/>
      </w:pPr>
      <w:r>
        <w:rPr>
          <w:rFonts w:ascii="Times New Roman"/>
          <w:b w:val="false"/>
          <w:i w:val="false"/>
          <w:color w:val="000000"/>
          <w:sz w:val="28"/>
        </w:rPr>
        <w:t xml:space="preserve">
      25. Транзакция общего процесса "Запрос сведений о завершении временного ввоза ТСЛП" (P.CP.04.TRN.008)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w:t>
      </w:r>
      <w:r>
        <w:rPr>
          <w:rFonts w:ascii="Times New Roman"/>
          <w:b w:val="false"/>
          <w:i w:val="false"/>
          <w:color w:val="000000"/>
          <w:sz w:val="28"/>
        </w:rPr>
        <w:t>рисунке 14</w:t>
      </w:r>
      <w:r>
        <w:rPr>
          <w:rFonts w:ascii="Times New Roman"/>
          <w:b w:val="false"/>
          <w:i w:val="false"/>
          <w:color w:val="000000"/>
          <w:sz w:val="28"/>
        </w:rPr>
        <w:t xml:space="preserve">. Параметры транзакции общего процесса приведены в </w:t>
      </w:r>
      <w:r>
        <w:rPr>
          <w:rFonts w:ascii="Times New Roman"/>
          <w:b w:val="false"/>
          <w:i w:val="false"/>
          <w:color w:val="000000"/>
          <w:sz w:val="28"/>
        </w:rPr>
        <w:t>таблице 15</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97"/>
    <w:p>
      <w:pPr>
        <w:spacing w:after="0"/>
        <w:ind w:left="0"/>
        <w:jc w:val="both"/>
      </w:pPr>
      <w:r>
        <w:rPr>
          <w:rFonts w:ascii="Times New Roman"/>
          <w:b w:val="false"/>
          <w:i w:val="false"/>
          <w:color w:val="000000"/>
          <w:sz w:val="28"/>
        </w:rPr>
        <w:t>
      Рис. 14. Схема выполнения транзакции общего процесса "Запрос сведений</w:t>
      </w:r>
    </w:p>
    <w:bookmarkEnd w:id="97"/>
    <w:p>
      <w:pPr>
        <w:spacing w:after="0"/>
        <w:ind w:left="0"/>
        <w:jc w:val="both"/>
      </w:pPr>
      <w:r>
        <w:rPr>
          <w:rFonts w:ascii="Times New Roman"/>
          <w:b w:val="false"/>
          <w:i w:val="false"/>
          <w:color w:val="000000"/>
          <w:sz w:val="28"/>
        </w:rPr>
        <w:t>
      о завершении временного ввоза ТСЛП" (P.CP.04.TRN.008)</w:t>
      </w:r>
    </w:p>
    <w:bookmarkStart w:name="z108" w:id="98"/>
    <w:p>
      <w:pPr>
        <w:spacing w:after="0"/>
        <w:ind w:left="0"/>
        <w:jc w:val="both"/>
      </w:pPr>
      <w:r>
        <w:rPr>
          <w:rFonts w:ascii="Times New Roman"/>
          <w:b w:val="false"/>
          <w:i w:val="false"/>
          <w:color w:val="000000"/>
          <w:sz w:val="28"/>
        </w:rPr>
        <w:t>
      Таблица 15</w:t>
      </w:r>
    </w:p>
    <w:bookmarkEnd w:id="98"/>
    <w:bookmarkStart w:name="z109" w:id="99"/>
    <w:p>
      <w:pPr>
        <w:spacing w:after="0"/>
        <w:ind w:left="0"/>
        <w:jc w:val="both"/>
      </w:pPr>
      <w:r>
        <w:rPr>
          <w:rFonts w:ascii="Times New Roman"/>
          <w:b w:val="false"/>
          <w:i w:val="false"/>
          <w:color w:val="000000"/>
          <w:sz w:val="28"/>
        </w:rPr>
        <w:t>
      Описание транзакции общего процесса "Запрос сведений о</w:t>
      </w:r>
    </w:p>
    <w:bookmarkEnd w:id="99"/>
    <w:p>
      <w:pPr>
        <w:spacing w:after="0"/>
        <w:ind w:left="0"/>
        <w:jc w:val="both"/>
      </w:pPr>
      <w:r>
        <w:rPr>
          <w:rFonts w:ascii="Times New Roman"/>
          <w:b w:val="false"/>
          <w:i w:val="false"/>
          <w:color w:val="000000"/>
          <w:sz w:val="28"/>
        </w:rPr>
        <w:t>
      завершении временного ввоза ТСЛП" (P.CP.04.TRN.008)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P.CP.04.TRN.008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сведений </w:t>
            </w:r>
          </w:p>
          <w:p>
            <w:pPr>
              <w:spacing w:after="20"/>
              <w:ind w:left="20"/>
              <w:jc w:val="both"/>
            </w:pPr>
            <w:r>
              <w:rPr>
                <w:rFonts w:ascii="Times New Roman"/>
                <w:b w:val="false"/>
                <w:i w:val="false"/>
                <w:color w:val="000000"/>
                <w:sz w:val="20"/>
              </w:rPr>
              <w:t>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(P.CP.04.BEN.001): сведения о завершении временного ввоза ТСЛП отсутствуют</w:t>
            </w:r>
          </w:p>
          <w:p>
            <w:pPr>
              <w:spacing w:after="20"/>
              <w:ind w:left="20"/>
              <w:jc w:val="both"/>
            </w:pPr>
            <w:r>
              <w:rPr>
                <w:rFonts w:ascii="Times New Roman"/>
                <w:b w:val="false"/>
                <w:i w:val="false"/>
                <w:color w:val="000000"/>
                <w:sz w:val="20"/>
              </w:rPr>
              <w:t>
сведения о временном ввозе ТСЛП (P.CP.04.BEN.001): сведения о завершении временного ввоза ТСЛП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об отсутствии сведений о завершении временного ввоза ТСЛП (P.CP.04.MSG.010)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сведений (P.CP.04.MSG.012)</w:t>
            </w:r>
          </w:p>
          <w:p>
            <w:pPr>
              <w:spacing w:after="20"/>
              <w:ind w:left="20"/>
              <w:jc w:val="both"/>
            </w:pPr>
            <w:r>
              <w:rPr>
                <w:rFonts w:ascii="Times New Roman"/>
                <w:b w:val="false"/>
                <w:i w:val="false"/>
                <w:color w:val="000000"/>
                <w:sz w:val="20"/>
              </w:rPr>
              <w:t>
запрошенные сведения о завершении временного ввоза ТСЛП (P.CP.04.MSG.011)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0" w:id="100"/>
    <w:p>
      <w:pPr>
        <w:spacing w:after="0"/>
        <w:ind w:left="0"/>
        <w:jc w:val="left"/>
      </w:pPr>
      <w:r>
        <w:rPr>
          <w:rFonts w:ascii="Times New Roman"/>
          <w:b/>
          <w:i w:val="false"/>
          <w:color w:val="000000"/>
        </w:rPr>
        <w:t xml:space="preserve"> VIII. Порядок действий в нештатных ситуациях</w:t>
      </w:r>
    </w:p>
    <w:bookmarkEnd w:id="100"/>
    <w:bookmarkStart w:name="z111" w:id="101"/>
    <w:p>
      <w:pPr>
        <w:spacing w:after="0"/>
        <w:ind w:left="0"/>
        <w:jc w:val="both"/>
      </w:pPr>
      <w:r>
        <w:rPr>
          <w:rFonts w:ascii="Times New Roman"/>
          <w:b w:val="false"/>
          <w:i w:val="false"/>
          <w:color w:val="000000"/>
          <w:sz w:val="28"/>
        </w:rPr>
        <w:t xml:space="preserve">
      26.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w:t>
      </w:r>
      <w:r>
        <w:rPr>
          <w:rFonts w:ascii="Times New Roman"/>
          <w:b w:val="false"/>
          <w:i w:val="false"/>
          <w:color w:val="000000"/>
          <w:sz w:val="28"/>
        </w:rPr>
        <w:t>таблице 16</w:t>
      </w:r>
      <w:r>
        <w:rPr>
          <w:rFonts w:ascii="Times New Roman"/>
          <w:b w:val="false"/>
          <w:i w:val="false"/>
          <w:color w:val="000000"/>
          <w:sz w:val="28"/>
        </w:rPr>
        <w:t>.</w:t>
      </w:r>
    </w:p>
    <w:bookmarkEnd w:id="101"/>
    <w:p>
      <w:pPr>
        <w:spacing w:after="0"/>
        <w:ind w:left="0"/>
        <w:jc w:val="both"/>
      </w:pPr>
      <w:r>
        <w:rPr>
          <w:rFonts w:ascii="Times New Roman"/>
          <w:b w:val="false"/>
          <w:i w:val="false"/>
          <w:color w:val="000000"/>
          <w:sz w:val="28"/>
        </w:rPr>
        <w:t>
      27.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Start w:name="z112" w:id="102"/>
    <w:p>
      <w:pPr>
        <w:spacing w:after="0"/>
        <w:ind w:left="0"/>
        <w:jc w:val="both"/>
      </w:pPr>
      <w:r>
        <w:rPr>
          <w:rFonts w:ascii="Times New Roman"/>
          <w:b w:val="false"/>
          <w:i w:val="false"/>
          <w:color w:val="000000"/>
          <w:sz w:val="28"/>
        </w:rPr>
        <w:t>
      Таблица 16</w:t>
      </w:r>
    </w:p>
    <w:bookmarkEnd w:id="102"/>
    <w:bookmarkStart w:name="z113" w:id="103"/>
    <w:p>
      <w:pPr>
        <w:spacing w:after="0"/>
        <w:ind w:left="0"/>
        <w:jc w:val="both"/>
      </w:pPr>
      <w:r>
        <w:rPr>
          <w:rFonts w:ascii="Times New Roman"/>
          <w:b w:val="false"/>
          <w:i w:val="false"/>
          <w:color w:val="000000"/>
          <w:sz w:val="28"/>
        </w:rPr>
        <w:t>
      Действия в нештатных ситуациях</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
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114" w:id="104"/>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104"/>
    <w:bookmarkStart w:name="z115" w:id="105"/>
    <w:p>
      <w:pPr>
        <w:spacing w:after="0"/>
        <w:ind w:left="0"/>
        <w:jc w:val="both"/>
      </w:pPr>
      <w:r>
        <w:rPr>
          <w:rFonts w:ascii="Times New Roman"/>
          <w:b w:val="false"/>
          <w:i w:val="false"/>
          <w:color w:val="000000"/>
          <w:sz w:val="28"/>
        </w:rPr>
        <w:t xml:space="preserve">
      28. Требования к заполнению реквизитов электронных документов (сведений) "Сведения о временном ввозе транспортного средства" (R.CA.CP.03.005), передаваемых в сообщении "Сведения о завершении временного ввоза ТСЛП" (P.CP.04.MSG.001), приведены в </w:t>
      </w:r>
      <w:r>
        <w:rPr>
          <w:rFonts w:ascii="Times New Roman"/>
          <w:b w:val="false"/>
          <w:i w:val="false"/>
          <w:color w:val="000000"/>
          <w:sz w:val="28"/>
        </w:rPr>
        <w:t>таблице 17</w:t>
      </w:r>
      <w:r>
        <w:rPr>
          <w:rFonts w:ascii="Times New Roman"/>
          <w:b w:val="false"/>
          <w:i w:val="false"/>
          <w:color w:val="000000"/>
          <w:sz w:val="28"/>
        </w:rPr>
        <w:t>.</w:t>
      </w:r>
    </w:p>
    <w:bookmarkEnd w:id="105"/>
    <w:bookmarkStart w:name="z116" w:id="106"/>
    <w:p>
      <w:pPr>
        <w:spacing w:after="0"/>
        <w:ind w:left="0"/>
        <w:jc w:val="both"/>
      </w:pPr>
      <w:r>
        <w:rPr>
          <w:rFonts w:ascii="Times New Roman"/>
          <w:b w:val="false"/>
          <w:i w:val="false"/>
          <w:color w:val="000000"/>
          <w:sz w:val="28"/>
        </w:rPr>
        <w:t>
      Таблица 17</w:t>
      </w:r>
    </w:p>
    <w:bookmarkEnd w:id="106"/>
    <w:bookmarkStart w:name="z117" w:id="107"/>
    <w:p>
      <w:pPr>
        <w:spacing w:after="0"/>
        <w:ind w:left="0"/>
        <w:jc w:val="both"/>
      </w:pPr>
      <w:r>
        <w:rPr>
          <w:rFonts w:ascii="Times New Roman"/>
          <w:b w:val="false"/>
          <w:i w:val="false"/>
          <w:color w:val="000000"/>
          <w:sz w:val="28"/>
        </w:rPr>
        <w:t>
      Требования к заполнению реквизитов электронных документов</w:t>
      </w:r>
    </w:p>
    <w:bookmarkEnd w:id="107"/>
    <w:p>
      <w:pPr>
        <w:spacing w:after="0"/>
        <w:ind w:left="0"/>
        <w:jc w:val="both"/>
      </w:pPr>
      <w:r>
        <w:rPr>
          <w:rFonts w:ascii="Times New Roman"/>
          <w:b w:val="false"/>
          <w:i w:val="false"/>
          <w:color w:val="000000"/>
          <w:sz w:val="28"/>
        </w:rPr>
        <w:t>
      (сведений) "Сведения о временном ввозе транспортного средства"</w:t>
      </w:r>
    </w:p>
    <w:p>
      <w:pPr>
        <w:spacing w:after="0"/>
        <w:ind w:left="0"/>
        <w:jc w:val="both"/>
      </w:pPr>
      <w:r>
        <w:rPr>
          <w:rFonts w:ascii="Times New Roman"/>
          <w:b w:val="false"/>
          <w:i w:val="false"/>
          <w:color w:val="000000"/>
          <w:sz w:val="28"/>
        </w:rPr>
        <w:t>
      (R.CA.CP.03.005), передаваемых в сообщении "Сведения о</w:t>
      </w:r>
    </w:p>
    <w:p>
      <w:pPr>
        <w:spacing w:after="0"/>
        <w:ind w:left="0"/>
        <w:jc w:val="both"/>
      </w:pPr>
      <w:r>
        <w:rPr>
          <w:rFonts w:ascii="Times New Roman"/>
          <w:b w:val="false"/>
          <w:i w:val="false"/>
          <w:color w:val="000000"/>
          <w:sz w:val="28"/>
        </w:rPr>
        <w:t>
      завершении временного ввоза ТСЛП" (P.CP.04.MSG.001)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 должен содержать только 1 реквизит "Сведения об оформлении временного ввоза (вывоза) транспортного средства" (cacdo:TIEProcedureDetails)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"Временно ввозимое транспортное средство" (cacdo:TITransportDetails) должен содержать сведения об идентификационных или регистрационных номерах транспортных средств, в отношении которых выполняется операция завершения временного ввоза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(cacdo:TransportMeansIdDetails)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w:t>
            </w:r>
          </w:p>
          <w:p>
            <w:pPr>
              <w:spacing w:after="20"/>
              <w:ind w:left="20"/>
              <w:jc w:val="both"/>
            </w:pPr>
            <w:r>
              <w:rPr>
                <w:rFonts w:ascii="Times New Roman"/>
                <w:b w:val="false"/>
                <w:i w:val="false"/>
                <w:color w:val="000000"/>
                <w:sz w:val="20"/>
              </w:rPr>
              <w:t>
(csdo:VehicleBodyId)</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(cacdo:TransportMeansIdDetails) реквизит "Регистрационный номер транспортного средства" (csdo:TransportMeansRegId)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"Идентификационные и регистрационные номера прицепного транспортного средства" (cacdo:DependTransportMeansIdDetails) в его составе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(csdo:VehicleBodyId)</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"Идентификационные и регистрационные номера прицепного транспортного средства" (cacdo:DependTransportMeansIdDetails) реквизит "Регистрационный номер транспортного средства" (csdo:TransportMeansRegId)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регистрации временного ввоза (вывоза) транспортного средства" (cacdo:TIERegistrationDetals) должен быть заполнен хотя бы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"Регистрационный номер таможенной операции временного ввоза" (cacdo:RegistrationOperationDetails)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реквизита "Сведения об оформлении временного ввоза (вывоза) транспортного средства" (cacdo:TIEProcedureDetails) должен содержаться 1 реквизит "Сведения о таможенных операциях </w:t>
            </w:r>
          </w:p>
          <w:p>
            <w:pPr>
              <w:spacing w:after="20"/>
              <w:ind w:left="20"/>
              <w:jc w:val="both"/>
            </w:pPr>
            <w:r>
              <w:rPr>
                <w:rFonts w:ascii="Times New Roman"/>
                <w:b w:val="false"/>
                <w:i w:val="false"/>
                <w:color w:val="000000"/>
                <w:sz w:val="20"/>
              </w:rPr>
              <w:t>
при временном ввозе (вывозе) транспортного средства" (cacdo:TIEOperationsDetails)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завершении временного ввоза (вывоза) ТСЛП (ТСМП)" (cacdo:TIECloseDetails)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"Продление временного ввоза ТСЛП (ТСМП)" (cacdo:TIEExtensionDetails)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документе, подтверждающем наступление обстоятельств, допускающих признание ТСМП (ТСЛП) не находящимся под таможенным контролем" (cacdo:TIERemovalDocDetails)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завершении временного ввоза (вывоза) ТСЛП (ТСМП)" (cacdo:TIECloseDetails) должен быть заполнен хотя бы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"Таможенная операция завершения временного ввоза" (cacdo:CloseOperationDetails)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"Таможенная операция завершения временного ввоза" (cacdo:CloseOperationDetails)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"Должностное лицо таможенного органа" (cacdo:CustomsPersonDetails) реквизит "Номер ЛНП должностного лица таможенного органа" (casdo:LNPIdentifier)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"Код прикладного статусного состояния" (casdo:TIEStatusCode)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"Срок временного ввоза" (casdo:TempImportLimitDate) не заполняется</w:t>
            </w:r>
          </w:p>
        </w:tc>
      </w:tr>
    </w:tbl>
    <w:p>
      <w:pPr>
        <w:spacing w:after="0"/>
        <w:ind w:left="0"/>
        <w:jc w:val="left"/>
      </w:pPr>
      <w:r>
        <w:br/>
      </w:r>
      <w:r>
        <w:rPr>
          <w:rFonts w:ascii="Times New Roman"/>
          <w:b w:val="false"/>
          <w:i w:val="false"/>
          <w:color w:val="000000"/>
          <w:sz w:val="28"/>
        </w:rPr>
        <w:t>
</w:t>
      </w:r>
    </w:p>
    <w:bookmarkStart w:name="z118" w:id="108"/>
    <w:p>
      <w:pPr>
        <w:spacing w:after="0"/>
        <w:ind w:left="0"/>
        <w:jc w:val="both"/>
      </w:pPr>
      <w:r>
        <w:rPr>
          <w:rFonts w:ascii="Times New Roman"/>
          <w:b w:val="false"/>
          <w:i w:val="false"/>
          <w:color w:val="000000"/>
          <w:sz w:val="28"/>
        </w:rPr>
        <w:t xml:space="preserve">
      29. Требования к заполнению реквизитов электронных документов (сведений) "Сведения о временном ввозе транспортного средства" (R.CA.CP.03.005), передаваемых в сообщении "Сведения о продлении срока временного ввоза ТСЛП" (P.CP.04.MSG.002), приведены в </w:t>
      </w:r>
      <w:r>
        <w:rPr>
          <w:rFonts w:ascii="Times New Roman"/>
          <w:b w:val="false"/>
          <w:i w:val="false"/>
          <w:color w:val="000000"/>
          <w:sz w:val="28"/>
        </w:rPr>
        <w:t>таблице 18</w:t>
      </w:r>
      <w:r>
        <w:rPr>
          <w:rFonts w:ascii="Times New Roman"/>
          <w:b w:val="false"/>
          <w:i w:val="false"/>
          <w:color w:val="000000"/>
          <w:sz w:val="28"/>
        </w:rPr>
        <w:t>.</w:t>
      </w:r>
    </w:p>
    <w:bookmarkEnd w:id="108"/>
    <w:bookmarkStart w:name="z119" w:id="109"/>
    <w:p>
      <w:pPr>
        <w:spacing w:after="0"/>
        <w:ind w:left="0"/>
        <w:jc w:val="both"/>
      </w:pPr>
      <w:r>
        <w:rPr>
          <w:rFonts w:ascii="Times New Roman"/>
          <w:b w:val="false"/>
          <w:i w:val="false"/>
          <w:color w:val="000000"/>
          <w:sz w:val="28"/>
        </w:rPr>
        <w:t>
      Таблица 18</w:t>
      </w:r>
    </w:p>
    <w:bookmarkEnd w:id="109"/>
    <w:bookmarkStart w:name="z120" w:id="110"/>
    <w:p>
      <w:pPr>
        <w:spacing w:after="0"/>
        <w:ind w:left="0"/>
        <w:jc w:val="both"/>
      </w:pPr>
      <w:r>
        <w:rPr>
          <w:rFonts w:ascii="Times New Roman"/>
          <w:b w:val="false"/>
          <w:i w:val="false"/>
          <w:color w:val="000000"/>
          <w:sz w:val="28"/>
        </w:rPr>
        <w:t>
      Требования к заполнению реквизитов электронных документов</w:t>
      </w:r>
    </w:p>
    <w:bookmarkEnd w:id="110"/>
    <w:p>
      <w:pPr>
        <w:spacing w:after="0"/>
        <w:ind w:left="0"/>
        <w:jc w:val="both"/>
      </w:pPr>
      <w:r>
        <w:rPr>
          <w:rFonts w:ascii="Times New Roman"/>
          <w:b w:val="false"/>
          <w:i w:val="false"/>
          <w:color w:val="000000"/>
          <w:sz w:val="28"/>
        </w:rPr>
        <w:t>
      (сведений) "Сведения о временном ввозе транспортного средства"</w:t>
      </w:r>
    </w:p>
    <w:p>
      <w:pPr>
        <w:spacing w:after="0"/>
        <w:ind w:left="0"/>
        <w:jc w:val="both"/>
      </w:pPr>
      <w:r>
        <w:rPr>
          <w:rFonts w:ascii="Times New Roman"/>
          <w:b w:val="false"/>
          <w:i w:val="false"/>
          <w:color w:val="000000"/>
          <w:sz w:val="28"/>
        </w:rPr>
        <w:t>
      (R.CA.CP.03.005), передаваемых в сообщении "Сведения о</w:t>
      </w:r>
    </w:p>
    <w:p>
      <w:pPr>
        <w:spacing w:after="0"/>
        <w:ind w:left="0"/>
        <w:jc w:val="both"/>
      </w:pPr>
      <w:r>
        <w:rPr>
          <w:rFonts w:ascii="Times New Roman"/>
          <w:b w:val="false"/>
          <w:i w:val="false"/>
          <w:color w:val="000000"/>
          <w:sz w:val="28"/>
        </w:rPr>
        <w:t>
      продлении срока временного ввоза ТСЛП" (P.CP.04.MSG.002)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 должен содержать только 1 реквизит "Сведения об оформлении временного ввоза (вывоза) транспортного средства" (cacdo:TIEProcedureDetails)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(cacdo:TransportMeansIdDetails)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(csdo:VehicleBodyId)</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(cacdo:TransportMeansIdDetails) реквизит "Регистрационный номер транспортного средства" (csdo:TransportMeansRegId)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"Идентификационные и регистрационные номера прицепного транспортного средства"</w:t>
            </w:r>
          </w:p>
          <w:p>
            <w:pPr>
              <w:spacing w:after="20"/>
              <w:ind w:left="20"/>
              <w:jc w:val="both"/>
            </w:pPr>
            <w:r>
              <w:rPr>
                <w:rFonts w:ascii="Times New Roman"/>
                <w:b w:val="false"/>
                <w:i w:val="false"/>
                <w:color w:val="000000"/>
                <w:sz w:val="20"/>
              </w:rPr>
              <w:t>
(cacdo:DependTransportMeansIdDetails) в его составе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(csdo:VehicleBodyId)</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"Идентификационные и регистрационные номера прицепного транспортного средства" (cacdo:DependTransportMeansIdDetails) реквизит "Регистрационный номер транспортного средства" (csdo:TransportMeansRegId)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регистрации временного ввоза (вывоза) транспортного средства" (cacdo:TIERegistrationDetals) должен быть заполнен хотя бы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"Регистрационный номер таможенной операции временного ввоза" (cacdo:RegistrationOperationDetails)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должен содержаться 1 реквизит "Сведения о таможенных операциях при временном ввозе (вывозе) транспортного средства" (cacdo:TIEOperationsDetails)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(cacdo:TIEExtensionDetails) реквизит "Продление временного ввоза ТСЛП (ТСМП)" (cacdo:TIEOperationsDetails)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завершении временного ввоза (вывоза) ТСЛП (ТСМП)" (cacdo:TIECloseDetails)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документе, подтверждающем наступление обстоятельств, допускающих признание ТСМП (ТСЛП) не находящимся под таможенным контролем" (cacdo:TIERemovalDocDetails)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в составе реквизита "Продление временного ввоза ТСЛП (ТСМП)" (cacdo:TIEExtensionDetails) заполнен реквизит "Сведения </w:t>
            </w:r>
          </w:p>
          <w:p>
            <w:pPr>
              <w:spacing w:after="20"/>
              <w:ind w:left="20"/>
              <w:jc w:val="both"/>
            </w:pPr>
            <w:r>
              <w:rPr>
                <w:rFonts w:ascii="Times New Roman"/>
                <w:b w:val="false"/>
                <w:i w:val="false"/>
                <w:color w:val="000000"/>
                <w:sz w:val="20"/>
              </w:rPr>
              <w:t>
о регистрационном (учетном) номере таможенной операции продления временного ввоза" (cacdo:ExtensionOperationDetails), то реквизит "Код таможенной операции временного ввоза" (casdo:OperationCode) в составе реквизита "Сведения о регистрационном (учетном) номере таможенной операции продления временного ввоза" (cacdo:ExtensionOperationDetails)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"Должностное лицо таможенного органа" (cacdo:CustomsPersonDetails) реквизит "Номер ЛНП должностного лица таможенного органа" (casdo:LNPIdentifier)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"Продление временного ввоза ТСЛП (ТСМП)" (cacdo:TIEExtensionDetails) реквизит "Срок временного ввоза" (casdo:TempImportLimitDate)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"Код прикладного статусного состояния" (casdo:TIEStatusCode)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"Срок временного ввоза" (casdo:TempImportLimitDate) не заполняется</w:t>
            </w:r>
          </w:p>
        </w:tc>
      </w:tr>
    </w:tbl>
    <w:p>
      <w:pPr>
        <w:spacing w:after="0"/>
        <w:ind w:left="0"/>
        <w:jc w:val="left"/>
      </w:pPr>
      <w:r>
        <w:br/>
      </w:r>
      <w:r>
        <w:rPr>
          <w:rFonts w:ascii="Times New Roman"/>
          <w:b w:val="false"/>
          <w:i w:val="false"/>
          <w:color w:val="000000"/>
          <w:sz w:val="28"/>
        </w:rPr>
        <w:t>
</w:t>
      </w:r>
    </w:p>
    <w:bookmarkStart w:name="z121" w:id="111"/>
    <w:p>
      <w:pPr>
        <w:spacing w:after="0"/>
        <w:ind w:left="0"/>
        <w:jc w:val="both"/>
      </w:pPr>
      <w:r>
        <w:rPr>
          <w:rFonts w:ascii="Times New Roman"/>
          <w:b w:val="false"/>
          <w:i w:val="false"/>
          <w:color w:val="000000"/>
          <w:sz w:val="28"/>
        </w:rPr>
        <w:t xml:space="preserve">
      30. Требования к заполнению реквизитов электронных документов (сведений) "Сведения о временном ввозе транспортного средства" (R.CA.CP.03.005), передаваемых в сообщении "Сведения о признании ТСЛП не находящимся под таможенным контролем" (P.CP.04.MSG.003), приведены в </w:t>
      </w:r>
      <w:r>
        <w:rPr>
          <w:rFonts w:ascii="Times New Roman"/>
          <w:b w:val="false"/>
          <w:i w:val="false"/>
          <w:color w:val="000000"/>
          <w:sz w:val="28"/>
        </w:rPr>
        <w:t>таблице 19</w:t>
      </w:r>
      <w:r>
        <w:rPr>
          <w:rFonts w:ascii="Times New Roman"/>
          <w:b w:val="false"/>
          <w:i w:val="false"/>
          <w:color w:val="000000"/>
          <w:sz w:val="28"/>
        </w:rPr>
        <w:t>.</w:t>
      </w:r>
    </w:p>
    <w:bookmarkEnd w:id="111"/>
    <w:bookmarkStart w:name="z122" w:id="112"/>
    <w:p>
      <w:pPr>
        <w:spacing w:after="0"/>
        <w:ind w:left="0"/>
        <w:jc w:val="both"/>
      </w:pPr>
      <w:r>
        <w:rPr>
          <w:rFonts w:ascii="Times New Roman"/>
          <w:b w:val="false"/>
          <w:i w:val="false"/>
          <w:color w:val="000000"/>
          <w:sz w:val="28"/>
        </w:rPr>
        <w:t>
      Таблица 19</w:t>
      </w:r>
    </w:p>
    <w:bookmarkEnd w:id="112"/>
    <w:bookmarkStart w:name="z123" w:id="113"/>
    <w:p>
      <w:pPr>
        <w:spacing w:after="0"/>
        <w:ind w:left="0"/>
        <w:jc w:val="both"/>
      </w:pPr>
      <w:r>
        <w:rPr>
          <w:rFonts w:ascii="Times New Roman"/>
          <w:b w:val="false"/>
          <w:i w:val="false"/>
          <w:color w:val="000000"/>
          <w:sz w:val="28"/>
        </w:rPr>
        <w:t>
      Требования к заполнению реквизитов электронных документов</w:t>
      </w:r>
    </w:p>
    <w:bookmarkEnd w:id="113"/>
    <w:p>
      <w:pPr>
        <w:spacing w:after="0"/>
        <w:ind w:left="0"/>
        <w:jc w:val="both"/>
      </w:pPr>
      <w:r>
        <w:rPr>
          <w:rFonts w:ascii="Times New Roman"/>
          <w:b w:val="false"/>
          <w:i w:val="false"/>
          <w:color w:val="000000"/>
          <w:sz w:val="28"/>
        </w:rPr>
        <w:t>
      (сведений) "Сведения о временном ввозе транспортного средства"</w:t>
      </w:r>
    </w:p>
    <w:p>
      <w:pPr>
        <w:spacing w:after="0"/>
        <w:ind w:left="0"/>
        <w:jc w:val="both"/>
      </w:pPr>
      <w:r>
        <w:rPr>
          <w:rFonts w:ascii="Times New Roman"/>
          <w:b w:val="false"/>
          <w:i w:val="false"/>
          <w:color w:val="000000"/>
          <w:sz w:val="28"/>
        </w:rPr>
        <w:t>
      (R.CA.CP.03.005), передаваемых в сообщении "Сведения о</w:t>
      </w:r>
    </w:p>
    <w:p>
      <w:pPr>
        <w:spacing w:after="0"/>
        <w:ind w:left="0"/>
        <w:jc w:val="both"/>
      </w:pPr>
      <w:r>
        <w:rPr>
          <w:rFonts w:ascii="Times New Roman"/>
          <w:b w:val="false"/>
          <w:i w:val="false"/>
          <w:color w:val="000000"/>
          <w:sz w:val="28"/>
        </w:rPr>
        <w:t>
      признании ТСЛП не находящимся под таможенным контролем"</w:t>
      </w:r>
    </w:p>
    <w:p>
      <w:pPr>
        <w:spacing w:after="0"/>
        <w:ind w:left="0"/>
        <w:jc w:val="both"/>
      </w:pPr>
      <w:r>
        <w:rPr>
          <w:rFonts w:ascii="Times New Roman"/>
          <w:b w:val="false"/>
          <w:i w:val="false"/>
          <w:color w:val="000000"/>
          <w:sz w:val="28"/>
        </w:rPr>
        <w:t>
      (P.CP.04.MSG.003)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 должен содержать только 1 реквизит "Сведения об оформлении временного ввоза (вывоза) транспортного средства" (cacdo:TIEProcedureDetails)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(cacdo:TransportMeansIdDetails)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(csdo:VehicleBodyId)</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(cacdo:TransportMeansIdDetails) реквизит "Регистрационный номер транспортного средства" (csdo:TransportMeansRegId)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"Идентификационные и регистрационные номера прицепного транспортного средства"</w:t>
            </w:r>
          </w:p>
          <w:p>
            <w:pPr>
              <w:spacing w:after="20"/>
              <w:ind w:left="20"/>
              <w:jc w:val="both"/>
            </w:pPr>
            <w:r>
              <w:rPr>
                <w:rFonts w:ascii="Times New Roman"/>
                <w:b w:val="false"/>
                <w:i w:val="false"/>
                <w:color w:val="000000"/>
                <w:sz w:val="20"/>
              </w:rPr>
              <w:t>
(cacdo:DependTransportMeansIdDetails) в его составе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(csdo:VehicleBodyId)</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"Идентификационные и регистрационные номера прицепного транспортного средства" (cacdo:DependTransportMeansIdDetails) реквизит "Регистрационный номер транспортного средства" (csdo:TransportMeansRegId)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регистрации временного ввоза (вывоза) транспортного средства" (cacdo:TIERegistrationDetals) должен быть заполнен хотя бы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"Регистрационный номер таможенной операции временного ввоза" (cacdo:RegistrationOperationDetails)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должен содержаться 1 реквизит "Сведения о таможенных операциях при временном ввозе (вывозе) транспортного средства" (cacdo:TIEOperationsDetails)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документе, подтверждающем наступление обстоятельств, допускающих признание ТСМП (ТСЛП) не находящимся под таможенным контролем" (cacdo:TIERemovalDocDetails)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"Продление временного ввоза ТСЛП (ТСМП)" (cacdo:TIEExtensionDetails)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документе, подтверждающем наступление обстоятельств, допускающих признание ТСМП (ТСЛП) не находящимся под таможенным контролем" (cacdo:TIERemovalDocDetails)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"Должностное лицо таможенного органа" (cacdo:CustomsPersonDetails) реквизит "Номер ЛНП должностного лица таможенного органа" (casdo:LNPIdentifier)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документе, подтверждающем наступление обстоятельств, допускающих признание ТСМП (ТСЛП) не находящимся под таможенным контролем" (cacdo:TIERemovalDocDetails)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реквизита "Сведения о документе, подтверждающем наступление обстоятельств, допускающих признание ТСМП (ТСЛП) </w:t>
            </w:r>
          </w:p>
          <w:p>
            <w:pPr>
              <w:spacing w:after="20"/>
              <w:ind w:left="20"/>
              <w:jc w:val="both"/>
            </w:pPr>
            <w:r>
              <w:rPr>
                <w:rFonts w:ascii="Times New Roman"/>
                <w:b w:val="false"/>
                <w:i w:val="false"/>
                <w:color w:val="000000"/>
                <w:sz w:val="20"/>
              </w:rPr>
              <w:t>
не находящимся под таможенным контролем" (cacdo:TIERemovalDocDetails) реквизит "Номер документа" (csdo:DocId)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"Код прикладного статусного состояния" (casdo:TIEStatusCode)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"Срок временного ввоза" (casdo:TempImportLimitDate) не заполняется</w:t>
            </w:r>
          </w:p>
        </w:tc>
      </w:tr>
    </w:tbl>
    <w:p>
      <w:pPr>
        <w:spacing w:after="0"/>
        <w:ind w:left="0"/>
        <w:jc w:val="left"/>
      </w:pPr>
      <w:r>
        <w:br/>
      </w:r>
      <w:r>
        <w:rPr>
          <w:rFonts w:ascii="Times New Roman"/>
          <w:b w:val="false"/>
          <w:i w:val="false"/>
          <w:color w:val="000000"/>
          <w:sz w:val="28"/>
        </w:rPr>
        <w:t>
</w:t>
      </w:r>
    </w:p>
    <w:bookmarkStart w:name="z124" w:id="114"/>
    <w:p>
      <w:pPr>
        <w:spacing w:after="0"/>
        <w:ind w:left="0"/>
        <w:jc w:val="both"/>
      </w:pPr>
      <w:r>
        <w:rPr>
          <w:rFonts w:ascii="Times New Roman"/>
          <w:b w:val="false"/>
          <w:i w:val="false"/>
          <w:color w:val="000000"/>
          <w:sz w:val="28"/>
        </w:rPr>
        <w:t xml:space="preserve">
      31. Требования к заполнению реквизитов электронных документов (сведений) "Сведения о временном ввозе транспортного средства" (R.CA.CP.03.005), передаваемых в сообщении "Измененные сведения </w:t>
      </w:r>
    </w:p>
    <w:bookmarkEnd w:id="114"/>
    <w:p>
      <w:pPr>
        <w:spacing w:after="0"/>
        <w:ind w:left="0"/>
        <w:jc w:val="both"/>
      </w:pPr>
      <w:r>
        <w:rPr>
          <w:rFonts w:ascii="Times New Roman"/>
          <w:b w:val="false"/>
          <w:i w:val="false"/>
          <w:color w:val="000000"/>
          <w:sz w:val="28"/>
        </w:rPr>
        <w:t xml:space="preserve">
      о завершении временного ввоза ТСЛП" (P.CP.04.MSG.004), приведены в </w:t>
      </w:r>
      <w:r>
        <w:rPr>
          <w:rFonts w:ascii="Times New Roman"/>
          <w:b w:val="false"/>
          <w:i w:val="false"/>
          <w:color w:val="000000"/>
          <w:sz w:val="28"/>
        </w:rPr>
        <w:t>таблице 20</w:t>
      </w:r>
      <w:r>
        <w:rPr>
          <w:rFonts w:ascii="Times New Roman"/>
          <w:b w:val="false"/>
          <w:i w:val="false"/>
          <w:color w:val="000000"/>
          <w:sz w:val="28"/>
        </w:rPr>
        <w:t>.</w:t>
      </w:r>
    </w:p>
    <w:bookmarkStart w:name="z125" w:id="115"/>
    <w:p>
      <w:pPr>
        <w:spacing w:after="0"/>
        <w:ind w:left="0"/>
        <w:jc w:val="both"/>
      </w:pPr>
      <w:r>
        <w:rPr>
          <w:rFonts w:ascii="Times New Roman"/>
          <w:b w:val="false"/>
          <w:i w:val="false"/>
          <w:color w:val="000000"/>
          <w:sz w:val="28"/>
        </w:rPr>
        <w:t>
      Таблица 20</w:t>
      </w:r>
    </w:p>
    <w:bookmarkEnd w:id="115"/>
    <w:bookmarkStart w:name="z126" w:id="116"/>
    <w:p>
      <w:pPr>
        <w:spacing w:after="0"/>
        <w:ind w:left="0"/>
        <w:jc w:val="both"/>
      </w:pPr>
      <w:r>
        <w:rPr>
          <w:rFonts w:ascii="Times New Roman"/>
          <w:b w:val="false"/>
          <w:i w:val="false"/>
          <w:color w:val="000000"/>
          <w:sz w:val="28"/>
        </w:rPr>
        <w:t>
      Требования к заполнению реквизитов электронных документов</w:t>
      </w:r>
    </w:p>
    <w:bookmarkEnd w:id="116"/>
    <w:p>
      <w:pPr>
        <w:spacing w:after="0"/>
        <w:ind w:left="0"/>
        <w:jc w:val="both"/>
      </w:pPr>
      <w:r>
        <w:rPr>
          <w:rFonts w:ascii="Times New Roman"/>
          <w:b w:val="false"/>
          <w:i w:val="false"/>
          <w:color w:val="000000"/>
          <w:sz w:val="28"/>
        </w:rPr>
        <w:t>
      (сведений) "Сведения о временном ввозе транспортного средства"</w:t>
      </w:r>
    </w:p>
    <w:p>
      <w:pPr>
        <w:spacing w:after="0"/>
        <w:ind w:left="0"/>
        <w:jc w:val="both"/>
      </w:pPr>
      <w:r>
        <w:rPr>
          <w:rFonts w:ascii="Times New Roman"/>
          <w:b w:val="false"/>
          <w:i w:val="false"/>
          <w:color w:val="000000"/>
          <w:sz w:val="28"/>
        </w:rPr>
        <w:t>
      (R.CA.CP.03.005), передаваемых в сообщении "Измененные</w:t>
      </w:r>
    </w:p>
    <w:p>
      <w:pPr>
        <w:spacing w:after="0"/>
        <w:ind w:left="0"/>
        <w:jc w:val="both"/>
      </w:pPr>
      <w:r>
        <w:rPr>
          <w:rFonts w:ascii="Times New Roman"/>
          <w:b w:val="false"/>
          <w:i w:val="false"/>
          <w:color w:val="000000"/>
          <w:sz w:val="28"/>
        </w:rPr>
        <w:t>
      сведения о завершении временного ввоза ТСЛП" (P.CP.04.MSG.004)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 должен содержать только 1 экземпляр реквизита "Сведения об оформлении временного ввоза (вывоза) транспортного средства" (cacdo:TIEProcedureDetails)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"Временно ввозимое транспортное средство" (cacdo:TITransportDetails) должен содержать сведения об идентификационных или регистрационных номерах транспортных средств, в отношении которых выполняется операция завершения временного ввоза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(cacdo:TransportMeansIdDetails)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(csdo:VehicleBodyId)</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(cacdo:TransportMeansIdDetails) реквизит "Регистрационный номер транспортного средства" (csdo:TransportMeansRegId)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"Идентификационные и регистрационные номера прицепного транспортного средства"</w:t>
            </w:r>
          </w:p>
          <w:p>
            <w:pPr>
              <w:spacing w:after="20"/>
              <w:ind w:left="20"/>
              <w:jc w:val="both"/>
            </w:pPr>
            <w:r>
              <w:rPr>
                <w:rFonts w:ascii="Times New Roman"/>
                <w:b w:val="false"/>
                <w:i w:val="false"/>
                <w:color w:val="000000"/>
                <w:sz w:val="20"/>
              </w:rPr>
              <w:t>
(cacdo:DependTransportMeansIdDetails) в его составе должен быть заполнен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(csdo:VehicleBodyId)</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"Идентификационные и регистрационные номера прицепного транспортного средства" (cacdo:DependTransportMeansIdDetails) реквизит "Регистрационный номер транспортного средства" (csdo:TransportMeansRegId)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регистрации временного ввоза (вывоза) транспортного средства" (cacdo:TIERegistrationDetals) должен быть заполнен хотя бы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"Регистрационный номер таможенной операции временного ввоза" (cacdo:RegistrationOperationDetails)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должен содержаться 1 реквизит "Сведения о таможенных операциях при временном ввозе (вывозе) транспортного средства" (cacdo:TIEOperationsDetails)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завершении временного ввоза (вывоза) ТСЛП (ТСМП)" (cacdo:TIECloseDetails)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"Продление временного ввоза ТСЛП (ТСМП)" (cacdo:TIEExtensionDetails)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документе, подтверждающем наступление обстоятельств, допускающих признание ТСМП (ТСЛП) не находящимся под таможенным контролем" (cacdo:TIERemovalDocDetails)</w:t>
            </w:r>
          </w:p>
          <w:p>
            <w:pPr>
              <w:spacing w:after="20"/>
              <w:ind w:left="20"/>
              <w:jc w:val="both"/>
            </w:pPr>
            <w:r>
              <w:rPr>
                <w:rFonts w:ascii="Times New Roman"/>
                <w:b w:val="false"/>
                <w:i w:val="false"/>
                <w:color w:val="000000"/>
                <w:sz w:val="20"/>
              </w:rPr>
              <w:t>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завершении временного ввоза (вывоза) ТСЛП (ТСМП)" (cacdo:TIECloseDetails) должен быть заполнен хотя бы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"Таможенная операция завершения временного ввоза" (cacdo:CloseOperationDetails)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"Таможенная операция завершения временного ввоза" (cacdo:CloseOperationDetails)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"Должностное лицо таможенного органа" (cacdo:CustomsPersonDetails) реквизит "Номер ЛНП должностного лица таможенного органа" (casdo:LNPIdentifier)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реквизита "Сведения об оформлении временного ввоза (вывоза) транспортного средства" (cacdo:TIEProcedureDetails) реквизит "Код прикладного статусного состояния" (casdo:TIEStatusCode) </w:t>
            </w:r>
          </w:p>
          <w:p>
            <w:pPr>
              <w:spacing w:after="20"/>
              <w:ind w:left="20"/>
              <w:jc w:val="both"/>
            </w:pPr>
            <w:r>
              <w:rPr>
                <w:rFonts w:ascii="Times New Roman"/>
                <w:b w:val="false"/>
                <w:i w:val="false"/>
                <w:color w:val="000000"/>
                <w:sz w:val="20"/>
              </w:rPr>
              <w:t>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"Срок временного ввоза" (casdo:TempImportLimitDate) не заполняется</w:t>
            </w:r>
          </w:p>
        </w:tc>
      </w:tr>
    </w:tbl>
    <w:p>
      <w:pPr>
        <w:spacing w:after="0"/>
        <w:ind w:left="0"/>
        <w:jc w:val="left"/>
      </w:pPr>
      <w:r>
        <w:br/>
      </w:r>
      <w:r>
        <w:rPr>
          <w:rFonts w:ascii="Times New Roman"/>
          <w:b w:val="false"/>
          <w:i w:val="false"/>
          <w:color w:val="000000"/>
          <w:sz w:val="28"/>
        </w:rPr>
        <w:t>
</w:t>
      </w:r>
    </w:p>
    <w:bookmarkStart w:name="z127" w:id="117"/>
    <w:p>
      <w:pPr>
        <w:spacing w:after="0"/>
        <w:ind w:left="0"/>
        <w:jc w:val="both"/>
      </w:pPr>
      <w:r>
        <w:rPr>
          <w:rFonts w:ascii="Times New Roman"/>
          <w:b w:val="false"/>
          <w:i w:val="false"/>
          <w:color w:val="000000"/>
          <w:sz w:val="28"/>
        </w:rPr>
        <w:t xml:space="preserve">
      32. Требования к заполнению реквизитов электронных документов (сведений) "Сведения о временном ввозе транспортного средства" (R.CA.CP.03.005), передаваемых в сообщении "Измененные сведения о продлении срока временного ввоза ТСЛП" (P.CP.04.MSG.005), приведены в </w:t>
      </w:r>
      <w:r>
        <w:rPr>
          <w:rFonts w:ascii="Times New Roman"/>
          <w:b w:val="false"/>
          <w:i w:val="false"/>
          <w:color w:val="000000"/>
          <w:sz w:val="28"/>
        </w:rPr>
        <w:t>таблице 21</w:t>
      </w:r>
      <w:r>
        <w:rPr>
          <w:rFonts w:ascii="Times New Roman"/>
          <w:b w:val="false"/>
          <w:i w:val="false"/>
          <w:color w:val="000000"/>
          <w:sz w:val="28"/>
        </w:rPr>
        <w:t>.</w:t>
      </w:r>
    </w:p>
    <w:bookmarkEnd w:id="117"/>
    <w:bookmarkStart w:name="z128" w:id="118"/>
    <w:p>
      <w:pPr>
        <w:spacing w:after="0"/>
        <w:ind w:left="0"/>
        <w:jc w:val="both"/>
      </w:pPr>
      <w:r>
        <w:rPr>
          <w:rFonts w:ascii="Times New Roman"/>
          <w:b w:val="false"/>
          <w:i w:val="false"/>
          <w:color w:val="000000"/>
          <w:sz w:val="28"/>
        </w:rPr>
        <w:t>
      Таблица 21</w:t>
      </w:r>
    </w:p>
    <w:bookmarkEnd w:id="118"/>
    <w:bookmarkStart w:name="z129" w:id="119"/>
    <w:p>
      <w:pPr>
        <w:spacing w:after="0"/>
        <w:ind w:left="0"/>
        <w:jc w:val="both"/>
      </w:pPr>
      <w:r>
        <w:rPr>
          <w:rFonts w:ascii="Times New Roman"/>
          <w:b w:val="false"/>
          <w:i w:val="false"/>
          <w:color w:val="000000"/>
          <w:sz w:val="28"/>
        </w:rPr>
        <w:t>
      Требования к заполнению реквизитов электронных документов</w:t>
      </w:r>
    </w:p>
    <w:bookmarkEnd w:id="119"/>
    <w:p>
      <w:pPr>
        <w:spacing w:after="0"/>
        <w:ind w:left="0"/>
        <w:jc w:val="both"/>
      </w:pPr>
      <w:r>
        <w:rPr>
          <w:rFonts w:ascii="Times New Roman"/>
          <w:b w:val="false"/>
          <w:i w:val="false"/>
          <w:color w:val="000000"/>
          <w:sz w:val="28"/>
        </w:rPr>
        <w:t>
      (сведений) "Сведения о временном ввозе транспортного средства"</w:t>
      </w:r>
    </w:p>
    <w:p>
      <w:pPr>
        <w:spacing w:after="0"/>
        <w:ind w:left="0"/>
        <w:jc w:val="both"/>
      </w:pPr>
      <w:r>
        <w:rPr>
          <w:rFonts w:ascii="Times New Roman"/>
          <w:b w:val="false"/>
          <w:i w:val="false"/>
          <w:color w:val="000000"/>
          <w:sz w:val="28"/>
        </w:rPr>
        <w:t>
      (R.CA.CP.03.005), передаваемых в сообщении "Измененные</w:t>
      </w:r>
    </w:p>
    <w:p>
      <w:pPr>
        <w:spacing w:after="0"/>
        <w:ind w:left="0"/>
        <w:jc w:val="both"/>
      </w:pPr>
      <w:r>
        <w:rPr>
          <w:rFonts w:ascii="Times New Roman"/>
          <w:b w:val="false"/>
          <w:i w:val="false"/>
          <w:color w:val="000000"/>
          <w:sz w:val="28"/>
        </w:rPr>
        <w:t>
      сведения о продлении срока временного ввоза ТСЛП"</w:t>
      </w:r>
    </w:p>
    <w:p>
      <w:pPr>
        <w:spacing w:after="0"/>
        <w:ind w:left="0"/>
        <w:jc w:val="both"/>
      </w:pPr>
      <w:r>
        <w:rPr>
          <w:rFonts w:ascii="Times New Roman"/>
          <w:b w:val="false"/>
          <w:i w:val="false"/>
          <w:color w:val="000000"/>
          <w:sz w:val="28"/>
        </w:rPr>
        <w:t>
      (P.CP.04.MSG.005)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 должен содержать только 1 реквизит "Сведения об оформлении временного ввоза (вывоза) транспортного средства" (cacdo:TIEProcedureDetails)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(cacdo:TransportMeansIdDetails)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(csdo:VehicleBodyId)</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(cacdo:TransportMeansIdDetails) реквизит "Регистрационный номер транспортного средства" (csdo:TransportMeansRegId)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"Идентификационные и регистрационные номера прицепного транспортного средства"</w:t>
            </w:r>
          </w:p>
          <w:p>
            <w:pPr>
              <w:spacing w:after="20"/>
              <w:ind w:left="20"/>
              <w:jc w:val="both"/>
            </w:pPr>
            <w:r>
              <w:rPr>
                <w:rFonts w:ascii="Times New Roman"/>
                <w:b w:val="false"/>
                <w:i w:val="false"/>
                <w:color w:val="000000"/>
                <w:sz w:val="20"/>
              </w:rPr>
              <w:t>
(cacdo:DependTransportMeansIdDetails) в его составе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(csdo:VehicleBodyId)</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"Идентификационные и регистрационные номера прицепного транспортного средства" (cacdo:DependTransportMeansIdDetails) реквизит "Регистрационный номер транспортного средства" (csdo:TransportMeansRegId)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регистрации временного ввоза (вывоза) транспортного средства" (cacdo:TIERegistrationDetals) должен быть заполнен хотя бы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"Регистрационный номер таможенной операции временного ввоза" (cacdo:RegistrationOperationDetails)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должен содержаться 1 реквизит "Сведения о таможенных операциях при временном ввозе (вывозе) транспортного средства" (cacdo:TIEOperationsDetails)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"Продление временного ввоза ТСЛП (ТСМП)" (cacdo:TIEExtensionDetails)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завершении временного ввоза (вывоза) ТСЛП (ТСМП)" (cacdo:TIECloseDetails)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реквизита "Сведения о таможенных операциях при временном ввозе (вывозе) транспортного средства" (cacdo:TIEOperationsDetails) реквизит "Сведения о документе, подтверждающем наступление обстоятельств, допускающих признание ТСМП (ТСЛП) не находящимся под таможенным контролем" (cacdo:TIERemovalDocDetails) </w:t>
            </w:r>
          </w:p>
          <w:p>
            <w:pPr>
              <w:spacing w:after="20"/>
              <w:ind w:left="20"/>
              <w:jc w:val="both"/>
            </w:pPr>
            <w:r>
              <w:rPr>
                <w:rFonts w:ascii="Times New Roman"/>
                <w:b w:val="false"/>
                <w:i w:val="false"/>
                <w:color w:val="000000"/>
                <w:sz w:val="20"/>
              </w:rPr>
              <w:t>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в составе реквизита "Продление временного ввоза ТСЛП (ТСМП)" (cacdo:TIEExtensionDetails) заполнен реквизит "Сведения </w:t>
            </w:r>
          </w:p>
          <w:p>
            <w:pPr>
              <w:spacing w:after="20"/>
              <w:ind w:left="20"/>
              <w:jc w:val="both"/>
            </w:pPr>
            <w:r>
              <w:rPr>
                <w:rFonts w:ascii="Times New Roman"/>
                <w:b w:val="false"/>
                <w:i w:val="false"/>
                <w:color w:val="000000"/>
                <w:sz w:val="20"/>
              </w:rPr>
              <w:t xml:space="preserve">
о регистрационном (учетном) номере таможенной операции продления временного ввоза" (cacdo:ExtensionOperationDetails), то реквизит "Код таможенной операции временного ввоза" (casdo:OperationCode) в его составе должен содержать значение, формируемое в соответствии </w:t>
            </w:r>
          </w:p>
          <w:p>
            <w:pPr>
              <w:spacing w:after="20"/>
              <w:ind w:left="20"/>
              <w:jc w:val="both"/>
            </w:pPr>
            <w:r>
              <w:rPr>
                <w:rFonts w:ascii="Times New Roman"/>
                <w:b w:val="false"/>
                <w:i w:val="false"/>
                <w:color w:val="000000"/>
                <w:sz w:val="20"/>
              </w:rPr>
              <w:t>
с правилами, устанавливаемыми законодательством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"Должностное лицо таможенного органа" (cacdo:CustomsPersonDetails) реквизит "Номер ЛНП должностного лица таможенного органа" (casdo:LNPIdentifier)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"Продление временного ввоза ТСЛП (ТСМП)" (cacdo:TIEExtensionDetails) реквизит "Срок временного ввоза" (casdo:TempImportLimitDate)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реквизита "Сведения об оформлении временного ввоза (вывоза) транспортного средства" (cacdo:TIEProcedureDetails) реквизит "Код прикладного статусного состояния" (casdo:TIEStatusCode) </w:t>
            </w:r>
          </w:p>
          <w:p>
            <w:pPr>
              <w:spacing w:after="20"/>
              <w:ind w:left="20"/>
              <w:jc w:val="both"/>
            </w:pPr>
            <w:r>
              <w:rPr>
                <w:rFonts w:ascii="Times New Roman"/>
                <w:b w:val="false"/>
                <w:i w:val="false"/>
                <w:color w:val="000000"/>
                <w:sz w:val="20"/>
              </w:rPr>
              <w:t>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"Срок временного ввоза" (casdo:TempImportLimitDate) не заполняется</w:t>
            </w:r>
          </w:p>
        </w:tc>
      </w:tr>
    </w:tbl>
    <w:p>
      <w:pPr>
        <w:spacing w:after="0"/>
        <w:ind w:left="0"/>
        <w:jc w:val="left"/>
      </w:pPr>
      <w:r>
        <w:br/>
      </w:r>
      <w:r>
        <w:rPr>
          <w:rFonts w:ascii="Times New Roman"/>
          <w:b w:val="false"/>
          <w:i w:val="false"/>
          <w:color w:val="000000"/>
          <w:sz w:val="28"/>
        </w:rPr>
        <w:t>
</w:t>
      </w:r>
    </w:p>
    <w:bookmarkStart w:name="z130" w:id="120"/>
    <w:p>
      <w:pPr>
        <w:spacing w:after="0"/>
        <w:ind w:left="0"/>
        <w:jc w:val="both"/>
      </w:pPr>
      <w:r>
        <w:rPr>
          <w:rFonts w:ascii="Times New Roman"/>
          <w:b w:val="false"/>
          <w:i w:val="false"/>
          <w:color w:val="000000"/>
          <w:sz w:val="28"/>
        </w:rPr>
        <w:t xml:space="preserve">
      33. Требования к заполнению реквизитов электронных документов (сведений) "Сведения о временном ввозе транспортного средства" (R.CA.CP.03.005), передаваемых в сообщении "Измененные сведения о признании ТСЛП не находящимся под таможенным контролем" (P.CP.04.MSG.006), приведены в </w:t>
      </w:r>
      <w:r>
        <w:rPr>
          <w:rFonts w:ascii="Times New Roman"/>
          <w:b w:val="false"/>
          <w:i w:val="false"/>
          <w:color w:val="000000"/>
          <w:sz w:val="28"/>
        </w:rPr>
        <w:t>таблице 22</w:t>
      </w:r>
      <w:r>
        <w:rPr>
          <w:rFonts w:ascii="Times New Roman"/>
          <w:b w:val="false"/>
          <w:i w:val="false"/>
          <w:color w:val="000000"/>
          <w:sz w:val="28"/>
        </w:rPr>
        <w:t>.</w:t>
      </w:r>
    </w:p>
    <w:bookmarkEnd w:id="120"/>
    <w:bookmarkStart w:name="z131" w:id="121"/>
    <w:p>
      <w:pPr>
        <w:spacing w:after="0"/>
        <w:ind w:left="0"/>
        <w:jc w:val="both"/>
      </w:pPr>
      <w:r>
        <w:rPr>
          <w:rFonts w:ascii="Times New Roman"/>
          <w:b w:val="false"/>
          <w:i w:val="false"/>
          <w:color w:val="000000"/>
          <w:sz w:val="28"/>
        </w:rPr>
        <w:t>
      Таблица 22</w:t>
      </w:r>
    </w:p>
    <w:bookmarkEnd w:id="121"/>
    <w:bookmarkStart w:name="z132" w:id="122"/>
    <w:p>
      <w:pPr>
        <w:spacing w:after="0"/>
        <w:ind w:left="0"/>
        <w:jc w:val="both"/>
      </w:pPr>
      <w:r>
        <w:rPr>
          <w:rFonts w:ascii="Times New Roman"/>
          <w:b w:val="false"/>
          <w:i w:val="false"/>
          <w:color w:val="000000"/>
          <w:sz w:val="28"/>
        </w:rPr>
        <w:t>
      Требования к заполнению реквизитов электронных документов</w:t>
      </w:r>
    </w:p>
    <w:bookmarkEnd w:id="122"/>
    <w:p>
      <w:pPr>
        <w:spacing w:after="0"/>
        <w:ind w:left="0"/>
        <w:jc w:val="both"/>
      </w:pPr>
      <w:r>
        <w:rPr>
          <w:rFonts w:ascii="Times New Roman"/>
          <w:b w:val="false"/>
          <w:i w:val="false"/>
          <w:color w:val="000000"/>
          <w:sz w:val="28"/>
        </w:rPr>
        <w:t>
      (сведений) "Сведения о временном ввозе транспортного средства"</w:t>
      </w:r>
    </w:p>
    <w:p>
      <w:pPr>
        <w:spacing w:after="0"/>
        <w:ind w:left="0"/>
        <w:jc w:val="both"/>
      </w:pPr>
      <w:r>
        <w:rPr>
          <w:rFonts w:ascii="Times New Roman"/>
          <w:b w:val="false"/>
          <w:i w:val="false"/>
          <w:color w:val="000000"/>
          <w:sz w:val="28"/>
        </w:rPr>
        <w:t>
      (R.CA.CP.03.005), передаваемых в сообщении "Измененные</w:t>
      </w:r>
    </w:p>
    <w:p>
      <w:pPr>
        <w:spacing w:after="0"/>
        <w:ind w:left="0"/>
        <w:jc w:val="both"/>
      </w:pPr>
      <w:r>
        <w:rPr>
          <w:rFonts w:ascii="Times New Roman"/>
          <w:b w:val="false"/>
          <w:i w:val="false"/>
          <w:color w:val="000000"/>
          <w:sz w:val="28"/>
        </w:rPr>
        <w:t>
      сведения о признании ТСЛП не находящимся под таможенным</w:t>
      </w:r>
    </w:p>
    <w:p>
      <w:pPr>
        <w:spacing w:after="0"/>
        <w:ind w:left="0"/>
        <w:jc w:val="both"/>
      </w:pPr>
      <w:r>
        <w:rPr>
          <w:rFonts w:ascii="Times New Roman"/>
          <w:b w:val="false"/>
          <w:i w:val="false"/>
          <w:color w:val="000000"/>
          <w:sz w:val="28"/>
        </w:rPr>
        <w:t>
      контролем" (P.CP.04.MSG.006)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 должен содержать только 1 реквизит "Сведения об оформлении временного ввоза (вывоза) транспортного средства" (cacdo:TIEProcedureDetails)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(cacdo:TransportMeansIdDetails)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(csdo:VehicleBodyId)</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(cacdo:TransportMeansIdDetails) реквизит "Регистрационный номер транспортного средства" (csdo:TransportMeansRegId)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"Идентификационные и регистрационные номера прицепного транспортного средства"</w:t>
            </w:r>
          </w:p>
          <w:p>
            <w:pPr>
              <w:spacing w:after="20"/>
              <w:ind w:left="20"/>
              <w:jc w:val="both"/>
            </w:pPr>
            <w:r>
              <w:rPr>
                <w:rFonts w:ascii="Times New Roman"/>
                <w:b w:val="false"/>
                <w:i w:val="false"/>
                <w:color w:val="000000"/>
                <w:sz w:val="20"/>
              </w:rPr>
              <w:t>
(cacdo:DependTransportMeansIdDetails) в его составе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(csdo:VehicleBodyId)</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"Идентификационные и регистрационные номера прицепного транспортного средства" (cacdo:DependTransportMeansIdDetails) реквизит "Регистрационный номер транспортного средства" (csdo:TransportMeansRegId)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регистрации временного ввоза (вывоза) транспортного средства" (cacdo:TIERegistrationDetals) должен быть заполнен хотя бы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"Регистрационный номер таможенной операции временного ввоза" (cacdo:RegistrationOperationDetails)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реквизита "Сведения об оформлении временного ввоза (вывоза) транспортного средства" (cacdo:TIEProcedureDetails) должен содержаться 1 реквизит "Сведения о таможенных операциях </w:t>
            </w:r>
          </w:p>
          <w:p>
            <w:pPr>
              <w:spacing w:after="20"/>
              <w:ind w:left="20"/>
              <w:jc w:val="both"/>
            </w:pPr>
            <w:r>
              <w:rPr>
                <w:rFonts w:ascii="Times New Roman"/>
                <w:b w:val="false"/>
                <w:i w:val="false"/>
                <w:color w:val="000000"/>
                <w:sz w:val="20"/>
              </w:rPr>
              <w:t>
при временном ввозе (вывозе) транспортного средства" (cacdo:TIEOperationsDetails)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документе, подтверждающем наступление обстоятельств, допускающих признание ТСМП (ТСЛП) не находящимся под таможенным контролем" (cacdo:TIERemovalDocDetails)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завершении временного ввоза (вывоза) ТСЛП (ТСМП)" (cacdo:TIECloseDetails)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"Продление временного ввоза ТСЛП (ТСМП)" (cacdo:TIEExtensionDetails)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"Должностное лицо таможенного органа" (cacdo:CustomsPersonDetails) реквизит "Номер ЛНП должностного лица таможенного органа" (casdo:LNPIdentifier)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документе, подтверждающем наступление обстоятельств, допускающих признание ТСМП (ТСЛП) не находящимся под таможенным контролем" (cacdo:TIERemovalDocDetails)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реквизита "Сведения о документе, подтверждающем наступление обстоятельств, допускающих признание ТСМП (ТСЛП) </w:t>
            </w:r>
          </w:p>
          <w:p>
            <w:pPr>
              <w:spacing w:after="20"/>
              <w:ind w:left="20"/>
              <w:jc w:val="both"/>
            </w:pPr>
            <w:r>
              <w:rPr>
                <w:rFonts w:ascii="Times New Roman"/>
                <w:b w:val="false"/>
                <w:i w:val="false"/>
                <w:color w:val="000000"/>
                <w:sz w:val="20"/>
              </w:rPr>
              <w:t>
не находящимся под таможенным контролем" (cacdo:TIERemovalDocDetails) реквизит "Номер документа" (csdo:DocId)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"Код прикладного статусного состояния" (casdo:TIEStatusCode)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"Срок временного ввоза" (casdo:TempImportLimitDate) не заполняется</w:t>
            </w:r>
          </w:p>
        </w:tc>
      </w:tr>
    </w:tbl>
    <w:p>
      <w:pPr>
        <w:spacing w:after="0"/>
        <w:ind w:left="0"/>
        <w:jc w:val="left"/>
      </w:pPr>
      <w:r>
        <w:br/>
      </w:r>
      <w:r>
        <w:rPr>
          <w:rFonts w:ascii="Times New Roman"/>
          <w:b w:val="false"/>
          <w:i w:val="false"/>
          <w:color w:val="000000"/>
          <w:sz w:val="28"/>
        </w:rPr>
        <w:t>
</w:t>
      </w:r>
    </w:p>
    <w:bookmarkStart w:name="z133" w:id="123"/>
    <w:p>
      <w:pPr>
        <w:spacing w:after="0"/>
        <w:ind w:left="0"/>
        <w:jc w:val="both"/>
      </w:pPr>
      <w:r>
        <w:rPr>
          <w:rFonts w:ascii="Times New Roman"/>
          <w:b w:val="false"/>
          <w:i w:val="false"/>
          <w:color w:val="000000"/>
          <w:sz w:val="28"/>
        </w:rPr>
        <w:t xml:space="preserve">
      34. Требования к заполнению реквизитов электронных документов (сведений) "Запрос сведений о временном ввозе (вывозе) транспортного средства" (R.CA.CP.03.001), передаваемых в сообщении "Запрос сведений о временном ввозе ТСЛП" (P.CP.04.MSG.008), приведены </w:t>
      </w:r>
    </w:p>
    <w:bookmarkEnd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23</w:t>
      </w:r>
      <w:r>
        <w:rPr>
          <w:rFonts w:ascii="Times New Roman"/>
          <w:b w:val="false"/>
          <w:i w:val="false"/>
          <w:color w:val="000000"/>
          <w:sz w:val="28"/>
        </w:rPr>
        <w:t>.</w:t>
      </w:r>
    </w:p>
    <w:bookmarkStart w:name="z134" w:id="124"/>
    <w:p>
      <w:pPr>
        <w:spacing w:after="0"/>
        <w:ind w:left="0"/>
        <w:jc w:val="both"/>
      </w:pPr>
      <w:r>
        <w:rPr>
          <w:rFonts w:ascii="Times New Roman"/>
          <w:b w:val="false"/>
          <w:i w:val="false"/>
          <w:color w:val="000000"/>
          <w:sz w:val="28"/>
        </w:rPr>
        <w:t>
      Таблица 23</w:t>
      </w:r>
    </w:p>
    <w:bookmarkEnd w:id="124"/>
    <w:bookmarkStart w:name="z135" w:id="125"/>
    <w:p>
      <w:pPr>
        <w:spacing w:after="0"/>
        <w:ind w:left="0"/>
        <w:jc w:val="both"/>
      </w:pPr>
      <w:r>
        <w:rPr>
          <w:rFonts w:ascii="Times New Roman"/>
          <w:b w:val="false"/>
          <w:i w:val="false"/>
          <w:color w:val="000000"/>
          <w:sz w:val="28"/>
        </w:rPr>
        <w:t>
      Требования к заполнению реквизитов электронных документов</w:t>
      </w:r>
    </w:p>
    <w:bookmarkEnd w:id="125"/>
    <w:p>
      <w:pPr>
        <w:spacing w:after="0"/>
        <w:ind w:left="0"/>
        <w:jc w:val="both"/>
      </w:pPr>
      <w:r>
        <w:rPr>
          <w:rFonts w:ascii="Times New Roman"/>
          <w:b w:val="false"/>
          <w:i w:val="false"/>
          <w:color w:val="000000"/>
          <w:sz w:val="28"/>
        </w:rPr>
        <w:t>
      (сведений) "Запрос сведений о временном ввозе (вывозе)</w:t>
      </w:r>
    </w:p>
    <w:p>
      <w:pPr>
        <w:spacing w:after="0"/>
        <w:ind w:left="0"/>
        <w:jc w:val="both"/>
      </w:pPr>
      <w:r>
        <w:rPr>
          <w:rFonts w:ascii="Times New Roman"/>
          <w:b w:val="false"/>
          <w:i w:val="false"/>
          <w:color w:val="000000"/>
          <w:sz w:val="28"/>
        </w:rPr>
        <w:t>
      транспортного средства" (R.CA.CP.03.001), передаваемых в</w:t>
      </w:r>
    </w:p>
    <w:p>
      <w:pPr>
        <w:spacing w:after="0"/>
        <w:ind w:left="0"/>
        <w:jc w:val="both"/>
      </w:pPr>
      <w:r>
        <w:rPr>
          <w:rFonts w:ascii="Times New Roman"/>
          <w:b w:val="false"/>
          <w:i w:val="false"/>
          <w:color w:val="000000"/>
          <w:sz w:val="28"/>
        </w:rPr>
        <w:t>
      сообщении "Запрос сведений о временном ввозе ТСЛП"</w:t>
      </w:r>
    </w:p>
    <w:p>
      <w:pPr>
        <w:spacing w:after="0"/>
        <w:ind w:left="0"/>
        <w:jc w:val="both"/>
      </w:pPr>
      <w:r>
        <w:rPr>
          <w:rFonts w:ascii="Times New Roman"/>
          <w:b w:val="false"/>
          <w:i w:val="false"/>
          <w:color w:val="000000"/>
          <w:sz w:val="28"/>
        </w:rPr>
        <w:t>
      (P.CP.04.MSG.008)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"Период" (ccdo:PeriodDetails) не заполнен, то должен быть заполнен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w:t>
            </w:r>
          </w:p>
          <w:p>
            <w:pPr>
              <w:spacing w:after="20"/>
              <w:ind w:left="20"/>
              <w:jc w:val="both"/>
            </w:pPr>
            <w:r>
              <w:rPr>
                <w:rFonts w:ascii="Times New Roman"/>
                <w:b w:val="false"/>
                <w:i w:val="false"/>
                <w:color w:val="000000"/>
                <w:sz w:val="20"/>
              </w:rPr>
              <w:t>
"Временно ввозимое транспортное средство" (cacdo:TITransportDetails)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"Период" (ccdo:PeriodDetails) реквизит "Регистрационный номер таможенной декларации на транспортное средство" (cacdo:DTMDocDetails)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"Период" (ccdo:PeriodDetails) реквизит "Регистрационный номер пассажирской декларации" (cacdo:PassengerDeclarationDetails)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"Период" (ccdo:PeriodDetails) реквизит "Регистрационный номер таможенной операции временного ввоза" (cacdo:RegistrationOperationDetails)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"Регистрационный номер таможенной операции временного ввоза" (cacdo:RegistrationOperationDetails)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реквизита "Временно ввозимое транспортное средство" (cacdo:TITransportDetails) в составе реквизита "Идентификационные </w:t>
            </w:r>
          </w:p>
          <w:p>
            <w:pPr>
              <w:spacing w:after="20"/>
              <w:ind w:left="20"/>
              <w:jc w:val="both"/>
            </w:pPr>
            <w:r>
              <w:rPr>
                <w:rFonts w:ascii="Times New Roman"/>
                <w:b w:val="false"/>
                <w:i w:val="false"/>
                <w:color w:val="000000"/>
                <w:sz w:val="20"/>
              </w:rPr>
              <w:t>
и регистрационные номера транспортного средства"</w:t>
            </w:r>
          </w:p>
          <w:p>
            <w:pPr>
              <w:spacing w:after="20"/>
              <w:ind w:left="20"/>
              <w:jc w:val="both"/>
            </w:pPr>
            <w:r>
              <w:rPr>
                <w:rFonts w:ascii="Times New Roman"/>
                <w:b w:val="false"/>
                <w:i w:val="false"/>
                <w:color w:val="000000"/>
                <w:sz w:val="20"/>
              </w:rPr>
              <w:t>
(cacdo:TransportMeansIdDetails)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"Регистрационный номер транспортного средства" (csdo:TransportMeansRegId)</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(csdo:VehicleBodyId)</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"Временно ввозимое транспортное средство" (cacdo:TITransportDetails) в составе реквизита "Идентификационные и регистрационные номера прицепного транспортного средства"</w:t>
            </w:r>
          </w:p>
          <w:p>
            <w:pPr>
              <w:spacing w:after="20"/>
              <w:ind w:left="20"/>
              <w:jc w:val="both"/>
            </w:pPr>
            <w:r>
              <w:rPr>
                <w:rFonts w:ascii="Times New Roman"/>
                <w:b w:val="false"/>
                <w:i w:val="false"/>
                <w:color w:val="000000"/>
                <w:sz w:val="20"/>
              </w:rPr>
              <w:t>
(cacdo:DependTransportMeansIdDetails) должен быть заполнен один из следующих реквизитов:</w:t>
            </w:r>
          </w:p>
          <w:p>
            <w:pPr>
              <w:spacing w:after="20"/>
              <w:ind w:left="20"/>
              <w:jc w:val="both"/>
            </w:pPr>
            <w:r>
              <w:rPr>
                <w:rFonts w:ascii="Times New Roman"/>
                <w:b w:val="false"/>
                <w:i w:val="false"/>
                <w:color w:val="000000"/>
                <w:sz w:val="20"/>
              </w:rPr>
              <w:t>
"Регистрационный номер транспортного средства" (csdo:TransportMeansRegId)</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(csdo:VehicleBodyId)</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получения сведений о последней совершенной операции реквизит "Период" (ccdo:PeriodDetails)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периода, указанного в реквизите "Период" (ccdo:PeriodDetails), не должно превышать 1 года</w:t>
            </w:r>
          </w:p>
        </w:tc>
      </w:tr>
    </w:tbl>
    <w:p>
      <w:pPr>
        <w:spacing w:after="0"/>
        <w:ind w:left="0"/>
        <w:jc w:val="left"/>
      </w:pPr>
      <w:r>
        <w:br/>
      </w:r>
      <w:r>
        <w:rPr>
          <w:rFonts w:ascii="Times New Roman"/>
          <w:b w:val="false"/>
          <w:i w:val="false"/>
          <w:color w:val="000000"/>
          <w:sz w:val="28"/>
        </w:rPr>
        <w:t>
</w:t>
      </w:r>
    </w:p>
    <w:bookmarkStart w:name="z136" w:id="126"/>
    <w:p>
      <w:pPr>
        <w:spacing w:after="0"/>
        <w:ind w:left="0"/>
        <w:jc w:val="both"/>
      </w:pPr>
      <w:r>
        <w:rPr>
          <w:rFonts w:ascii="Times New Roman"/>
          <w:b w:val="false"/>
          <w:i w:val="false"/>
          <w:color w:val="000000"/>
          <w:sz w:val="28"/>
        </w:rPr>
        <w:t xml:space="preserve">
      35. Требования к заполнению реквизитов электронных документов (сведений) "Сведения о временном ввозе транспортного средства" (R.CA.CP.03.005), передаваемых в сообщении "Сведения о временном ввозе ТСЛП" (P.CP.04.MSG.009), приведены в </w:t>
      </w:r>
      <w:r>
        <w:rPr>
          <w:rFonts w:ascii="Times New Roman"/>
          <w:b w:val="false"/>
          <w:i w:val="false"/>
          <w:color w:val="000000"/>
          <w:sz w:val="28"/>
        </w:rPr>
        <w:t>таблице 24</w:t>
      </w:r>
      <w:r>
        <w:rPr>
          <w:rFonts w:ascii="Times New Roman"/>
          <w:b w:val="false"/>
          <w:i w:val="false"/>
          <w:color w:val="000000"/>
          <w:sz w:val="28"/>
        </w:rPr>
        <w:t>.</w:t>
      </w:r>
    </w:p>
    <w:bookmarkEnd w:id="126"/>
    <w:bookmarkStart w:name="z137" w:id="127"/>
    <w:p>
      <w:pPr>
        <w:spacing w:after="0"/>
        <w:ind w:left="0"/>
        <w:jc w:val="both"/>
      </w:pPr>
      <w:r>
        <w:rPr>
          <w:rFonts w:ascii="Times New Roman"/>
          <w:b w:val="false"/>
          <w:i w:val="false"/>
          <w:color w:val="000000"/>
          <w:sz w:val="28"/>
        </w:rPr>
        <w:t>
      Таблица 24</w:t>
      </w:r>
    </w:p>
    <w:bookmarkEnd w:id="127"/>
    <w:bookmarkStart w:name="z138" w:id="128"/>
    <w:p>
      <w:pPr>
        <w:spacing w:after="0"/>
        <w:ind w:left="0"/>
        <w:jc w:val="both"/>
      </w:pPr>
      <w:r>
        <w:rPr>
          <w:rFonts w:ascii="Times New Roman"/>
          <w:b w:val="false"/>
          <w:i w:val="false"/>
          <w:color w:val="000000"/>
          <w:sz w:val="28"/>
        </w:rPr>
        <w:t>
      Требования к заполнению реквизитов электронных документов</w:t>
      </w:r>
    </w:p>
    <w:bookmarkEnd w:id="128"/>
    <w:p>
      <w:pPr>
        <w:spacing w:after="0"/>
        <w:ind w:left="0"/>
        <w:jc w:val="both"/>
      </w:pPr>
      <w:r>
        <w:rPr>
          <w:rFonts w:ascii="Times New Roman"/>
          <w:b w:val="false"/>
          <w:i w:val="false"/>
          <w:color w:val="000000"/>
          <w:sz w:val="28"/>
        </w:rPr>
        <w:t>
      (сведений) "Сведения о временном ввозе транспортного средства"</w:t>
      </w:r>
    </w:p>
    <w:p>
      <w:pPr>
        <w:spacing w:after="0"/>
        <w:ind w:left="0"/>
        <w:jc w:val="both"/>
      </w:pPr>
      <w:r>
        <w:rPr>
          <w:rFonts w:ascii="Times New Roman"/>
          <w:b w:val="false"/>
          <w:i w:val="false"/>
          <w:color w:val="000000"/>
          <w:sz w:val="28"/>
        </w:rPr>
        <w:t>
      (R.CA.CP.03.005), передаваемых в сообщении "Сведения о</w:t>
      </w:r>
    </w:p>
    <w:p>
      <w:pPr>
        <w:spacing w:after="0"/>
        <w:ind w:left="0"/>
        <w:jc w:val="both"/>
      </w:pPr>
      <w:r>
        <w:rPr>
          <w:rFonts w:ascii="Times New Roman"/>
          <w:b w:val="false"/>
          <w:i w:val="false"/>
          <w:color w:val="000000"/>
          <w:sz w:val="28"/>
        </w:rPr>
        <w:t>
      временном ввозе ТСЛП" (P.CP.04.MSG.009)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сведений о последней запрошенной операции электронный документ (сведения) должен содержать только 1 реквизит "Сведения об оформлении временного ввоза (вывоза) транспортного средства" (cacdo:TIEProcedureDetails)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сведений за период времени сведения о каждом оформленном временном ввозе (вывозе) транспортного средства приводятся в отдельном реквизите "Сведения об оформлении временного ввоза (вывоза) транспортного средства" (cacdo:TIEProcedureDetails)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"Временно ввозимое транспортное средство" (cacdo:TITransportDetails) должен содержать сведения об идентификационных или регистрационных номерах транспортных средств, по которым был оформлен временный ввоз (вывоз)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регистрации временного ввоза (вывоза) транспортного средства" (cacdo:TIERegistrationDetals) должен быть заполнен хотя бы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"Перевозчик, осуществляющий временный ввоз (вывоз) транспорного средства" (cacdo:TIECarrierDetails) реквизит "Наименование хозяйствующего субъекта" (csdo:BusinessEntityName) в его составе должен быть заполнен и должен содержать наименование перевозчика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представлении сведений о последней совершенной операции </w:t>
            </w:r>
          </w:p>
          <w:p>
            <w:pPr>
              <w:spacing w:after="20"/>
              <w:ind w:left="20"/>
              <w:jc w:val="both"/>
            </w:pPr>
            <w:r>
              <w:rPr>
                <w:rFonts w:ascii="Times New Roman"/>
                <w:b w:val="false"/>
                <w:i w:val="false"/>
                <w:color w:val="000000"/>
                <w:sz w:val="20"/>
              </w:rPr>
              <w:t>
в случае, если была совершена операция по продлению срока временного ввоза, реквизит "Сведения об оформлении временного ввоза (вывоза) транспортного средства" (cacdo:TIEProcedureDetails) должен содержать 1 реквизит "Сведения о таможенных операциях при временном ввозе (вывозе) транспортного средства" (cacdo:TIEOperationsDetails)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реквизита "Сведения о таможенных операциях </w:t>
            </w:r>
          </w:p>
          <w:p>
            <w:pPr>
              <w:spacing w:after="20"/>
              <w:ind w:left="20"/>
              <w:jc w:val="both"/>
            </w:pPr>
            <w:r>
              <w:rPr>
                <w:rFonts w:ascii="Times New Roman"/>
                <w:b w:val="false"/>
                <w:i w:val="false"/>
                <w:color w:val="000000"/>
                <w:sz w:val="20"/>
              </w:rPr>
              <w:t>
при временном ввозе (вывозе) транспортного средства" (cacdo:TIEOperationsDetails) реквизит "Продление временного ввоза ТСЛП (ТСМП)" (cacdo:TIEExtensionDetails)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продление срока временного ввоза не осуществлялось, реквизит "Сведения о таможенных операциях при временном ввозе (вывозе) транспортного средства" (cacdo:TIEOperationsDetails)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представлении сведений о последней совершенной операции сведения, указанные в реквизите "Продление временного ввоза ТСЛП (ТСМП)" (cacdo:TIEExtensionDetails), должны содержать сведения </w:t>
            </w:r>
          </w:p>
          <w:p>
            <w:pPr>
              <w:spacing w:after="20"/>
              <w:ind w:left="20"/>
              <w:jc w:val="both"/>
            </w:pPr>
            <w:r>
              <w:rPr>
                <w:rFonts w:ascii="Times New Roman"/>
                <w:b w:val="false"/>
                <w:i w:val="false"/>
                <w:color w:val="000000"/>
                <w:sz w:val="20"/>
              </w:rPr>
              <w:t>
о последней по времени операции по продлению срока временного ввоза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сведений за период в составе реквизита "Сведения об оформлении временного ввоза (вывоза) транспортного средства" (cacdo:TIEProcedureDetails) должны содержаться реквизиты "Сведения о таможенных операциях при временном ввозе (вывозе) транспортного средства" (cacdo:TIEOperationsDetails) по количеству совершенных операций. Каждый реквизит "Сведения о таможенных операциях при временном ввозе (вывозе) транспортного средства" (cacdo:TIEOperationsDetails) должен содержать сведения об одной операции, совершенной в отношении транспортного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совершения операций по продлению срока временного ввоза ТСЛП в составе реквизита "Сведения о таможенных операциях при временном ввозе (вывозе) транспортного средства" (cacdo:TIEOperationsDetails) реквизит "Продление временного ввоза ТСЛП (ТСМП)" (cacdo:TIEExtensionDetails)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"Срок временного ввоза" (casdo:TempImportLimitDate) должен быть заполнен и должен содержать дату вывоза транспортного средства с учетом осуществленного продления сроков временного ввоза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реквизите "Продление временного ввоза ТСЛП (ТСМП)" (cacdo:TIEExtensionDetails) заполнен реквизит "Сведения о регистрационном (учетном) номере таможенной операции продления временного ввоза" (cacdo:ExtensionOperationDetails), то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"Код прикладного статусного состояния" (casdo:TIEStatusCode) должен быть заполнен</w:t>
            </w:r>
          </w:p>
        </w:tc>
      </w:tr>
    </w:tbl>
    <w:p>
      <w:pPr>
        <w:spacing w:after="0"/>
        <w:ind w:left="0"/>
        <w:jc w:val="left"/>
      </w:pPr>
      <w:r>
        <w:br/>
      </w:r>
      <w:r>
        <w:rPr>
          <w:rFonts w:ascii="Times New Roman"/>
          <w:b w:val="false"/>
          <w:i w:val="false"/>
          <w:color w:val="000000"/>
          <w:sz w:val="28"/>
        </w:rPr>
        <w:t>
</w:t>
      </w:r>
    </w:p>
    <w:bookmarkStart w:name="z139" w:id="129"/>
    <w:p>
      <w:pPr>
        <w:spacing w:after="0"/>
        <w:ind w:left="0"/>
        <w:jc w:val="both"/>
      </w:pPr>
      <w:r>
        <w:rPr>
          <w:rFonts w:ascii="Times New Roman"/>
          <w:b w:val="false"/>
          <w:i w:val="false"/>
          <w:color w:val="000000"/>
          <w:sz w:val="28"/>
        </w:rPr>
        <w:t xml:space="preserve">
      36. Требования к заполнению реквизитов электронных документов (сведений) "Запрос сведений о временном ввозе (вывозе) транспортного средства" (R.CA.CP.03.001), передаваемых в сообщении "Запрос об отсутствии сведений о завершении временного ввоза ТСЛП" (P.CP.04.MSG.010), приведены в </w:t>
      </w:r>
      <w:r>
        <w:rPr>
          <w:rFonts w:ascii="Times New Roman"/>
          <w:b w:val="false"/>
          <w:i w:val="false"/>
          <w:color w:val="000000"/>
          <w:sz w:val="28"/>
        </w:rPr>
        <w:t>таблице 25</w:t>
      </w:r>
      <w:r>
        <w:rPr>
          <w:rFonts w:ascii="Times New Roman"/>
          <w:b w:val="false"/>
          <w:i w:val="false"/>
          <w:color w:val="000000"/>
          <w:sz w:val="28"/>
        </w:rPr>
        <w:t>.</w:t>
      </w:r>
    </w:p>
    <w:bookmarkEnd w:id="129"/>
    <w:bookmarkStart w:name="z140" w:id="130"/>
    <w:p>
      <w:pPr>
        <w:spacing w:after="0"/>
        <w:ind w:left="0"/>
        <w:jc w:val="both"/>
      </w:pPr>
      <w:r>
        <w:rPr>
          <w:rFonts w:ascii="Times New Roman"/>
          <w:b w:val="false"/>
          <w:i w:val="false"/>
          <w:color w:val="000000"/>
          <w:sz w:val="28"/>
        </w:rPr>
        <w:t>
      Таблица 25</w:t>
      </w:r>
    </w:p>
    <w:bookmarkEnd w:id="130"/>
    <w:bookmarkStart w:name="z141" w:id="131"/>
    <w:p>
      <w:pPr>
        <w:spacing w:after="0"/>
        <w:ind w:left="0"/>
        <w:jc w:val="both"/>
      </w:pPr>
      <w:r>
        <w:rPr>
          <w:rFonts w:ascii="Times New Roman"/>
          <w:b w:val="false"/>
          <w:i w:val="false"/>
          <w:color w:val="000000"/>
          <w:sz w:val="28"/>
        </w:rPr>
        <w:t>
      Требования к заполнению реквизитов электронных документов</w:t>
      </w:r>
    </w:p>
    <w:bookmarkEnd w:id="131"/>
    <w:p>
      <w:pPr>
        <w:spacing w:after="0"/>
        <w:ind w:left="0"/>
        <w:jc w:val="both"/>
      </w:pPr>
      <w:r>
        <w:rPr>
          <w:rFonts w:ascii="Times New Roman"/>
          <w:b w:val="false"/>
          <w:i w:val="false"/>
          <w:color w:val="000000"/>
          <w:sz w:val="28"/>
        </w:rPr>
        <w:t>
      (сведений) "Запрос сведений о временном ввозе (вывозе)</w:t>
      </w:r>
    </w:p>
    <w:p>
      <w:pPr>
        <w:spacing w:after="0"/>
        <w:ind w:left="0"/>
        <w:jc w:val="both"/>
      </w:pPr>
      <w:r>
        <w:rPr>
          <w:rFonts w:ascii="Times New Roman"/>
          <w:b w:val="false"/>
          <w:i w:val="false"/>
          <w:color w:val="000000"/>
          <w:sz w:val="28"/>
        </w:rPr>
        <w:t>
      транспортного средства" (R.CA.CP.03.001), передаваемых в</w:t>
      </w:r>
    </w:p>
    <w:p>
      <w:pPr>
        <w:spacing w:after="0"/>
        <w:ind w:left="0"/>
        <w:jc w:val="both"/>
      </w:pPr>
      <w:r>
        <w:rPr>
          <w:rFonts w:ascii="Times New Roman"/>
          <w:b w:val="false"/>
          <w:i w:val="false"/>
          <w:color w:val="000000"/>
          <w:sz w:val="28"/>
        </w:rPr>
        <w:t>
      сообщении "Запрос об отсутствии сведений о завершении</w:t>
      </w:r>
    </w:p>
    <w:p>
      <w:pPr>
        <w:spacing w:after="0"/>
        <w:ind w:left="0"/>
        <w:jc w:val="both"/>
      </w:pPr>
      <w:r>
        <w:rPr>
          <w:rFonts w:ascii="Times New Roman"/>
          <w:b w:val="false"/>
          <w:i w:val="false"/>
          <w:color w:val="000000"/>
          <w:sz w:val="28"/>
        </w:rPr>
        <w:t>
      временного ввоза ТСЛП" (P.CP.04.MSG.010)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"Период" (ccdo:PeriodDetails) не заполнен, то должен быть заполнен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w:t>
            </w:r>
          </w:p>
          <w:p>
            <w:pPr>
              <w:spacing w:after="20"/>
              <w:ind w:left="20"/>
              <w:jc w:val="both"/>
            </w:pPr>
            <w:r>
              <w:rPr>
                <w:rFonts w:ascii="Times New Roman"/>
                <w:b w:val="false"/>
                <w:i w:val="false"/>
                <w:color w:val="000000"/>
                <w:sz w:val="20"/>
              </w:rPr>
              <w:t>
"Временно ввозимое транспортное средство" (cacdo:TITransportDetails)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"Период" (ccdo:PeriodDetails) реквизит "Регистрационный номер таможенной декларации на транспортное средство" (cacdo:DTMDocDetails)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"Период" (ccdo:PeriodDetails) реквизит "Регистрационный номер пассажирской декларации" (cacdo:PassengerDeclarationDetails)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"Период" (ccdo:PeriodDetails) реквизит "Регистрационный номер таможенной операции временного ввоза" (cacdo:RegistrationOperationDetails)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"Регистрационный номер таможенной операции временного ввоза" (cacdo:RegistrationOperationDetails)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"Временно ввозимое транспортное средство" (cacdo:TITransportDetails) в составе реквизита "Идентификационные и регистрационные номера транспортного средства" (cacdo:TransportMeansIdDetails)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"Регистрационный номер транспортного средства" (csdo:TransportMeansRegId)</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(csdo:VehicleBodyId)</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"Временно ввозимое транспортное средство" (cacdo:TITransportDetails) в составе реквизита "Идентификационные и регистрационные номера прицепного транспортного средства" (cacdo:DependTransportMeansIdDetails) должен быть заполнен один из следующих реквизитов:</w:t>
            </w:r>
          </w:p>
          <w:p>
            <w:pPr>
              <w:spacing w:after="20"/>
              <w:ind w:left="20"/>
              <w:jc w:val="both"/>
            </w:pPr>
            <w:r>
              <w:rPr>
                <w:rFonts w:ascii="Times New Roman"/>
                <w:b w:val="false"/>
                <w:i w:val="false"/>
                <w:color w:val="000000"/>
                <w:sz w:val="20"/>
              </w:rPr>
              <w:t>
"Регистрационный номер транспортного средства" (csdo:TransportMeansRegId)</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(csdo:VehicleBodyId)</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получения сведений о последней совершенной операции реквизит "Период" (ccdo:PeriodDetails)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периода, указанного в реквизите "Период" (ccdo:PeriodDetails), не должно превышать 1 года</w:t>
            </w:r>
          </w:p>
        </w:tc>
      </w:tr>
    </w:tbl>
    <w:p>
      <w:pPr>
        <w:spacing w:after="0"/>
        <w:ind w:left="0"/>
        <w:jc w:val="left"/>
      </w:pPr>
      <w:r>
        <w:br/>
      </w:r>
      <w:r>
        <w:rPr>
          <w:rFonts w:ascii="Times New Roman"/>
          <w:b w:val="false"/>
          <w:i w:val="false"/>
          <w:color w:val="000000"/>
          <w:sz w:val="28"/>
        </w:rPr>
        <w:t>
</w:t>
      </w:r>
    </w:p>
    <w:bookmarkStart w:name="z142" w:id="132"/>
    <w:p>
      <w:pPr>
        <w:spacing w:after="0"/>
        <w:ind w:left="0"/>
        <w:jc w:val="both"/>
      </w:pPr>
      <w:r>
        <w:rPr>
          <w:rFonts w:ascii="Times New Roman"/>
          <w:b w:val="false"/>
          <w:i w:val="false"/>
          <w:color w:val="000000"/>
          <w:sz w:val="28"/>
        </w:rPr>
        <w:t xml:space="preserve">
      37. Требования к заполнению реквизитов электронных документов (сведений) "Сведения о временном ввозе транспортного средства" (R.CA.CP.03.005), передаваемых в сообщении "Запрошенные сведения о завершении временного ввоза ТСЛП" (P.CP.04.MSG.011), приведены в </w:t>
      </w:r>
      <w:r>
        <w:rPr>
          <w:rFonts w:ascii="Times New Roman"/>
          <w:b w:val="false"/>
          <w:i w:val="false"/>
          <w:color w:val="000000"/>
          <w:sz w:val="28"/>
        </w:rPr>
        <w:t>таблице 26</w:t>
      </w:r>
      <w:r>
        <w:rPr>
          <w:rFonts w:ascii="Times New Roman"/>
          <w:b w:val="false"/>
          <w:i w:val="false"/>
          <w:color w:val="000000"/>
          <w:sz w:val="28"/>
        </w:rPr>
        <w:t>.</w:t>
      </w:r>
    </w:p>
    <w:bookmarkEnd w:id="132"/>
    <w:bookmarkStart w:name="z143" w:id="133"/>
    <w:p>
      <w:pPr>
        <w:spacing w:after="0"/>
        <w:ind w:left="0"/>
        <w:jc w:val="both"/>
      </w:pPr>
      <w:r>
        <w:rPr>
          <w:rFonts w:ascii="Times New Roman"/>
          <w:b w:val="false"/>
          <w:i w:val="false"/>
          <w:color w:val="000000"/>
          <w:sz w:val="28"/>
        </w:rPr>
        <w:t>
      Таблица 26</w:t>
      </w:r>
    </w:p>
    <w:bookmarkEnd w:id="133"/>
    <w:bookmarkStart w:name="z144" w:id="134"/>
    <w:p>
      <w:pPr>
        <w:spacing w:after="0"/>
        <w:ind w:left="0"/>
        <w:jc w:val="both"/>
      </w:pPr>
      <w:r>
        <w:rPr>
          <w:rFonts w:ascii="Times New Roman"/>
          <w:b w:val="false"/>
          <w:i w:val="false"/>
          <w:color w:val="000000"/>
          <w:sz w:val="28"/>
        </w:rPr>
        <w:t>
      Требования к заполнению реквизитов электронных документов</w:t>
      </w:r>
    </w:p>
    <w:bookmarkEnd w:id="134"/>
    <w:p>
      <w:pPr>
        <w:spacing w:after="0"/>
        <w:ind w:left="0"/>
        <w:jc w:val="both"/>
      </w:pPr>
      <w:r>
        <w:rPr>
          <w:rFonts w:ascii="Times New Roman"/>
          <w:b w:val="false"/>
          <w:i w:val="false"/>
          <w:color w:val="000000"/>
          <w:sz w:val="28"/>
        </w:rPr>
        <w:t>
      (сведений) "Сведения о временном ввозе транспортного средства"</w:t>
      </w:r>
    </w:p>
    <w:p>
      <w:pPr>
        <w:spacing w:after="0"/>
        <w:ind w:left="0"/>
        <w:jc w:val="both"/>
      </w:pPr>
      <w:r>
        <w:rPr>
          <w:rFonts w:ascii="Times New Roman"/>
          <w:b w:val="false"/>
          <w:i w:val="false"/>
          <w:color w:val="000000"/>
          <w:sz w:val="28"/>
        </w:rPr>
        <w:t>
      (R.CA.CP.03.005), передаваемых в сообщении "Запрошенные</w:t>
      </w:r>
    </w:p>
    <w:p>
      <w:pPr>
        <w:spacing w:after="0"/>
        <w:ind w:left="0"/>
        <w:jc w:val="both"/>
      </w:pPr>
      <w:r>
        <w:rPr>
          <w:rFonts w:ascii="Times New Roman"/>
          <w:b w:val="false"/>
          <w:i w:val="false"/>
          <w:color w:val="000000"/>
          <w:sz w:val="28"/>
        </w:rPr>
        <w:t>
      сведения о завершении временного ввоза ТСЛП" (P.CP.04.MSG.011)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сведений о последней запрошенной операции электронный документ (сведения) должен содержать только 1 реквизит "Сведения об оформлении временного ввоза (вывоза) транспортного средства" (cacdo:TIEProcedureDetails)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сведений за период времени сведения о каждом оформленном временном ввозе (вывозе) транспортного средства приводятся в отдельном реквизите "Сведения об оформлении временного ввоза (вывоза) транспортного средства" (cacdo:TIEProcedureDetails)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"Временно ввозимое транспортное средство" (cacdo:TITransportDetails) должен содержать сведения об идентификационных или регистрационных номерах транспортных средств, в отношении которых был оформлен временный ввоз (вывоз)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регистрации временного ввоза (вывоза) транспортного средства" (cacdo:TIERegistrationDetals) должен быть заполнен хотя бы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"Регистрационный номер таможенной операции временного ввоза" (cacdo:RegistrationOperationDetails)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сведений о последней совершенной операции в случае, если в ходе временного ввоза были совершены операции по продлению срока временного ввоза, завершению временного ввоза, признанию транспортного средства не находящимся под таможенным контролем, реквизит "Сведения об оформлении временного ввоза (вывоза) транспортного средства" (cacdo:TIEProcedureDetails) должен содержать 1 реквизит "Сведения о таможенных операциях при временном ввозе (вывозе) транспортного средства" (cacdo:TIEOperationsDetails), соответствующий последней таможенной операции, совершенной с транспортным средством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ходе временного ввоза совершение таможенных операций не осуществлялось, реквизит "Сведения о таможенных операциях при временном ввозе (вывозе) транспортного средства" (cacdo:TIEOperationsDetails)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сведений за период в составе реквизита "Сведения об оформлении временного ввоза (вывоза) транспортного средства" (cacdo:TIEProcedureDetails) должны содержаться реквизиты "Сведения о таможенных операциях при временном ввозе (вывозе) транспортного средства" (cacdo:TIEOperationsDetails) по количеству совершенных операций. Каждый реквизит "Сведения о таможенных операциях при временном ввозе (вывозе) транспортного средства" (cacdo:TIEOperationsDetails) должен содержать сведения об одной операции, совершенной в отношении транспортного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"Перевозчик, осуществляющий временный ввоз (вывоз) транспорного средства" (cacdo:TIECarrierDetails) реквизит "Наименование хозяйствующего субъекта" (csdo:BusinessEntityName) в его составе должен быть заполнен и должен содержать наименование перевозчика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реквизите "Сведения о таможенных операциях при временном ввозе (вывозе) транспортного средства" (cacdo:TIEOperationsDetails) заполнен реквизит "Таможенная операция завершения временного ввоза" (cacdo:CloseOperationDetails), то реквизит "Код таможенной операции временного ввоза" (casdo:OperationCode) в составе реквизита "Таможенная операция завершения временного ввоза" (cacdo:CloseOperationDetails)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реквизите "Сведения о таможенных операциях при временном ввозе (вывозе) транспортного средства" (cacdo:TIEOperationsDetails) заполнен реквизит "Продление временного ввоза ТСЛП (ТСМП)" (cacdo:TIEExtensionDetails), то реквизит "Код таможенной операции временного ввоза" (casdo:OperationCode) в составе реквизита "Сведения о регистрационном (учетном) номере таможенной операции продления временного ввоза" (cacdo:ExtensionOperationDetails)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"Код прикладного статусного состояния" (casdo:TIEStatusCode)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"Срок временного ввоза" (casdo:TempImportLimitDate) должен быть заполнен и должен содержать дату вывоза транспортного средства с учетом осуществленного продления сроков временного ввоза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апреля 2016 г. № 33</w:t>
            </w:r>
          </w:p>
        </w:tc>
      </w:tr>
    </w:tbl>
    <w:bookmarkStart w:name="z146" w:id="135"/>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w:t>
      </w:r>
      <w:r>
        <w:br/>
      </w:r>
      <w:r>
        <w:rPr>
          <w:rFonts w:ascii="Times New Roman"/>
          <w:b/>
          <w:i w:val="false"/>
          <w:color w:val="000000"/>
        </w:rPr>
        <w:t>при реализации средствами интегрированной информационной</w:t>
      </w:r>
      <w:r>
        <w:br/>
      </w:r>
      <w:r>
        <w:rPr>
          <w:rFonts w:ascii="Times New Roman"/>
          <w:b/>
          <w:i w:val="false"/>
          <w:color w:val="000000"/>
        </w:rPr>
        <w:t>системы внешней и взаимной торговли общего процесса</w:t>
      </w:r>
      <w:r>
        <w:br/>
      </w:r>
      <w:r>
        <w:rPr>
          <w:rFonts w:ascii="Times New Roman"/>
          <w:b/>
          <w:i w:val="false"/>
          <w:color w:val="000000"/>
        </w:rPr>
        <w:t>"Обеспечение обмена информацией в отношении транспортных</w:t>
      </w:r>
      <w:r>
        <w:br/>
      </w:r>
      <w:r>
        <w:rPr>
          <w:rFonts w:ascii="Times New Roman"/>
          <w:b/>
          <w:i w:val="false"/>
          <w:color w:val="000000"/>
        </w:rPr>
        <w:t>средств, временно ввозимых на таможенную территорию</w:t>
      </w:r>
      <w:r>
        <w:br/>
      </w:r>
      <w:r>
        <w:rPr>
          <w:rFonts w:ascii="Times New Roman"/>
          <w:b/>
          <w:i w:val="false"/>
          <w:color w:val="000000"/>
        </w:rPr>
        <w:t>Евразийского экономического союза физическими лицами</w:t>
      </w:r>
      <w:r>
        <w:br/>
      </w:r>
      <w:r>
        <w:rPr>
          <w:rFonts w:ascii="Times New Roman"/>
          <w:b/>
          <w:i w:val="false"/>
          <w:color w:val="000000"/>
        </w:rPr>
        <w:t>для личного пользования, между таможенными органами</w:t>
      </w:r>
      <w:r>
        <w:br/>
      </w:r>
      <w:r>
        <w:rPr>
          <w:rFonts w:ascii="Times New Roman"/>
          <w:b/>
          <w:i w:val="false"/>
          <w:color w:val="000000"/>
        </w:rPr>
        <w:t>государств – членов Евразийского экономического союза"</w:t>
      </w:r>
      <w:r>
        <w:br/>
      </w:r>
      <w:r>
        <w:rPr>
          <w:rFonts w:ascii="Times New Roman"/>
          <w:b/>
          <w:i w:val="false"/>
          <w:color w:val="000000"/>
        </w:rPr>
        <w:t>I. Общие положения</w:t>
      </w:r>
    </w:p>
    <w:bookmarkEnd w:id="135"/>
    <w:bookmarkStart w:name="z148" w:id="136"/>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 (далее – Союз):</w:t>
      </w:r>
    </w:p>
    <w:bookmarkEnd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p>
      <w:pPr>
        <w:spacing w:after="0"/>
        <w:ind w:left="0"/>
        <w:jc w:val="both"/>
      </w:pPr>
      <w:r>
        <w:rPr>
          <w:rFonts w:ascii="Times New Roman"/>
          <w:b w:val="false"/>
          <w:i w:val="false"/>
          <w:color w:val="000000"/>
          <w:sz w:val="28"/>
        </w:rPr>
        <w:t>
      Решение Комиссии Таможенного союза от 18 июня 2010 г. № 311 "О Порядке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находящимися под таможенным контролем";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both"/>
      </w:pPr>
      <w:r>
        <w:rPr>
          <w:rFonts w:ascii="Times New Roman"/>
          <w:b w:val="false"/>
          <w:i w:val="false"/>
          <w:color w:val="000000"/>
          <w:sz w:val="28"/>
        </w:rPr>
        <w:t>
      Настоящие Правила разработаны с учетом положений Технологии обмена информацией между таможенными органами государств – членов Евразийского экономического союза, обеспечивающей учет и контроль временного ввоза и вывоза автомобильных транспортных средств на (с) территорию(и) государств – членов Евразийского экономического союза, утвержденной Решением Объединенной коллегии таможенных служб государств – членов Таможенного союза от 4 июня 2015 г. № 15/6.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Коллегии Евразийской экономической комиссии от 14.11.2017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9" w:id="137"/>
    <w:p>
      <w:pPr>
        <w:spacing w:after="0"/>
        <w:ind w:left="0"/>
        <w:jc w:val="left"/>
      </w:pPr>
      <w:r>
        <w:rPr>
          <w:rFonts w:ascii="Times New Roman"/>
          <w:b/>
          <w:i w:val="false"/>
          <w:color w:val="000000"/>
        </w:rPr>
        <w:t xml:space="preserve"> II. Область применения</w:t>
      </w:r>
    </w:p>
    <w:bookmarkEnd w:id="137"/>
    <w:bookmarkStart w:name="z150" w:id="138"/>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 (далее – общий процесс), включая описание процедур, выполняемых в рамках этого общего процесса.</w:t>
      </w:r>
    </w:p>
    <w:bookmarkEnd w:id="138"/>
    <w:bookmarkStart w:name="z151" w:id="139"/>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139"/>
    <w:bookmarkStart w:name="z152" w:id="140"/>
    <w:p>
      <w:pPr>
        <w:spacing w:after="0"/>
        <w:ind w:left="0"/>
        <w:jc w:val="left"/>
      </w:pPr>
      <w:r>
        <w:rPr>
          <w:rFonts w:ascii="Times New Roman"/>
          <w:b/>
          <w:i w:val="false"/>
          <w:color w:val="000000"/>
        </w:rPr>
        <w:t xml:space="preserve"> III. Основные понятия</w:t>
      </w:r>
    </w:p>
    <w:bookmarkEnd w:id="140"/>
    <w:bookmarkStart w:name="z153" w:id="141"/>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41"/>
    <w:bookmarkStart w:name="z154" w:id="142"/>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42"/>
    <w:bookmarkStart w:name="z155" w:id="143"/>
    <w:p>
      <w:pPr>
        <w:spacing w:after="0"/>
        <w:ind w:left="0"/>
        <w:jc w:val="both"/>
      </w:pPr>
      <w:r>
        <w:rPr>
          <w:rFonts w:ascii="Times New Roman"/>
          <w:b w:val="false"/>
          <w:i w:val="false"/>
          <w:color w:val="000000"/>
          <w:sz w:val="28"/>
        </w:rPr>
        <w:t>
      "состояние информационного объекта общего процесса" – свойство, которое характеризует информационный объект на определенном этапе выполнения процедуры общего процесса и изменяется при выполнении операций общего процесса.</w:t>
      </w:r>
    </w:p>
    <w:bookmarkEnd w:id="143"/>
    <w:bookmarkStart w:name="z156" w:id="144"/>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144"/>
    <w:bookmarkStart w:name="z157" w:id="145"/>
    <w:p>
      <w:pPr>
        <w:spacing w:after="0"/>
        <w:ind w:left="0"/>
        <w:jc w:val="left"/>
      </w:pPr>
      <w:r>
        <w:rPr>
          <w:rFonts w:ascii="Times New Roman"/>
          <w:b/>
          <w:i w:val="false"/>
          <w:color w:val="000000"/>
        </w:rPr>
        <w:t xml:space="preserve"> IV. Основные сведения об общем процессе</w:t>
      </w:r>
    </w:p>
    <w:bookmarkEnd w:id="145"/>
    <w:bookmarkStart w:name="z158" w:id="146"/>
    <w:p>
      <w:pPr>
        <w:spacing w:after="0"/>
        <w:ind w:left="0"/>
        <w:jc w:val="both"/>
      </w:pPr>
      <w:r>
        <w:rPr>
          <w:rFonts w:ascii="Times New Roman"/>
          <w:b w:val="false"/>
          <w:i w:val="false"/>
          <w:color w:val="000000"/>
          <w:sz w:val="28"/>
        </w:rPr>
        <w:t>
      5. Полное наименование общего процесса: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w:t>
      </w:r>
    </w:p>
    <w:bookmarkEnd w:id="146"/>
    <w:bookmarkStart w:name="z159" w:id="147"/>
    <w:p>
      <w:pPr>
        <w:spacing w:after="0"/>
        <w:ind w:left="0"/>
        <w:jc w:val="both"/>
      </w:pPr>
      <w:r>
        <w:rPr>
          <w:rFonts w:ascii="Times New Roman"/>
          <w:b w:val="false"/>
          <w:i w:val="false"/>
          <w:color w:val="000000"/>
          <w:sz w:val="28"/>
        </w:rPr>
        <w:t>
      6. Кодовое обозначение общего процесса: P.CP.04, версия 1.0.0.</w:t>
      </w:r>
    </w:p>
    <w:bookmarkEnd w:id="147"/>
    <w:bookmarkStart w:name="z160" w:id="148"/>
    <w:p>
      <w:pPr>
        <w:spacing w:after="0"/>
        <w:ind w:left="0"/>
        <w:jc w:val="left"/>
      </w:pPr>
      <w:r>
        <w:rPr>
          <w:rFonts w:ascii="Times New Roman"/>
          <w:b/>
          <w:i w:val="false"/>
          <w:color w:val="000000"/>
        </w:rPr>
        <w:t xml:space="preserve"> 1. Цель и задачи общего процесса</w:t>
      </w:r>
    </w:p>
    <w:bookmarkEnd w:id="148"/>
    <w:bookmarkStart w:name="z161" w:id="149"/>
    <w:p>
      <w:pPr>
        <w:spacing w:after="0"/>
        <w:ind w:left="0"/>
        <w:jc w:val="both"/>
      </w:pPr>
      <w:r>
        <w:rPr>
          <w:rFonts w:ascii="Times New Roman"/>
          <w:b w:val="false"/>
          <w:i w:val="false"/>
          <w:color w:val="000000"/>
          <w:sz w:val="28"/>
        </w:rPr>
        <w:t xml:space="preserve">
      7. Целью общего процесса является обеспечение контроля </w:t>
      </w:r>
    </w:p>
    <w:bookmarkEnd w:id="149"/>
    <w:p>
      <w:pPr>
        <w:spacing w:after="0"/>
        <w:ind w:left="0"/>
        <w:jc w:val="both"/>
      </w:pPr>
      <w:r>
        <w:rPr>
          <w:rFonts w:ascii="Times New Roman"/>
          <w:b w:val="false"/>
          <w:i w:val="false"/>
          <w:color w:val="000000"/>
          <w:sz w:val="28"/>
        </w:rPr>
        <w:t>
      и мониторинга временно ввезенных на таможенную территорию Союза транспортных средств для личного пользования (далее – ТСЛП) за счет совершенствования механизмов информационного взаимодействия между уполномоченными органами государств – членов Союза (далее – государства-члены).</w:t>
      </w:r>
    </w:p>
    <w:bookmarkStart w:name="z162" w:id="150"/>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150"/>
    <w:p>
      <w:pPr>
        <w:spacing w:after="0"/>
        <w:ind w:left="0"/>
        <w:jc w:val="both"/>
      </w:pPr>
      <w:r>
        <w:rPr>
          <w:rFonts w:ascii="Times New Roman"/>
          <w:b w:val="false"/>
          <w:i w:val="false"/>
          <w:color w:val="000000"/>
          <w:sz w:val="28"/>
        </w:rPr>
        <w:t>
      а) обеспечить автоматизированный обмен сведениями, необходимыми для осуществления контроля временного ввоза ТСЛП, между уполномоченными органами государств-членов в электронном виде с использованием интегрированной информационной системы внешней и взаимной торговли в соответствии с международными договорами и актами, составляющими право Союза;</w:t>
      </w:r>
    </w:p>
    <w:p>
      <w:pPr>
        <w:spacing w:after="0"/>
        <w:ind w:left="0"/>
        <w:jc w:val="both"/>
      </w:pPr>
      <w:r>
        <w:rPr>
          <w:rFonts w:ascii="Times New Roman"/>
          <w:b w:val="false"/>
          <w:i w:val="false"/>
          <w:color w:val="000000"/>
          <w:sz w:val="28"/>
        </w:rPr>
        <w:t>
      б) обеспечить применение унифицированных структур электронных документов и сведений, построенных на основе использования общей модели данных интегрированной информационной системы внешней и взаимной торговли;</w:t>
      </w:r>
    </w:p>
    <w:p>
      <w:pPr>
        <w:spacing w:after="0"/>
        <w:ind w:left="0"/>
        <w:jc w:val="both"/>
      </w:pPr>
      <w:r>
        <w:rPr>
          <w:rFonts w:ascii="Times New Roman"/>
          <w:b w:val="false"/>
          <w:i w:val="false"/>
          <w:color w:val="000000"/>
          <w:sz w:val="28"/>
        </w:rPr>
        <w:t>
      в) обеспечить представление по запросу уполномоченных органов государств-членов информации, необходимой для осуществления контроля и мониторинга временного ввоза ТСЛП.</w:t>
      </w:r>
    </w:p>
    <w:bookmarkStart w:name="z163" w:id="151"/>
    <w:p>
      <w:pPr>
        <w:spacing w:after="0"/>
        <w:ind w:left="0"/>
        <w:jc w:val="left"/>
      </w:pPr>
      <w:r>
        <w:rPr>
          <w:rFonts w:ascii="Times New Roman"/>
          <w:b/>
          <w:i w:val="false"/>
          <w:color w:val="000000"/>
        </w:rPr>
        <w:t xml:space="preserve"> 2. Участники общего процесса</w:t>
      </w:r>
    </w:p>
    <w:bookmarkEnd w:id="151"/>
    <w:bookmarkStart w:name="z164" w:id="152"/>
    <w:p>
      <w:pPr>
        <w:spacing w:after="0"/>
        <w:ind w:left="0"/>
        <w:jc w:val="both"/>
      </w:pPr>
      <w:r>
        <w:rPr>
          <w:rFonts w:ascii="Times New Roman"/>
          <w:b w:val="false"/>
          <w:i w:val="false"/>
          <w:color w:val="000000"/>
          <w:sz w:val="28"/>
        </w:rPr>
        <w:t xml:space="preserve">
      9. Перечень участников общего процесса приведен в </w:t>
      </w:r>
      <w:r>
        <w:rPr>
          <w:rFonts w:ascii="Times New Roman"/>
          <w:b w:val="false"/>
          <w:i w:val="false"/>
          <w:color w:val="000000"/>
          <w:sz w:val="28"/>
        </w:rPr>
        <w:t>таблице 1</w:t>
      </w:r>
      <w:r>
        <w:rPr>
          <w:rFonts w:ascii="Times New Roman"/>
          <w:b w:val="false"/>
          <w:i w:val="false"/>
          <w:color w:val="000000"/>
          <w:sz w:val="28"/>
        </w:rPr>
        <w:t>.</w:t>
      </w:r>
    </w:p>
    <w:bookmarkEnd w:id="152"/>
    <w:bookmarkStart w:name="z165" w:id="153"/>
    <w:p>
      <w:pPr>
        <w:spacing w:after="0"/>
        <w:ind w:left="0"/>
        <w:jc w:val="both"/>
      </w:pPr>
      <w:r>
        <w:rPr>
          <w:rFonts w:ascii="Times New Roman"/>
          <w:b w:val="false"/>
          <w:i w:val="false"/>
          <w:color w:val="000000"/>
          <w:sz w:val="28"/>
        </w:rPr>
        <w:t>
      Таблица 1</w:t>
      </w:r>
    </w:p>
    <w:bookmarkEnd w:id="153"/>
    <w:bookmarkStart w:name="z166" w:id="154"/>
    <w:p>
      <w:pPr>
        <w:spacing w:after="0"/>
        <w:ind w:left="0"/>
        <w:jc w:val="both"/>
      </w:pPr>
      <w:r>
        <w:rPr>
          <w:rFonts w:ascii="Times New Roman"/>
          <w:b w:val="false"/>
          <w:i w:val="false"/>
          <w:color w:val="000000"/>
          <w:sz w:val="28"/>
        </w:rPr>
        <w:t>
      Перечень участников общего процесса</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контроль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в сфере таможенного дела орган исполнительной власти государства-члена, в системе которого осуществляется совершение таможенных операций по оформлению временного ввоза ТСЛП и который осуществляет контроль за соблюдением регулирующих таможенные правоотношения международных договоров и актов, составляющих право Союза, применяемых в отношении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завершение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в сфере таможенного дела орган исполнительной власти государства-члена, в системе которого осуществляется завершение временного ввоза ТСЛП при совершении таможенных операций в связи с временным ввозом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продление срока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в сфере таможенного дела орган исполнительной власти государства-члена, в системе которого осуществляется продление срока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P.CP.04.ACT.004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осуществляющий признание ТСЛП не находящимся </w:t>
            </w:r>
          </w:p>
          <w:p>
            <w:pPr>
              <w:spacing w:after="20"/>
              <w:ind w:left="20"/>
              <w:jc w:val="both"/>
            </w:pPr>
            <w:r>
              <w:rPr>
                <w:rFonts w:ascii="Times New Roman"/>
                <w:b w:val="false"/>
                <w:i w:val="false"/>
                <w:color w:val="000000"/>
                <w:sz w:val="20"/>
              </w:rPr>
              <w:t>
под таможенным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в сфере таможенного дела орган исполнительной власти государства-члена, в системе которого осуществляется признание ТСЛП не находящимся под таможенным контролем в случае наступления обстоятельств, допускающих такое признание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P.CP.04.ACT.005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запрашивающий сведения о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в сфере таможенного дела орган исполнительной власти государства-члена, в системе которого осуществляется запрос сведений о временном ввозе ТСЛП при осуществлении таможенного контроля в отношении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P.CP.04.ACT.006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 о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в сфере таможенного дела орган исполнительной власти государства-члена, представляющий сведения о временном ввозе ТСЛП по запросу уполномоченного органа, запрашивающего сведения о ТСЛП</w:t>
            </w:r>
          </w:p>
        </w:tc>
      </w:tr>
    </w:tbl>
    <w:bookmarkStart w:name="z167" w:id="155"/>
    <w:p>
      <w:pPr>
        <w:spacing w:after="0"/>
        <w:ind w:left="0"/>
        <w:jc w:val="left"/>
      </w:pPr>
      <w:r>
        <w:rPr>
          <w:rFonts w:ascii="Times New Roman"/>
          <w:b/>
          <w:i w:val="false"/>
          <w:color w:val="000000"/>
        </w:rPr>
        <w:t xml:space="preserve"> 3. Структура общего процесса</w:t>
      </w:r>
    </w:p>
    <w:bookmarkEnd w:id="155"/>
    <w:bookmarkStart w:name="z168" w:id="156"/>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156"/>
    <w:p>
      <w:pPr>
        <w:spacing w:after="0"/>
        <w:ind w:left="0"/>
        <w:jc w:val="both"/>
      </w:pPr>
      <w:r>
        <w:rPr>
          <w:rFonts w:ascii="Times New Roman"/>
          <w:b w:val="false"/>
          <w:i w:val="false"/>
          <w:color w:val="000000"/>
          <w:sz w:val="28"/>
        </w:rPr>
        <w:t>
      а) процедуры завершения временного ввоза ТСЛП;</w:t>
      </w:r>
    </w:p>
    <w:p>
      <w:pPr>
        <w:spacing w:after="0"/>
        <w:ind w:left="0"/>
        <w:jc w:val="both"/>
      </w:pPr>
      <w:r>
        <w:rPr>
          <w:rFonts w:ascii="Times New Roman"/>
          <w:b w:val="false"/>
          <w:i w:val="false"/>
          <w:color w:val="000000"/>
          <w:sz w:val="28"/>
        </w:rPr>
        <w:t>
      б) процедуры продления срока временного ввоза ТСЛП;</w:t>
      </w:r>
    </w:p>
    <w:p>
      <w:pPr>
        <w:spacing w:after="0"/>
        <w:ind w:left="0"/>
        <w:jc w:val="both"/>
      </w:pPr>
      <w:r>
        <w:rPr>
          <w:rFonts w:ascii="Times New Roman"/>
          <w:b w:val="false"/>
          <w:i w:val="false"/>
          <w:color w:val="000000"/>
          <w:sz w:val="28"/>
        </w:rPr>
        <w:t>
      в) процедуры признания ТСЛП не находящимся под таможенным контролем;</w:t>
      </w:r>
    </w:p>
    <w:p>
      <w:pPr>
        <w:spacing w:after="0"/>
        <w:ind w:left="0"/>
        <w:jc w:val="both"/>
      </w:pPr>
      <w:r>
        <w:rPr>
          <w:rFonts w:ascii="Times New Roman"/>
          <w:b w:val="false"/>
          <w:i w:val="false"/>
          <w:color w:val="000000"/>
          <w:sz w:val="28"/>
        </w:rPr>
        <w:t>
      г) процедуры представления сведений о временном ввозе ТСЛП.</w:t>
      </w:r>
    </w:p>
    <w:bookmarkStart w:name="z169" w:id="157"/>
    <w:p>
      <w:pPr>
        <w:spacing w:after="0"/>
        <w:ind w:left="0"/>
        <w:jc w:val="both"/>
      </w:pPr>
      <w:r>
        <w:rPr>
          <w:rFonts w:ascii="Times New Roman"/>
          <w:b w:val="false"/>
          <w:i w:val="false"/>
          <w:color w:val="000000"/>
          <w:sz w:val="28"/>
        </w:rPr>
        <w:t>
      11. При выполнении процедур общего процесса осуществляются обмен сведениями о завершении временного ввоза ТСЛП, продлении срока временного ввоза ТСЛП, признании ТСЛП не находящимся под таможенным контролем, а также представление по запросам уполномоченных органов государств-членов сведений, необходимых для осуществления контроля временного ввоза ТСЛП.</w:t>
      </w:r>
    </w:p>
    <w:bookmarkEnd w:id="157"/>
    <w:p>
      <w:pPr>
        <w:spacing w:after="0"/>
        <w:ind w:left="0"/>
        <w:jc w:val="both"/>
      </w:pPr>
      <w:r>
        <w:rPr>
          <w:rFonts w:ascii="Times New Roman"/>
          <w:b w:val="false"/>
          <w:i w:val="false"/>
          <w:color w:val="000000"/>
          <w:sz w:val="28"/>
        </w:rPr>
        <w:t>
      В состав группы процедур завершения временного ввоза ТСЛП входят процедуры представления сведений о завершении временного ввоза ТСЛП, а также внесения изменений в указанные сведения.</w:t>
      </w:r>
    </w:p>
    <w:p>
      <w:pPr>
        <w:spacing w:after="0"/>
        <w:ind w:left="0"/>
        <w:jc w:val="both"/>
      </w:pPr>
      <w:r>
        <w:rPr>
          <w:rFonts w:ascii="Times New Roman"/>
          <w:b w:val="false"/>
          <w:i w:val="false"/>
          <w:color w:val="000000"/>
          <w:sz w:val="28"/>
        </w:rPr>
        <w:t>
      В состав группы процедур продления срока временного ввоза ТСЛП входят процедуры представления сведений о продлении срока временного ввоза ТСЛП, а также внесения изменений в указанные сведения.</w:t>
      </w:r>
    </w:p>
    <w:p>
      <w:pPr>
        <w:spacing w:after="0"/>
        <w:ind w:left="0"/>
        <w:jc w:val="both"/>
      </w:pPr>
      <w:r>
        <w:rPr>
          <w:rFonts w:ascii="Times New Roman"/>
          <w:b w:val="false"/>
          <w:i w:val="false"/>
          <w:color w:val="000000"/>
          <w:sz w:val="28"/>
        </w:rPr>
        <w:t>
      В состав группы процедур признания ТСЛП не находящимся под таможенным контролем входят процедуры представления сведений о признании ТСЛП не находящимся под таможенным контролем, а также внесения изменений в указанные сведения.</w:t>
      </w:r>
    </w:p>
    <w:p>
      <w:pPr>
        <w:spacing w:after="0"/>
        <w:ind w:left="0"/>
        <w:jc w:val="both"/>
      </w:pPr>
      <w:r>
        <w:rPr>
          <w:rFonts w:ascii="Times New Roman"/>
          <w:b w:val="false"/>
          <w:i w:val="false"/>
          <w:color w:val="000000"/>
          <w:sz w:val="28"/>
        </w:rPr>
        <w:t>
      В состав группы процедур представления сведений о временном ввозе ТСЛП входят процедуры запроса и представления сведений о временном ввозе ТСЛП, а также о завершении временного ввоза ТСЛП.</w:t>
      </w:r>
    </w:p>
    <w:bookmarkStart w:name="z170" w:id="158"/>
    <w:p>
      <w:pPr>
        <w:spacing w:after="0"/>
        <w:ind w:left="0"/>
        <w:jc w:val="both"/>
      </w:pPr>
      <w:r>
        <w:rPr>
          <w:rFonts w:ascii="Times New Roman"/>
          <w:b w:val="false"/>
          <w:i w:val="false"/>
          <w:color w:val="000000"/>
          <w:sz w:val="28"/>
        </w:rPr>
        <w:t xml:space="preserve">
      12. Приведенное описание структуры общего процесса представлено на </w:t>
      </w:r>
      <w:r>
        <w:rPr>
          <w:rFonts w:ascii="Times New Roman"/>
          <w:b w:val="false"/>
          <w:i w:val="false"/>
          <w:color w:val="000000"/>
          <w:sz w:val="28"/>
        </w:rPr>
        <w:t>рисунке 1</w:t>
      </w:r>
      <w:r>
        <w:rPr>
          <w:rFonts w:ascii="Times New Roman"/>
          <w:b w:val="false"/>
          <w:i w:val="false"/>
          <w:color w:val="000000"/>
          <w:sz w:val="28"/>
        </w:rPr>
        <w:t>.</w:t>
      </w:r>
    </w:p>
    <w:bookmarkEnd w:id="1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454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4" w:id="159"/>
    <w:p>
      <w:pPr>
        <w:spacing w:after="0"/>
        <w:ind w:left="0"/>
        <w:jc w:val="both"/>
      </w:pPr>
      <w:r>
        <w:rPr>
          <w:rFonts w:ascii="Times New Roman"/>
          <w:b w:val="false"/>
          <w:i w:val="false"/>
          <w:color w:val="000000"/>
          <w:sz w:val="28"/>
        </w:rPr>
        <w:t>
      Рис. 1. Структура общего процесса</w:t>
      </w:r>
    </w:p>
    <w:bookmarkEnd w:id="159"/>
    <w:bookmarkStart w:name="z171" w:id="160"/>
    <w:p>
      <w:pPr>
        <w:spacing w:after="0"/>
        <w:ind w:left="0"/>
        <w:jc w:val="both"/>
      </w:pPr>
      <w:r>
        <w:rPr>
          <w:rFonts w:ascii="Times New Roman"/>
          <w:b w:val="false"/>
          <w:i w:val="false"/>
          <w:color w:val="000000"/>
          <w:sz w:val="28"/>
        </w:rPr>
        <w:t xml:space="preserve">
      13. Порядок выполнения процедур общего процесса, сгруппированных по своему назначению, включая детализированное описание операций, приведен в </w:t>
      </w:r>
      <w:r>
        <w:rPr>
          <w:rFonts w:ascii="Times New Roman"/>
          <w:b w:val="false"/>
          <w:i w:val="false"/>
          <w:color w:val="000000"/>
          <w:sz w:val="28"/>
        </w:rPr>
        <w:t>разделе VIII</w:t>
      </w:r>
      <w:r>
        <w:rPr>
          <w:rFonts w:ascii="Times New Roman"/>
          <w:b w:val="false"/>
          <w:i w:val="false"/>
          <w:color w:val="000000"/>
          <w:sz w:val="28"/>
        </w:rPr>
        <w:t xml:space="preserve"> настоящих Правил.</w:t>
      </w:r>
    </w:p>
    <w:bookmarkEnd w:id="160"/>
    <w:bookmarkStart w:name="z172" w:id="161"/>
    <w:p>
      <w:pPr>
        <w:spacing w:after="0"/>
        <w:ind w:left="0"/>
        <w:jc w:val="both"/>
      </w:pPr>
      <w:r>
        <w:rPr>
          <w:rFonts w:ascii="Times New Roman"/>
          <w:b w:val="false"/>
          <w:i w:val="false"/>
          <w:color w:val="000000"/>
          <w:sz w:val="28"/>
        </w:rPr>
        <w:t>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w:t>
      </w:r>
    </w:p>
    <w:bookmarkEnd w:id="161"/>
    <w:bookmarkStart w:name="z173" w:id="162"/>
    <w:p>
      <w:pPr>
        <w:spacing w:after="0"/>
        <w:ind w:left="0"/>
        <w:jc w:val="left"/>
      </w:pPr>
      <w:r>
        <w:rPr>
          <w:rFonts w:ascii="Times New Roman"/>
          <w:b/>
          <w:i w:val="false"/>
          <w:color w:val="000000"/>
        </w:rPr>
        <w:t xml:space="preserve"> 4. Группа процедур завершения временного ввоза ТСЛП</w:t>
      </w:r>
    </w:p>
    <w:bookmarkEnd w:id="162"/>
    <w:bookmarkStart w:name="z174" w:id="163"/>
    <w:p>
      <w:pPr>
        <w:spacing w:after="0"/>
        <w:ind w:left="0"/>
        <w:jc w:val="both"/>
      </w:pPr>
      <w:r>
        <w:rPr>
          <w:rFonts w:ascii="Times New Roman"/>
          <w:b w:val="false"/>
          <w:i w:val="false"/>
          <w:color w:val="000000"/>
          <w:sz w:val="28"/>
        </w:rPr>
        <w:t>
      15. При завершении временного ввоза ТСЛП уполномоченный орган, осуществляющий завершение временного ввоза ТСЛП, формирует и представляет в уполномоченный орган, осуществляющий контроль временного ввоза ТСЛП, сведения о завершении временного ввоза ТСЛП. При внесении изменений в указанные сведения уполномоченный орган, осуществляющий завершение временного ввоза ТСЛП, формирует и представляет в уполномоченный орган, осуществляющий контроль временного ввоза ТСЛП, измененные сведения о завершении временного ввоза ТСЛП.</w:t>
      </w:r>
    </w:p>
    <w:bookmarkEnd w:id="163"/>
    <w:p>
      <w:pPr>
        <w:spacing w:after="0"/>
        <w:ind w:left="0"/>
        <w:jc w:val="both"/>
      </w:pPr>
      <w:r>
        <w:rPr>
          <w:rFonts w:ascii="Times New Roman"/>
          <w:b w:val="false"/>
          <w:i w:val="false"/>
          <w:color w:val="000000"/>
          <w:sz w:val="28"/>
        </w:rPr>
        <w:t xml:space="preserve">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12 апреля 2016 г. № 33 (далее – Регламент информационного взаимодействия).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 утвержденному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12 апреля 2016 г. № 33 (далее – Описание форматов и структур электронных документов и сведений).</w:t>
      </w:r>
    </w:p>
    <w:p>
      <w:pPr>
        <w:spacing w:after="0"/>
        <w:ind w:left="0"/>
        <w:jc w:val="both"/>
      </w:pPr>
      <w:r>
        <w:rPr>
          <w:rFonts w:ascii="Times New Roman"/>
          <w:b w:val="false"/>
          <w:i w:val="false"/>
          <w:color w:val="000000"/>
          <w:sz w:val="28"/>
        </w:rPr>
        <w:t>
      При этом выполняются следующие процедуры общего процесса:</w:t>
      </w:r>
    </w:p>
    <w:p>
      <w:pPr>
        <w:spacing w:after="0"/>
        <w:ind w:left="0"/>
        <w:jc w:val="both"/>
      </w:pPr>
      <w:r>
        <w:rPr>
          <w:rFonts w:ascii="Times New Roman"/>
          <w:b w:val="false"/>
          <w:i w:val="false"/>
          <w:color w:val="000000"/>
          <w:sz w:val="28"/>
        </w:rPr>
        <w:t>
      "Представление сведений о завершении временного ввоза ТСЛП" (P.CP.04.PRC.001);</w:t>
      </w:r>
    </w:p>
    <w:p>
      <w:pPr>
        <w:spacing w:after="0"/>
        <w:ind w:left="0"/>
        <w:jc w:val="both"/>
      </w:pPr>
      <w:r>
        <w:rPr>
          <w:rFonts w:ascii="Times New Roman"/>
          <w:b w:val="false"/>
          <w:i w:val="false"/>
          <w:color w:val="000000"/>
          <w:sz w:val="28"/>
        </w:rPr>
        <w:t>
      "Внесение изменений в сведения о завершении временного ввоза ТСЛП" (P.CP.04.PRC.002).</w:t>
      </w:r>
    </w:p>
    <w:bookmarkStart w:name="z175" w:id="164"/>
    <w:p>
      <w:pPr>
        <w:spacing w:after="0"/>
        <w:ind w:left="0"/>
        <w:jc w:val="both"/>
      </w:pPr>
      <w:r>
        <w:rPr>
          <w:rFonts w:ascii="Times New Roman"/>
          <w:b w:val="false"/>
          <w:i w:val="false"/>
          <w:color w:val="000000"/>
          <w:sz w:val="28"/>
        </w:rPr>
        <w:t xml:space="preserve">
      16. Приведенное описание группы процедур завершения временного ввоза ТСЛП представлено на </w:t>
      </w:r>
      <w:r>
        <w:rPr>
          <w:rFonts w:ascii="Times New Roman"/>
          <w:b w:val="false"/>
          <w:i w:val="false"/>
          <w:color w:val="000000"/>
          <w:sz w:val="28"/>
        </w:rPr>
        <w:t>рисунке 2</w:t>
      </w:r>
      <w:r>
        <w:rPr>
          <w:rFonts w:ascii="Times New Roman"/>
          <w:b w:val="false"/>
          <w:i w:val="false"/>
          <w:color w:val="000000"/>
          <w:sz w:val="28"/>
        </w:rPr>
        <w:t>.</w:t>
      </w:r>
    </w:p>
    <w:bookmarkEnd w:id="1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533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3533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65"/>
    <w:p>
      <w:pPr>
        <w:spacing w:after="0"/>
        <w:ind w:left="0"/>
        <w:jc w:val="both"/>
      </w:pPr>
      <w:r>
        <w:rPr>
          <w:rFonts w:ascii="Times New Roman"/>
          <w:b w:val="false"/>
          <w:i w:val="false"/>
          <w:color w:val="000000"/>
          <w:sz w:val="28"/>
        </w:rPr>
        <w:t>
      Рис. 2. Общая схема группы процедур завершения временного ввоза ТСЛП</w:t>
      </w:r>
    </w:p>
    <w:bookmarkEnd w:id="165"/>
    <w:bookmarkStart w:name="z177" w:id="166"/>
    <w:p>
      <w:pPr>
        <w:spacing w:after="0"/>
        <w:ind w:left="0"/>
        <w:jc w:val="both"/>
      </w:pPr>
      <w:r>
        <w:rPr>
          <w:rFonts w:ascii="Times New Roman"/>
          <w:b w:val="false"/>
          <w:i w:val="false"/>
          <w:color w:val="000000"/>
          <w:sz w:val="28"/>
        </w:rPr>
        <w:t xml:space="preserve">
      17. Перечень процедур общего процесса, входящих в группу процедур завершения временного ввоза ТСЛП, приведен в </w:t>
      </w:r>
      <w:r>
        <w:rPr>
          <w:rFonts w:ascii="Times New Roman"/>
          <w:b w:val="false"/>
          <w:i w:val="false"/>
          <w:color w:val="000000"/>
          <w:sz w:val="28"/>
        </w:rPr>
        <w:t>таблице 2</w:t>
      </w:r>
      <w:r>
        <w:rPr>
          <w:rFonts w:ascii="Times New Roman"/>
          <w:b w:val="false"/>
          <w:i w:val="false"/>
          <w:color w:val="000000"/>
          <w:sz w:val="28"/>
        </w:rPr>
        <w:t>.</w:t>
      </w:r>
    </w:p>
    <w:bookmarkEnd w:id="166"/>
    <w:bookmarkStart w:name="z178" w:id="167"/>
    <w:p>
      <w:pPr>
        <w:spacing w:after="0"/>
        <w:ind w:left="0"/>
        <w:jc w:val="both"/>
      </w:pPr>
      <w:r>
        <w:rPr>
          <w:rFonts w:ascii="Times New Roman"/>
          <w:b w:val="false"/>
          <w:i w:val="false"/>
          <w:color w:val="000000"/>
          <w:sz w:val="28"/>
        </w:rPr>
        <w:t>
      Таблица 2</w:t>
      </w:r>
    </w:p>
    <w:bookmarkEnd w:id="167"/>
    <w:bookmarkStart w:name="z179" w:id="168"/>
    <w:p>
      <w:pPr>
        <w:spacing w:after="0"/>
        <w:ind w:left="0"/>
        <w:jc w:val="both"/>
      </w:pPr>
      <w:r>
        <w:rPr>
          <w:rFonts w:ascii="Times New Roman"/>
          <w:b w:val="false"/>
          <w:i w:val="false"/>
          <w:color w:val="000000"/>
          <w:sz w:val="28"/>
        </w:rPr>
        <w:t>
      Перечень процедур общего процесса, входящих в группу процедур</w:t>
      </w:r>
    </w:p>
    <w:bookmarkEnd w:id="168"/>
    <w:p>
      <w:pPr>
        <w:spacing w:after="0"/>
        <w:ind w:left="0"/>
        <w:jc w:val="both"/>
      </w:pPr>
      <w:r>
        <w:rPr>
          <w:rFonts w:ascii="Times New Roman"/>
          <w:b w:val="false"/>
          <w:i w:val="false"/>
          <w:color w:val="000000"/>
          <w:sz w:val="28"/>
        </w:rPr>
        <w:t>
      завершения временного ввоза ТСЛП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P.CP.04.PRC.001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завершении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передачи в уполномоченный орган, осуществляющий контроль временного ввоза ТСЛП, сведений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P.CP.04.PRC.002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сведения о завершении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передачи в уполномоченный орган, осуществляющий контроль временного ввоза ТСЛП, изменений, внесенных в сведения о завершении временного ввоза ТСЛП</w:t>
            </w:r>
          </w:p>
        </w:tc>
      </w:tr>
    </w:tbl>
    <w:bookmarkStart w:name="z180" w:id="169"/>
    <w:p>
      <w:pPr>
        <w:spacing w:after="0"/>
        <w:ind w:left="0"/>
        <w:jc w:val="left"/>
      </w:pPr>
      <w:r>
        <w:rPr>
          <w:rFonts w:ascii="Times New Roman"/>
          <w:b/>
          <w:i w:val="false"/>
          <w:color w:val="000000"/>
        </w:rPr>
        <w:t xml:space="preserve"> 5. Группа процедур продления срока временного ввоза ТСЛП</w:t>
      </w:r>
    </w:p>
    <w:bookmarkEnd w:id="169"/>
    <w:bookmarkStart w:name="z181" w:id="170"/>
    <w:p>
      <w:pPr>
        <w:spacing w:after="0"/>
        <w:ind w:left="0"/>
        <w:jc w:val="both"/>
      </w:pPr>
      <w:r>
        <w:rPr>
          <w:rFonts w:ascii="Times New Roman"/>
          <w:b w:val="false"/>
          <w:i w:val="false"/>
          <w:color w:val="000000"/>
          <w:sz w:val="28"/>
        </w:rPr>
        <w:t>
      18. При продлении срока временного ввоза ТСЛП уполномоченный орган, осуществляющий продление срока временного ввоза ТСЛП, формирует и представляет в уполномоченный орган, осуществляющий контроль временного ввоза ТСЛП, сведения о продлении срока временного ввоза ТСЛП. При внесении изменений в указанные сведения уполномоченный орган, осуществляющий продление срока временного ввоза ТСЛП, формирует и представляет в уполномоченный орган, осуществляющий контроль временного ввоза ТСЛП, измененные сведения о продлении срока временного ввоза ТСЛП.</w:t>
      </w:r>
    </w:p>
    <w:bookmarkEnd w:id="170"/>
    <w:p>
      <w:pPr>
        <w:spacing w:after="0"/>
        <w:ind w:left="0"/>
        <w:jc w:val="both"/>
      </w:pPr>
      <w:r>
        <w:rPr>
          <w:rFonts w:ascii="Times New Roman"/>
          <w:b w:val="false"/>
          <w:i w:val="false"/>
          <w:color w:val="000000"/>
          <w:sz w:val="28"/>
        </w:rPr>
        <w:t>
      При этом выполняются следующие процедуры общего процесса:</w:t>
      </w:r>
    </w:p>
    <w:p>
      <w:pPr>
        <w:spacing w:after="0"/>
        <w:ind w:left="0"/>
        <w:jc w:val="both"/>
      </w:pPr>
      <w:r>
        <w:rPr>
          <w:rFonts w:ascii="Times New Roman"/>
          <w:b w:val="false"/>
          <w:i w:val="false"/>
          <w:color w:val="000000"/>
          <w:sz w:val="28"/>
        </w:rPr>
        <w:t>
      "Представление сведений о продлении срока временного ввоза ТСЛП" (P.CP.04.PRC.003);</w:t>
      </w:r>
    </w:p>
    <w:p>
      <w:pPr>
        <w:spacing w:after="0"/>
        <w:ind w:left="0"/>
        <w:jc w:val="both"/>
      </w:pPr>
      <w:r>
        <w:rPr>
          <w:rFonts w:ascii="Times New Roman"/>
          <w:b w:val="false"/>
          <w:i w:val="false"/>
          <w:color w:val="000000"/>
          <w:sz w:val="28"/>
        </w:rPr>
        <w:t>
      "Внесение изменений в сведения о продлении срока временного ввоза ТСЛП" (P.CP.04.PRC.004).</w:t>
      </w:r>
    </w:p>
    <w:bookmarkStart w:name="z182" w:id="171"/>
    <w:p>
      <w:pPr>
        <w:spacing w:after="0"/>
        <w:ind w:left="0"/>
        <w:jc w:val="both"/>
      </w:pPr>
      <w:r>
        <w:rPr>
          <w:rFonts w:ascii="Times New Roman"/>
          <w:b w:val="false"/>
          <w:i w:val="false"/>
          <w:color w:val="000000"/>
          <w:sz w:val="28"/>
        </w:rPr>
        <w:t xml:space="preserve">
      19. Приведенное описание группы процедур продления срока временного ввоза ТСЛП представлено на </w:t>
      </w:r>
      <w:r>
        <w:rPr>
          <w:rFonts w:ascii="Times New Roman"/>
          <w:b w:val="false"/>
          <w:i w:val="false"/>
          <w:color w:val="000000"/>
          <w:sz w:val="28"/>
        </w:rPr>
        <w:t>рисунке 3</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676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4676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172"/>
    <w:p>
      <w:pPr>
        <w:spacing w:after="0"/>
        <w:ind w:left="0"/>
        <w:jc w:val="both"/>
      </w:pPr>
      <w:r>
        <w:rPr>
          <w:rFonts w:ascii="Times New Roman"/>
          <w:b w:val="false"/>
          <w:i w:val="false"/>
          <w:color w:val="000000"/>
          <w:sz w:val="28"/>
        </w:rPr>
        <w:t>
      Рис. 3. Общая схема группы процедур продления срока временного ввоза</w:t>
      </w:r>
    </w:p>
    <w:bookmarkEnd w:id="172"/>
    <w:p>
      <w:pPr>
        <w:spacing w:after="0"/>
        <w:ind w:left="0"/>
        <w:jc w:val="both"/>
      </w:pPr>
      <w:r>
        <w:rPr>
          <w:rFonts w:ascii="Times New Roman"/>
          <w:b w:val="false"/>
          <w:i w:val="false"/>
          <w:color w:val="000000"/>
          <w:sz w:val="28"/>
        </w:rPr>
        <w:t>
      ТСЛП</w:t>
      </w:r>
    </w:p>
    <w:bookmarkStart w:name="z184" w:id="173"/>
    <w:p>
      <w:pPr>
        <w:spacing w:after="0"/>
        <w:ind w:left="0"/>
        <w:jc w:val="both"/>
      </w:pPr>
      <w:r>
        <w:rPr>
          <w:rFonts w:ascii="Times New Roman"/>
          <w:b w:val="false"/>
          <w:i w:val="false"/>
          <w:color w:val="000000"/>
          <w:sz w:val="28"/>
        </w:rPr>
        <w:t xml:space="preserve">
      20. Перечень процедур общего процесса, входящих в группу процедур продления срока временного ввоза ТСЛП, приведен в </w:t>
      </w:r>
      <w:r>
        <w:rPr>
          <w:rFonts w:ascii="Times New Roman"/>
          <w:b w:val="false"/>
          <w:i w:val="false"/>
          <w:color w:val="000000"/>
          <w:sz w:val="28"/>
        </w:rPr>
        <w:t>таблице 3</w:t>
      </w:r>
      <w:r>
        <w:rPr>
          <w:rFonts w:ascii="Times New Roman"/>
          <w:b w:val="false"/>
          <w:i w:val="false"/>
          <w:color w:val="000000"/>
          <w:sz w:val="28"/>
        </w:rPr>
        <w:t>.</w:t>
      </w:r>
    </w:p>
    <w:bookmarkEnd w:id="173"/>
    <w:bookmarkStart w:name="z185" w:id="174"/>
    <w:p>
      <w:pPr>
        <w:spacing w:after="0"/>
        <w:ind w:left="0"/>
        <w:jc w:val="both"/>
      </w:pPr>
      <w:r>
        <w:rPr>
          <w:rFonts w:ascii="Times New Roman"/>
          <w:b w:val="false"/>
          <w:i w:val="false"/>
          <w:color w:val="000000"/>
          <w:sz w:val="28"/>
        </w:rPr>
        <w:t>
      Таблица 3</w:t>
      </w:r>
    </w:p>
    <w:bookmarkEnd w:id="174"/>
    <w:bookmarkStart w:name="z186" w:id="175"/>
    <w:p>
      <w:pPr>
        <w:spacing w:after="0"/>
        <w:ind w:left="0"/>
        <w:jc w:val="both"/>
      </w:pPr>
      <w:r>
        <w:rPr>
          <w:rFonts w:ascii="Times New Roman"/>
          <w:b w:val="false"/>
          <w:i w:val="false"/>
          <w:color w:val="000000"/>
          <w:sz w:val="28"/>
        </w:rPr>
        <w:t>
      Перечень процедур общего процесса, входящих в группу процедур</w:t>
      </w:r>
    </w:p>
    <w:bookmarkEnd w:id="175"/>
    <w:p>
      <w:pPr>
        <w:spacing w:after="0"/>
        <w:ind w:left="0"/>
        <w:jc w:val="both"/>
      </w:pPr>
      <w:r>
        <w:rPr>
          <w:rFonts w:ascii="Times New Roman"/>
          <w:b w:val="false"/>
          <w:i w:val="false"/>
          <w:color w:val="000000"/>
          <w:sz w:val="28"/>
        </w:rPr>
        <w:t>
      продления срока временного ввоза ТСЛП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P.CP.04.PRC.003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w:t>
            </w:r>
          </w:p>
          <w:p>
            <w:pPr>
              <w:spacing w:after="20"/>
              <w:ind w:left="20"/>
              <w:jc w:val="both"/>
            </w:pPr>
            <w:r>
              <w:rPr>
                <w:rFonts w:ascii="Times New Roman"/>
                <w:b w:val="false"/>
                <w:i w:val="false"/>
                <w:color w:val="000000"/>
                <w:sz w:val="20"/>
              </w:rPr>
              <w:t>
о продлении срока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передачи в уполномоченный орган, осуществляющий контроль временного ввоза ТСЛП, сведений о продлении срока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P.CP.04.PRC.004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сведения о продлении срока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передачи в уполномоченный орган, осуществляющий контроль временного ввоза ТСЛП, изменений, внесенных в сведения о продлении срока временного ввоза ТСЛП</w:t>
            </w:r>
          </w:p>
        </w:tc>
      </w:tr>
    </w:tbl>
    <w:bookmarkStart w:name="z187" w:id="176"/>
    <w:p>
      <w:pPr>
        <w:spacing w:after="0"/>
        <w:ind w:left="0"/>
        <w:jc w:val="left"/>
      </w:pPr>
      <w:r>
        <w:rPr>
          <w:rFonts w:ascii="Times New Roman"/>
          <w:b/>
          <w:i w:val="false"/>
          <w:color w:val="000000"/>
        </w:rPr>
        <w:t xml:space="preserve"> 6. Группа процедур признания ТСЛП не находящимся</w:t>
      </w:r>
      <w:r>
        <w:br/>
      </w:r>
      <w:r>
        <w:rPr>
          <w:rFonts w:ascii="Times New Roman"/>
          <w:b/>
          <w:i w:val="false"/>
          <w:color w:val="000000"/>
        </w:rPr>
        <w:t>под таможенным контролем</w:t>
      </w:r>
    </w:p>
    <w:bookmarkEnd w:id="176"/>
    <w:bookmarkStart w:name="z188" w:id="177"/>
    <w:p>
      <w:pPr>
        <w:spacing w:after="0"/>
        <w:ind w:left="0"/>
        <w:jc w:val="both"/>
      </w:pPr>
      <w:r>
        <w:rPr>
          <w:rFonts w:ascii="Times New Roman"/>
          <w:b w:val="false"/>
          <w:i w:val="false"/>
          <w:color w:val="000000"/>
          <w:sz w:val="28"/>
        </w:rPr>
        <w:t>
      21. При признании ТСЛП не находящимся под таможенным контролем уполномоченный орган, осуществляющий признание ТСЛП не находящимся под таможенным контролем, формирует и представляет в уполномоченный орган, осуществляющий контроль временного ввоза ТСЛП, сведения о признании ТСЛП не находящимся под таможенным контролем. При внесении изменений в указанные сведения уполномоченный орган, осуществляющий признание ТСЛП не находящимся под таможенным контролем, формирует и представляет в уполномоченный орган, осуществляющий контроль временного ввоза ТСЛП, измененные сведения о признании ТСЛП не находящимся под таможенным контролем.</w:t>
      </w:r>
    </w:p>
    <w:bookmarkEnd w:id="177"/>
    <w:p>
      <w:pPr>
        <w:spacing w:after="0"/>
        <w:ind w:left="0"/>
        <w:jc w:val="both"/>
      </w:pPr>
      <w:r>
        <w:rPr>
          <w:rFonts w:ascii="Times New Roman"/>
          <w:b w:val="false"/>
          <w:i w:val="false"/>
          <w:color w:val="000000"/>
          <w:sz w:val="28"/>
        </w:rPr>
        <w:t>
      При этом выполняются следующие процедуры общего процесса:</w:t>
      </w:r>
    </w:p>
    <w:p>
      <w:pPr>
        <w:spacing w:after="0"/>
        <w:ind w:left="0"/>
        <w:jc w:val="both"/>
      </w:pPr>
      <w:r>
        <w:rPr>
          <w:rFonts w:ascii="Times New Roman"/>
          <w:b w:val="false"/>
          <w:i w:val="false"/>
          <w:color w:val="000000"/>
          <w:sz w:val="28"/>
        </w:rPr>
        <w:t>
      "Представление сведений о признании ТСЛП не находящимся под таможенным контролем" (P.CP.04.PRC.005);</w:t>
      </w:r>
    </w:p>
    <w:p>
      <w:pPr>
        <w:spacing w:after="0"/>
        <w:ind w:left="0"/>
        <w:jc w:val="both"/>
      </w:pPr>
      <w:r>
        <w:rPr>
          <w:rFonts w:ascii="Times New Roman"/>
          <w:b w:val="false"/>
          <w:i w:val="false"/>
          <w:color w:val="000000"/>
          <w:sz w:val="28"/>
        </w:rPr>
        <w:t>
      "Внесение изменений в сведения о признании ТСЛП не находящимся под таможенным контролем" (P.CP.04.PRC.006).</w:t>
      </w:r>
    </w:p>
    <w:bookmarkStart w:name="z189" w:id="178"/>
    <w:p>
      <w:pPr>
        <w:spacing w:after="0"/>
        <w:ind w:left="0"/>
        <w:jc w:val="both"/>
      </w:pPr>
      <w:r>
        <w:rPr>
          <w:rFonts w:ascii="Times New Roman"/>
          <w:b w:val="false"/>
          <w:i w:val="false"/>
          <w:color w:val="000000"/>
          <w:sz w:val="28"/>
        </w:rPr>
        <w:t xml:space="preserve">
      22. Приведенное описание группы процедур признания ТСЛП </w:t>
      </w:r>
    </w:p>
    <w:bookmarkEnd w:id="178"/>
    <w:p>
      <w:pPr>
        <w:spacing w:after="0"/>
        <w:ind w:left="0"/>
        <w:jc w:val="both"/>
      </w:pPr>
      <w:r>
        <w:rPr>
          <w:rFonts w:ascii="Times New Roman"/>
          <w:b w:val="false"/>
          <w:i w:val="false"/>
          <w:color w:val="000000"/>
          <w:sz w:val="28"/>
        </w:rPr>
        <w:t xml:space="preserve">
      не находящимся под таможенным контролем представлено на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рисунке 4</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803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4803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 w:id="179"/>
    <w:p>
      <w:pPr>
        <w:spacing w:after="0"/>
        <w:ind w:left="0"/>
        <w:jc w:val="both"/>
      </w:pPr>
      <w:r>
        <w:rPr>
          <w:rFonts w:ascii="Times New Roman"/>
          <w:b w:val="false"/>
          <w:i w:val="false"/>
          <w:color w:val="000000"/>
          <w:sz w:val="28"/>
        </w:rPr>
        <w:t>
        Рис. 4. Общая схема группы процедур признания ТСЛП не находящимся</w:t>
      </w:r>
    </w:p>
    <w:bookmarkEnd w:id="179"/>
    <w:p>
      <w:pPr>
        <w:spacing w:after="0"/>
        <w:ind w:left="0"/>
        <w:jc w:val="both"/>
      </w:pPr>
      <w:r>
        <w:rPr>
          <w:rFonts w:ascii="Times New Roman"/>
          <w:b w:val="false"/>
          <w:i w:val="false"/>
          <w:color w:val="000000"/>
          <w:sz w:val="28"/>
        </w:rPr>
        <w:t>
      под таможенным контролем</w:t>
      </w:r>
    </w:p>
    <w:bookmarkStart w:name="z191" w:id="180"/>
    <w:p>
      <w:pPr>
        <w:spacing w:after="0"/>
        <w:ind w:left="0"/>
        <w:jc w:val="both"/>
      </w:pPr>
      <w:r>
        <w:rPr>
          <w:rFonts w:ascii="Times New Roman"/>
          <w:b w:val="false"/>
          <w:i w:val="false"/>
          <w:color w:val="000000"/>
          <w:sz w:val="28"/>
        </w:rPr>
        <w:t xml:space="preserve">
      23. Перечень процедур общего процесса, входящих в группу процедур признания ТСЛП не находящимся под таможенным контролем, приведен в </w:t>
      </w:r>
      <w:r>
        <w:rPr>
          <w:rFonts w:ascii="Times New Roman"/>
          <w:b w:val="false"/>
          <w:i w:val="false"/>
          <w:color w:val="000000"/>
          <w:sz w:val="28"/>
        </w:rPr>
        <w:t>таблице 4</w:t>
      </w:r>
      <w:r>
        <w:rPr>
          <w:rFonts w:ascii="Times New Roman"/>
          <w:b w:val="false"/>
          <w:i w:val="false"/>
          <w:color w:val="000000"/>
          <w:sz w:val="28"/>
        </w:rPr>
        <w:t>.</w:t>
      </w:r>
    </w:p>
    <w:bookmarkEnd w:id="180"/>
    <w:bookmarkStart w:name="z192" w:id="181"/>
    <w:p>
      <w:pPr>
        <w:spacing w:after="0"/>
        <w:ind w:left="0"/>
        <w:jc w:val="both"/>
      </w:pPr>
      <w:r>
        <w:rPr>
          <w:rFonts w:ascii="Times New Roman"/>
          <w:b w:val="false"/>
          <w:i w:val="false"/>
          <w:color w:val="000000"/>
          <w:sz w:val="28"/>
        </w:rPr>
        <w:t>
      Таблица 4</w:t>
      </w:r>
    </w:p>
    <w:bookmarkEnd w:id="181"/>
    <w:bookmarkStart w:name="z193" w:id="182"/>
    <w:p>
      <w:pPr>
        <w:spacing w:after="0"/>
        <w:ind w:left="0"/>
        <w:jc w:val="both"/>
      </w:pPr>
      <w:r>
        <w:rPr>
          <w:rFonts w:ascii="Times New Roman"/>
          <w:b w:val="false"/>
          <w:i w:val="false"/>
          <w:color w:val="000000"/>
          <w:sz w:val="28"/>
        </w:rPr>
        <w:t>
      Перечень процедур общего процесса, входящих в группу процедур</w:t>
      </w:r>
    </w:p>
    <w:bookmarkEnd w:id="182"/>
    <w:p>
      <w:pPr>
        <w:spacing w:after="0"/>
        <w:ind w:left="0"/>
        <w:jc w:val="both"/>
      </w:pPr>
      <w:r>
        <w:rPr>
          <w:rFonts w:ascii="Times New Roman"/>
          <w:b w:val="false"/>
          <w:i w:val="false"/>
          <w:color w:val="000000"/>
          <w:sz w:val="28"/>
        </w:rPr>
        <w:t>
      признания ТСЛП не находящимся под таможенным контролем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P.CP.04.PRC.005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признании ТСЛП не находящимся под таможенным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передачи в уполномоченный орган, осуществляющий контроль временного ввоза ТСЛП, сведений о признании ТСЛП не находящимся под таможенным контролем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P.CP.04.PRC.006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сведения о признании ТСЛП не находящимся под таможенным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передачи в уполномоченный орган, осуществляющий контроль временного ввоза ТСЛП, изменений, внесенных в сведения о признании ТСЛП не находящимся под таможенным контролем</w:t>
            </w:r>
          </w:p>
        </w:tc>
      </w:tr>
    </w:tbl>
    <w:bookmarkStart w:name="z194" w:id="183"/>
    <w:p>
      <w:pPr>
        <w:spacing w:after="0"/>
        <w:ind w:left="0"/>
        <w:jc w:val="left"/>
      </w:pPr>
      <w:r>
        <w:rPr>
          <w:rFonts w:ascii="Times New Roman"/>
          <w:b/>
          <w:i w:val="false"/>
          <w:color w:val="000000"/>
        </w:rPr>
        <w:t xml:space="preserve"> 7. Группа процедур представления сведений</w:t>
      </w:r>
      <w:r>
        <w:br/>
      </w:r>
      <w:r>
        <w:rPr>
          <w:rFonts w:ascii="Times New Roman"/>
          <w:b/>
          <w:i w:val="false"/>
          <w:color w:val="000000"/>
        </w:rPr>
        <w:t>о временном ввозе ТСЛП</w:t>
      </w:r>
    </w:p>
    <w:bookmarkEnd w:id="183"/>
    <w:bookmarkStart w:name="z195" w:id="184"/>
    <w:p>
      <w:pPr>
        <w:spacing w:after="0"/>
        <w:ind w:left="0"/>
        <w:jc w:val="both"/>
      </w:pPr>
      <w:r>
        <w:rPr>
          <w:rFonts w:ascii="Times New Roman"/>
          <w:b w:val="false"/>
          <w:i w:val="false"/>
          <w:color w:val="000000"/>
          <w:sz w:val="28"/>
        </w:rPr>
        <w:t>
      24. В случае отсутствия сведений о временном ввозе ТСЛП уполномоченный орган одного государства-члена может направлять соответствующие запросы в уполномоченные органы других государств-членов.</w:t>
      </w:r>
    </w:p>
    <w:bookmarkEnd w:id="184"/>
    <w:p>
      <w:pPr>
        <w:spacing w:after="0"/>
        <w:ind w:left="0"/>
        <w:jc w:val="both"/>
      </w:pPr>
      <w:r>
        <w:rPr>
          <w:rFonts w:ascii="Times New Roman"/>
          <w:b w:val="false"/>
          <w:i w:val="false"/>
          <w:color w:val="000000"/>
          <w:sz w:val="28"/>
        </w:rPr>
        <w:t>
      В рамках выполнения процедур представления сведений о временном ввозе ТСЛП осуществляются следующие виды запросов:</w:t>
      </w:r>
    </w:p>
    <w:p>
      <w:pPr>
        <w:spacing w:after="0"/>
        <w:ind w:left="0"/>
        <w:jc w:val="both"/>
      </w:pPr>
      <w:r>
        <w:rPr>
          <w:rFonts w:ascii="Times New Roman"/>
          <w:b w:val="false"/>
          <w:i w:val="false"/>
          <w:color w:val="000000"/>
          <w:sz w:val="28"/>
        </w:rPr>
        <w:t>
      запрос сведений о временном ввозе ТСЛП;</w:t>
      </w:r>
    </w:p>
    <w:p>
      <w:pPr>
        <w:spacing w:after="0"/>
        <w:ind w:left="0"/>
        <w:jc w:val="both"/>
      </w:pPr>
      <w:r>
        <w:rPr>
          <w:rFonts w:ascii="Times New Roman"/>
          <w:b w:val="false"/>
          <w:i w:val="false"/>
          <w:color w:val="000000"/>
          <w:sz w:val="28"/>
        </w:rPr>
        <w:t>
      запрос информации об отсутствии сведений о завершении временного ввоза ТСЛП.</w:t>
      </w:r>
    </w:p>
    <w:p>
      <w:pPr>
        <w:spacing w:after="0"/>
        <w:ind w:left="0"/>
        <w:jc w:val="both"/>
      </w:pPr>
      <w:r>
        <w:rPr>
          <w:rFonts w:ascii="Times New Roman"/>
          <w:b w:val="false"/>
          <w:i w:val="false"/>
          <w:color w:val="000000"/>
          <w:sz w:val="28"/>
        </w:rPr>
        <w:t>
      Запрос сведений о временном ввозе ТСЛП осуществляется в случае, если в уполномоченном органе государства-члена отсутствуют указанные сведения. При осуществлении запроса выполняется процедура "Запрос сведений о временном ввозе ТСЛП" (P.CP.04.PRC.007).</w:t>
      </w:r>
    </w:p>
    <w:p>
      <w:pPr>
        <w:spacing w:after="0"/>
        <w:ind w:left="0"/>
        <w:jc w:val="both"/>
      </w:pPr>
      <w:r>
        <w:rPr>
          <w:rFonts w:ascii="Times New Roman"/>
          <w:b w:val="false"/>
          <w:i w:val="false"/>
          <w:color w:val="000000"/>
          <w:sz w:val="28"/>
        </w:rPr>
        <w:t>
      Запрос информации об отсутствии сведений о завершении временного ввоза ТСЛП осуществляется в случае, если в уполномоченном органе, запрашивающем сведения о ТСЛП, отсутствуют указанные сведения. При осуществлении запроса выполняется процедура "Запрос информации об отсутствии сведений о завершении временного ввоза ТСЛП" (P.CP.04.PRC.008).</w:t>
      </w:r>
    </w:p>
    <w:bookmarkStart w:name="z196" w:id="185"/>
    <w:p>
      <w:pPr>
        <w:spacing w:after="0"/>
        <w:ind w:left="0"/>
        <w:jc w:val="both"/>
      </w:pPr>
      <w:r>
        <w:rPr>
          <w:rFonts w:ascii="Times New Roman"/>
          <w:b w:val="false"/>
          <w:i w:val="false"/>
          <w:color w:val="000000"/>
          <w:sz w:val="28"/>
        </w:rPr>
        <w:t xml:space="preserve">
      25. Приведенное описание группы процедур представления сведений о временном ввозе ТСЛП представлено на </w:t>
      </w:r>
      <w:r>
        <w:rPr>
          <w:rFonts w:ascii="Times New Roman"/>
          <w:b w:val="false"/>
          <w:i w:val="false"/>
          <w:color w:val="000000"/>
          <w:sz w:val="28"/>
        </w:rPr>
        <w:t>рисунке 5</w:t>
      </w:r>
      <w:r>
        <w:rPr>
          <w:rFonts w:ascii="Times New Roman"/>
          <w:b w:val="false"/>
          <w:i w:val="false"/>
          <w:color w:val="000000"/>
          <w:sz w:val="28"/>
        </w:rPr>
        <w:t>.</w:t>
      </w:r>
    </w:p>
    <w:bookmarkEnd w:id="1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5692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 w:id="186"/>
    <w:p>
      <w:pPr>
        <w:spacing w:after="0"/>
        <w:ind w:left="0"/>
        <w:jc w:val="both"/>
      </w:pPr>
      <w:r>
        <w:rPr>
          <w:rFonts w:ascii="Times New Roman"/>
          <w:b w:val="false"/>
          <w:i w:val="false"/>
          <w:color w:val="000000"/>
          <w:sz w:val="28"/>
        </w:rPr>
        <w:t>
      Рис. 5. Общая схема группы процедур представления</w:t>
      </w:r>
    </w:p>
    <w:bookmarkEnd w:id="186"/>
    <w:p>
      <w:pPr>
        <w:spacing w:after="0"/>
        <w:ind w:left="0"/>
        <w:jc w:val="both"/>
      </w:pPr>
      <w:r>
        <w:rPr>
          <w:rFonts w:ascii="Times New Roman"/>
          <w:b w:val="false"/>
          <w:i w:val="false"/>
          <w:color w:val="000000"/>
          <w:sz w:val="28"/>
        </w:rPr>
        <w:t>
      сведений о временном ввозе ТСЛП</w:t>
      </w:r>
    </w:p>
    <w:bookmarkStart w:name="z198" w:id="187"/>
    <w:p>
      <w:pPr>
        <w:spacing w:after="0"/>
        <w:ind w:left="0"/>
        <w:jc w:val="both"/>
      </w:pPr>
      <w:r>
        <w:rPr>
          <w:rFonts w:ascii="Times New Roman"/>
          <w:b w:val="false"/>
          <w:i w:val="false"/>
          <w:color w:val="000000"/>
          <w:sz w:val="28"/>
        </w:rPr>
        <w:t xml:space="preserve">
      26. Перечень процедур общего процесса, входящих в группу процедур представления сведений о временном ввозе ТСЛП, приведен в </w:t>
      </w:r>
      <w:r>
        <w:rPr>
          <w:rFonts w:ascii="Times New Roman"/>
          <w:b w:val="false"/>
          <w:i w:val="false"/>
          <w:color w:val="000000"/>
          <w:sz w:val="28"/>
        </w:rPr>
        <w:t>таблице 5</w:t>
      </w:r>
      <w:r>
        <w:rPr>
          <w:rFonts w:ascii="Times New Roman"/>
          <w:b w:val="false"/>
          <w:i w:val="false"/>
          <w:color w:val="000000"/>
          <w:sz w:val="28"/>
        </w:rPr>
        <w:t>.</w:t>
      </w:r>
    </w:p>
    <w:bookmarkEnd w:id="187"/>
    <w:bookmarkStart w:name="z199" w:id="188"/>
    <w:p>
      <w:pPr>
        <w:spacing w:after="0"/>
        <w:ind w:left="0"/>
        <w:jc w:val="both"/>
      </w:pPr>
      <w:r>
        <w:rPr>
          <w:rFonts w:ascii="Times New Roman"/>
          <w:b w:val="false"/>
          <w:i w:val="false"/>
          <w:color w:val="000000"/>
          <w:sz w:val="28"/>
        </w:rPr>
        <w:t>
      Таблица 5</w:t>
      </w:r>
    </w:p>
    <w:bookmarkEnd w:id="188"/>
    <w:bookmarkStart w:name="z200" w:id="189"/>
    <w:p>
      <w:pPr>
        <w:spacing w:after="0"/>
        <w:ind w:left="0"/>
        <w:jc w:val="both"/>
      </w:pPr>
      <w:r>
        <w:rPr>
          <w:rFonts w:ascii="Times New Roman"/>
          <w:b w:val="false"/>
          <w:i w:val="false"/>
          <w:color w:val="000000"/>
          <w:sz w:val="28"/>
        </w:rPr>
        <w:t>
      Перечень процедур общего процесса, входящих в группу процедур</w:t>
      </w:r>
    </w:p>
    <w:bookmarkEnd w:id="189"/>
    <w:p>
      <w:pPr>
        <w:spacing w:after="0"/>
        <w:ind w:left="0"/>
        <w:jc w:val="both"/>
      </w:pPr>
      <w:r>
        <w:rPr>
          <w:rFonts w:ascii="Times New Roman"/>
          <w:b w:val="false"/>
          <w:i w:val="false"/>
          <w:color w:val="000000"/>
          <w:sz w:val="28"/>
        </w:rPr>
        <w:t>
      представления сведений о временном ввозе ТСЛП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P.CP.04.PRC.007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сведений о временном ввозе ТСЛП по запросу уполномоченного органа, запрашивающего сведения о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P.CP.04.PRC.008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отсутствии сведений о завершении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сведений о завершении временного ввоза ТСЛП по запросу уполномоченного органа, запрашивающего сведения о ТСЛП</w:t>
            </w:r>
          </w:p>
        </w:tc>
      </w:tr>
    </w:tbl>
    <w:bookmarkStart w:name="z201" w:id="190"/>
    <w:p>
      <w:pPr>
        <w:spacing w:after="0"/>
        <w:ind w:left="0"/>
        <w:jc w:val="left"/>
      </w:pPr>
      <w:r>
        <w:rPr>
          <w:rFonts w:ascii="Times New Roman"/>
          <w:b/>
          <w:i w:val="false"/>
          <w:color w:val="000000"/>
        </w:rPr>
        <w:t xml:space="preserve"> V. Информационные объекты общего процесса</w:t>
      </w:r>
    </w:p>
    <w:bookmarkEnd w:id="190"/>
    <w:bookmarkStart w:name="z202" w:id="191"/>
    <w:p>
      <w:pPr>
        <w:spacing w:after="0"/>
        <w:ind w:left="0"/>
        <w:jc w:val="both"/>
      </w:pPr>
      <w:r>
        <w:rPr>
          <w:rFonts w:ascii="Times New Roman"/>
          <w:b w:val="false"/>
          <w:i w:val="false"/>
          <w:color w:val="000000"/>
          <w:sz w:val="28"/>
        </w:rPr>
        <w:t xml:space="preserve">
      27. Перечень информационных объектов, сведения о которых или из которых передаются в процессе взаимодействия между участниками общего процесса, приведен в </w:t>
      </w:r>
      <w:r>
        <w:rPr>
          <w:rFonts w:ascii="Times New Roman"/>
          <w:b w:val="false"/>
          <w:i w:val="false"/>
          <w:color w:val="000000"/>
          <w:sz w:val="28"/>
        </w:rPr>
        <w:t>таблице 6</w:t>
      </w:r>
      <w:r>
        <w:rPr>
          <w:rFonts w:ascii="Times New Roman"/>
          <w:b w:val="false"/>
          <w:i w:val="false"/>
          <w:color w:val="000000"/>
          <w:sz w:val="28"/>
        </w:rPr>
        <w:t>.</w:t>
      </w:r>
    </w:p>
    <w:bookmarkEnd w:id="191"/>
    <w:bookmarkStart w:name="z203" w:id="192"/>
    <w:p>
      <w:pPr>
        <w:spacing w:after="0"/>
        <w:ind w:left="0"/>
        <w:jc w:val="both"/>
      </w:pPr>
      <w:r>
        <w:rPr>
          <w:rFonts w:ascii="Times New Roman"/>
          <w:b w:val="false"/>
          <w:i w:val="false"/>
          <w:color w:val="000000"/>
          <w:sz w:val="28"/>
        </w:rPr>
        <w:t xml:space="preserve">
      Таблица 6 </w:t>
      </w:r>
    </w:p>
    <w:bookmarkEnd w:id="192"/>
    <w:bookmarkStart w:name="z204" w:id="193"/>
    <w:p>
      <w:pPr>
        <w:spacing w:after="0"/>
        <w:ind w:left="0"/>
        <w:jc w:val="both"/>
      </w:pPr>
      <w:r>
        <w:rPr>
          <w:rFonts w:ascii="Times New Roman"/>
          <w:b w:val="false"/>
          <w:i w:val="false"/>
          <w:color w:val="000000"/>
          <w:sz w:val="28"/>
        </w:rPr>
        <w:t>
      Перечень информационных объектов</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передаваемые при информационном взаимодействии</w:t>
            </w:r>
          </w:p>
        </w:tc>
      </w:tr>
    </w:tbl>
    <w:bookmarkStart w:name="z205" w:id="194"/>
    <w:p>
      <w:pPr>
        <w:spacing w:after="0"/>
        <w:ind w:left="0"/>
        <w:jc w:val="left"/>
      </w:pPr>
      <w:r>
        <w:rPr>
          <w:rFonts w:ascii="Times New Roman"/>
          <w:b/>
          <w:i w:val="false"/>
          <w:color w:val="000000"/>
        </w:rPr>
        <w:t xml:space="preserve"> VI. Ответственность участников общего процесса</w:t>
      </w:r>
    </w:p>
    <w:bookmarkEnd w:id="194"/>
    <w:bookmarkStart w:name="z206" w:id="195"/>
    <w:p>
      <w:pPr>
        <w:spacing w:after="0"/>
        <w:ind w:left="0"/>
        <w:jc w:val="both"/>
      </w:pPr>
      <w:r>
        <w:rPr>
          <w:rFonts w:ascii="Times New Roman"/>
          <w:b w:val="false"/>
          <w:i w:val="false"/>
          <w:color w:val="000000"/>
          <w:sz w:val="28"/>
        </w:rPr>
        <w:t xml:space="preserve">
      28.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Евразийской экономической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195"/>
    <w:bookmarkStart w:name="z207" w:id="196"/>
    <w:p>
      <w:pPr>
        <w:spacing w:after="0"/>
        <w:ind w:left="0"/>
        <w:jc w:val="left"/>
      </w:pPr>
      <w:r>
        <w:rPr>
          <w:rFonts w:ascii="Times New Roman"/>
          <w:b/>
          <w:i w:val="false"/>
          <w:color w:val="000000"/>
        </w:rPr>
        <w:t xml:space="preserve"> VII. Справочники и классификаторы общего процесса</w:t>
      </w:r>
    </w:p>
    <w:bookmarkEnd w:id="196"/>
    <w:bookmarkStart w:name="z208" w:id="197"/>
    <w:p>
      <w:pPr>
        <w:spacing w:after="0"/>
        <w:ind w:left="0"/>
        <w:jc w:val="both"/>
      </w:pPr>
      <w:r>
        <w:rPr>
          <w:rFonts w:ascii="Times New Roman"/>
          <w:b w:val="false"/>
          <w:i w:val="false"/>
          <w:color w:val="000000"/>
          <w:sz w:val="28"/>
        </w:rPr>
        <w:t xml:space="preserve">
      29. Перечень справочников и классификаторов общего процесса приведен в </w:t>
      </w:r>
      <w:r>
        <w:rPr>
          <w:rFonts w:ascii="Times New Roman"/>
          <w:b w:val="false"/>
          <w:i w:val="false"/>
          <w:color w:val="000000"/>
          <w:sz w:val="28"/>
        </w:rPr>
        <w:t>таблице 7</w:t>
      </w:r>
      <w:r>
        <w:rPr>
          <w:rFonts w:ascii="Times New Roman"/>
          <w:b w:val="false"/>
          <w:i w:val="false"/>
          <w:color w:val="000000"/>
          <w:sz w:val="28"/>
        </w:rPr>
        <w:t>.</w:t>
      </w:r>
    </w:p>
    <w:bookmarkEnd w:id="197"/>
    <w:bookmarkStart w:name="z209" w:id="198"/>
    <w:p>
      <w:pPr>
        <w:spacing w:after="0"/>
        <w:ind w:left="0"/>
        <w:jc w:val="both"/>
      </w:pPr>
      <w:r>
        <w:rPr>
          <w:rFonts w:ascii="Times New Roman"/>
          <w:b w:val="false"/>
          <w:i w:val="false"/>
          <w:color w:val="000000"/>
          <w:sz w:val="28"/>
        </w:rPr>
        <w:t xml:space="preserve">
      Таблица 7 </w:t>
      </w:r>
    </w:p>
    <w:bookmarkEnd w:id="198"/>
    <w:bookmarkStart w:name="z210" w:id="199"/>
    <w:p>
      <w:pPr>
        <w:spacing w:after="0"/>
        <w:ind w:left="0"/>
        <w:jc w:val="both"/>
      </w:pPr>
      <w:r>
        <w:rPr>
          <w:rFonts w:ascii="Times New Roman"/>
          <w:b w:val="false"/>
          <w:i w:val="false"/>
          <w:color w:val="000000"/>
          <w:sz w:val="28"/>
        </w:rPr>
        <w:t>
      Перечень справочников и классификаторов общего процесса</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и наименований стран мира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связи (гармонизирован с классификатором СЕФАКТ ООН "Communication Channel Code")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транспорта и транспортировки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видов транспортных средств и транспортировки товаров и соответствующие им коды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уполномоченных органов государств – 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уполномоченных органов государств-членов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адресов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адресов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результата обработки электронных документов и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результата обработки электронных документов и сведений</w:t>
            </w:r>
          </w:p>
        </w:tc>
      </w:tr>
    </w:tbl>
    <w:bookmarkStart w:name="z211" w:id="200"/>
    <w:p>
      <w:pPr>
        <w:spacing w:after="0"/>
        <w:ind w:left="0"/>
        <w:jc w:val="left"/>
      </w:pPr>
      <w:r>
        <w:rPr>
          <w:rFonts w:ascii="Times New Roman"/>
          <w:b/>
          <w:i w:val="false"/>
          <w:color w:val="000000"/>
        </w:rPr>
        <w:t xml:space="preserve"> VIII. Процедуры общего процесса</w:t>
      </w:r>
      <w:r>
        <w:br/>
      </w:r>
      <w:r>
        <w:rPr>
          <w:rFonts w:ascii="Times New Roman"/>
          <w:b/>
          <w:i w:val="false"/>
          <w:color w:val="000000"/>
        </w:rPr>
        <w:t>1. Процедуры завершения временного ввоза ТСЛП</w:t>
      </w:r>
      <w:r>
        <w:br/>
      </w:r>
      <w:r>
        <w:rPr>
          <w:rFonts w:ascii="Times New Roman"/>
          <w:b/>
          <w:i w:val="false"/>
          <w:color w:val="000000"/>
        </w:rPr>
        <w:t>Процедура "Представление сведений о завершении</w:t>
      </w:r>
      <w:r>
        <w:br/>
      </w:r>
      <w:r>
        <w:rPr>
          <w:rFonts w:ascii="Times New Roman"/>
          <w:b/>
          <w:i w:val="false"/>
          <w:color w:val="000000"/>
        </w:rPr>
        <w:t>временного ввоза ТСЛП" (P.CP.04.PRC.001)</w:t>
      </w:r>
    </w:p>
    <w:bookmarkEnd w:id="200"/>
    <w:bookmarkStart w:name="z214" w:id="201"/>
    <w:p>
      <w:pPr>
        <w:spacing w:after="0"/>
        <w:ind w:left="0"/>
        <w:jc w:val="both"/>
      </w:pPr>
      <w:r>
        <w:rPr>
          <w:rFonts w:ascii="Times New Roman"/>
          <w:b w:val="false"/>
          <w:i w:val="false"/>
          <w:color w:val="000000"/>
          <w:sz w:val="28"/>
        </w:rPr>
        <w:t xml:space="preserve">
      30. Схема выполнения процедуры "Представление сведений о завершении временного ввоза ТСЛП" (P.CP.04.PRC.001) представлена на </w:t>
      </w:r>
      <w:r>
        <w:rPr>
          <w:rFonts w:ascii="Times New Roman"/>
          <w:b w:val="false"/>
          <w:i w:val="false"/>
          <w:color w:val="000000"/>
          <w:sz w:val="28"/>
        </w:rPr>
        <w:t>рисунке 6</w:t>
      </w:r>
      <w:r>
        <w:rPr>
          <w:rFonts w:ascii="Times New Roman"/>
          <w:b w:val="false"/>
          <w:i w:val="false"/>
          <w:color w:val="000000"/>
          <w:sz w:val="28"/>
        </w:rPr>
        <w:t>.</w:t>
      </w:r>
    </w:p>
    <w:bookmarkEnd w:id="2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202"/>
    <w:p>
      <w:pPr>
        <w:spacing w:after="0"/>
        <w:ind w:left="0"/>
        <w:jc w:val="both"/>
      </w:pPr>
      <w:r>
        <w:rPr>
          <w:rFonts w:ascii="Times New Roman"/>
          <w:b w:val="false"/>
          <w:i w:val="false"/>
          <w:color w:val="000000"/>
          <w:sz w:val="28"/>
        </w:rPr>
        <w:t>
      Рис. 6. Схема выполнения процедуры "Представление сведений</w:t>
      </w:r>
    </w:p>
    <w:bookmarkEnd w:id="202"/>
    <w:p>
      <w:pPr>
        <w:spacing w:after="0"/>
        <w:ind w:left="0"/>
        <w:jc w:val="both"/>
      </w:pPr>
      <w:r>
        <w:rPr>
          <w:rFonts w:ascii="Times New Roman"/>
          <w:b w:val="false"/>
          <w:i w:val="false"/>
          <w:color w:val="000000"/>
          <w:sz w:val="28"/>
        </w:rPr>
        <w:t>
      о завершении временного ввоза ТСЛП" (P.CP.04.PRC.001)</w:t>
      </w:r>
    </w:p>
    <w:bookmarkStart w:name="z216" w:id="203"/>
    <w:p>
      <w:pPr>
        <w:spacing w:after="0"/>
        <w:ind w:left="0"/>
        <w:jc w:val="both"/>
      </w:pPr>
      <w:r>
        <w:rPr>
          <w:rFonts w:ascii="Times New Roman"/>
          <w:b w:val="false"/>
          <w:i w:val="false"/>
          <w:color w:val="000000"/>
          <w:sz w:val="28"/>
        </w:rPr>
        <w:t>
      31. Процедура "Представление сведений о завершении временного ввоза ТСЛП" (P.CP.04.PRC.001) выполняется при принятии уполномоченным органом, осуществляющим завершение временного вооза ТСЛП, решения о завершении временного ввоза ТСЛП.</w:t>
      </w:r>
    </w:p>
    <w:bookmarkEnd w:id="203"/>
    <w:bookmarkStart w:name="z217" w:id="204"/>
    <w:p>
      <w:pPr>
        <w:spacing w:after="0"/>
        <w:ind w:left="0"/>
        <w:jc w:val="both"/>
      </w:pPr>
      <w:r>
        <w:rPr>
          <w:rFonts w:ascii="Times New Roman"/>
          <w:b w:val="false"/>
          <w:i w:val="false"/>
          <w:color w:val="000000"/>
          <w:sz w:val="28"/>
        </w:rPr>
        <w:t>
      32. Первой выполняется операция "Передача сведений о завершении временного ввоза ТСЛП" (P.CP.04.OPR.001), по результатам выполнения которой уполномоченный орган, осуществляющий завершение временного ввоза ТСЛП, формирует и передает в уполномоченный орган, осуществляющий контроль временного ввоза ТСЛП, сведения о завершении временного ввоза ТСЛП.</w:t>
      </w:r>
    </w:p>
    <w:bookmarkEnd w:id="204"/>
    <w:bookmarkStart w:name="z218" w:id="205"/>
    <w:p>
      <w:pPr>
        <w:spacing w:after="0"/>
        <w:ind w:left="0"/>
        <w:jc w:val="both"/>
      </w:pPr>
      <w:r>
        <w:rPr>
          <w:rFonts w:ascii="Times New Roman"/>
          <w:b w:val="false"/>
          <w:i w:val="false"/>
          <w:color w:val="000000"/>
          <w:sz w:val="28"/>
        </w:rPr>
        <w:t>
      33. При поступлении в уполномоченный орган, осуществляющий контроль временного ввоза ТСЛП, сведений о завершении временного ввоза ТСЛП выполняется операция "Прием и обработка сведений о завершении временного ввоза ТСЛП" (P.CP.04.OPR.002), по результатам выполнения которой осуществляются прием и обработка указанных сведений. В уполномоченный орган, осуществляющий завершение временного ввоза ТСЛП, передается уведомление об обработке сведений о завершении временного ввоза ТСЛП.</w:t>
      </w:r>
    </w:p>
    <w:bookmarkEnd w:id="205"/>
    <w:bookmarkStart w:name="z219" w:id="206"/>
    <w:p>
      <w:pPr>
        <w:spacing w:after="0"/>
        <w:ind w:left="0"/>
        <w:jc w:val="both"/>
      </w:pPr>
      <w:r>
        <w:rPr>
          <w:rFonts w:ascii="Times New Roman"/>
          <w:b w:val="false"/>
          <w:i w:val="false"/>
          <w:color w:val="000000"/>
          <w:sz w:val="28"/>
        </w:rPr>
        <w:t>
      34. При поступлении в уполномоченный орган, осуществляющий завершение временного ввоза ТСЛП, уведомления об обработке сведений о завершении временного ввоза ТСЛП выполняется операция "Получение уведомления об обработке сведений о завершении временного ввоза ТСЛП" (P.CP.04.OPR.003).</w:t>
      </w:r>
    </w:p>
    <w:bookmarkEnd w:id="206"/>
    <w:bookmarkStart w:name="z220" w:id="207"/>
    <w:p>
      <w:pPr>
        <w:spacing w:after="0"/>
        <w:ind w:left="0"/>
        <w:jc w:val="both"/>
      </w:pPr>
      <w:r>
        <w:rPr>
          <w:rFonts w:ascii="Times New Roman"/>
          <w:b w:val="false"/>
          <w:i w:val="false"/>
          <w:color w:val="000000"/>
          <w:sz w:val="28"/>
        </w:rPr>
        <w:t>
      35. Результатами выполнения процедуры "Представление сведений о завершении временного ввоза ТСЛП" (P.CP.04.PRC.001) являются прием и обработка уполномоченным органом, осуществляющим контроль временного ввоза ТСЛП, сведений о завершении временного ввоза ТСЛП.</w:t>
      </w:r>
    </w:p>
    <w:bookmarkEnd w:id="207"/>
    <w:bookmarkStart w:name="z221" w:id="208"/>
    <w:p>
      <w:pPr>
        <w:spacing w:after="0"/>
        <w:ind w:left="0"/>
        <w:jc w:val="both"/>
      </w:pPr>
      <w:r>
        <w:rPr>
          <w:rFonts w:ascii="Times New Roman"/>
          <w:b w:val="false"/>
          <w:i w:val="false"/>
          <w:color w:val="000000"/>
          <w:sz w:val="28"/>
        </w:rPr>
        <w:t xml:space="preserve">
      36. Перечень операций общего процесса, выполняемых в рамках процедуры "Представление сведений о завершении временного ввоза ТСЛП" (P.CP.04.PRC.001), приведен в </w:t>
      </w:r>
      <w:r>
        <w:rPr>
          <w:rFonts w:ascii="Times New Roman"/>
          <w:b w:val="false"/>
          <w:i w:val="false"/>
          <w:color w:val="000000"/>
          <w:sz w:val="28"/>
        </w:rPr>
        <w:t>таблице 8</w:t>
      </w:r>
      <w:r>
        <w:rPr>
          <w:rFonts w:ascii="Times New Roman"/>
          <w:b w:val="false"/>
          <w:i w:val="false"/>
          <w:color w:val="000000"/>
          <w:sz w:val="28"/>
        </w:rPr>
        <w:t>.</w:t>
      </w:r>
    </w:p>
    <w:bookmarkEnd w:id="208"/>
    <w:bookmarkStart w:name="z222" w:id="209"/>
    <w:p>
      <w:pPr>
        <w:spacing w:after="0"/>
        <w:ind w:left="0"/>
        <w:jc w:val="both"/>
      </w:pPr>
      <w:r>
        <w:rPr>
          <w:rFonts w:ascii="Times New Roman"/>
          <w:b w:val="false"/>
          <w:i w:val="false"/>
          <w:color w:val="000000"/>
          <w:sz w:val="28"/>
        </w:rPr>
        <w:t>
      Таблица 8</w:t>
      </w:r>
    </w:p>
    <w:bookmarkEnd w:id="209"/>
    <w:bookmarkStart w:name="z223" w:id="210"/>
    <w:p>
      <w:pPr>
        <w:spacing w:after="0"/>
        <w:ind w:left="0"/>
        <w:jc w:val="both"/>
      </w:pPr>
      <w:r>
        <w:rPr>
          <w:rFonts w:ascii="Times New Roman"/>
          <w:b w:val="false"/>
          <w:i w:val="false"/>
          <w:color w:val="000000"/>
          <w:sz w:val="28"/>
        </w:rPr>
        <w:t>
      Перечень операций общего процесса, выполняемых в рамках</w:t>
      </w:r>
    </w:p>
    <w:bookmarkEnd w:id="210"/>
    <w:p>
      <w:pPr>
        <w:spacing w:after="0"/>
        <w:ind w:left="0"/>
        <w:jc w:val="both"/>
      </w:pPr>
      <w:r>
        <w:rPr>
          <w:rFonts w:ascii="Times New Roman"/>
          <w:b w:val="false"/>
          <w:i w:val="false"/>
          <w:color w:val="000000"/>
          <w:sz w:val="28"/>
        </w:rPr>
        <w:t>
      процедуры "Представление сведений о завершении временного ввоза</w:t>
      </w:r>
    </w:p>
    <w:p>
      <w:pPr>
        <w:spacing w:after="0"/>
        <w:ind w:left="0"/>
        <w:jc w:val="both"/>
      </w:pPr>
      <w:r>
        <w:rPr>
          <w:rFonts w:ascii="Times New Roman"/>
          <w:b w:val="false"/>
          <w:i w:val="false"/>
          <w:color w:val="000000"/>
          <w:sz w:val="28"/>
        </w:rPr>
        <w:t>
      ТСЛП" (P.CP.04.PRC.001)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завершении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9</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завершении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10</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завершении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11</w:t>
            </w:r>
            <w:r>
              <w:rPr>
                <w:rFonts w:ascii="Times New Roman"/>
                <w:b w:val="false"/>
                <w:i w:val="false"/>
                <w:color w:val="000000"/>
                <w:sz w:val="20"/>
              </w:rPr>
              <w:t xml:space="preserve"> настоящих Правил</w:t>
            </w:r>
          </w:p>
        </w:tc>
      </w:tr>
    </w:tbl>
    <w:p>
      <w:pPr>
        <w:spacing w:after="0"/>
        <w:ind w:left="0"/>
        <w:jc w:val="left"/>
      </w:pPr>
      <w:r>
        <w:br/>
      </w:r>
      <w:r>
        <w:rPr>
          <w:rFonts w:ascii="Times New Roman"/>
          <w:b w:val="false"/>
          <w:i w:val="false"/>
          <w:color w:val="000000"/>
          <w:sz w:val="28"/>
        </w:rPr>
        <w:t>
</w:t>
      </w:r>
    </w:p>
    <w:bookmarkStart w:name="z224" w:id="211"/>
    <w:p>
      <w:pPr>
        <w:spacing w:after="0"/>
        <w:ind w:left="0"/>
        <w:jc w:val="both"/>
      </w:pPr>
      <w:r>
        <w:rPr>
          <w:rFonts w:ascii="Times New Roman"/>
          <w:b w:val="false"/>
          <w:i w:val="false"/>
          <w:color w:val="000000"/>
          <w:sz w:val="28"/>
        </w:rPr>
        <w:t>
      Таблица 9</w:t>
      </w:r>
    </w:p>
    <w:bookmarkEnd w:id="211"/>
    <w:bookmarkStart w:name="z225" w:id="212"/>
    <w:p>
      <w:pPr>
        <w:spacing w:after="0"/>
        <w:ind w:left="0"/>
        <w:jc w:val="both"/>
      </w:pPr>
      <w:r>
        <w:rPr>
          <w:rFonts w:ascii="Times New Roman"/>
          <w:b w:val="false"/>
          <w:i w:val="false"/>
          <w:color w:val="000000"/>
          <w:sz w:val="28"/>
        </w:rPr>
        <w:t>
      Описание операции "Передача сведений о завершении временного</w:t>
      </w:r>
    </w:p>
    <w:bookmarkEnd w:id="212"/>
    <w:p>
      <w:pPr>
        <w:spacing w:after="0"/>
        <w:ind w:left="0"/>
        <w:jc w:val="both"/>
      </w:pPr>
      <w:r>
        <w:rPr>
          <w:rFonts w:ascii="Times New Roman"/>
          <w:b w:val="false"/>
          <w:i w:val="false"/>
          <w:color w:val="000000"/>
          <w:sz w:val="28"/>
        </w:rPr>
        <w:t>
      ввоза ТСЛП" (P.CP.04.OPR.001)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завершение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в случае принятия решения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сведения о завершении временного ввоза ТСЛП, и передает его в уполномоченный орган, осуществляющий контроль временного ввоза ТСЛП,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завершении временного ввоза ТСЛП переданы в уполномоченный орган, осуществляющий контроль временного ввоза ТСЛП</w:t>
            </w:r>
          </w:p>
        </w:tc>
      </w:tr>
    </w:tbl>
    <w:p>
      <w:pPr>
        <w:spacing w:after="0"/>
        <w:ind w:left="0"/>
        <w:jc w:val="left"/>
      </w:pPr>
      <w:r>
        <w:br/>
      </w:r>
      <w:r>
        <w:rPr>
          <w:rFonts w:ascii="Times New Roman"/>
          <w:b w:val="false"/>
          <w:i w:val="false"/>
          <w:color w:val="000000"/>
          <w:sz w:val="28"/>
        </w:rPr>
        <w:t>
</w:t>
      </w:r>
    </w:p>
    <w:bookmarkStart w:name="z226" w:id="213"/>
    <w:p>
      <w:pPr>
        <w:spacing w:after="0"/>
        <w:ind w:left="0"/>
        <w:jc w:val="both"/>
      </w:pPr>
      <w:r>
        <w:rPr>
          <w:rFonts w:ascii="Times New Roman"/>
          <w:b w:val="false"/>
          <w:i w:val="false"/>
          <w:color w:val="000000"/>
          <w:sz w:val="28"/>
        </w:rPr>
        <w:t>
      Таблица 10</w:t>
      </w:r>
    </w:p>
    <w:bookmarkEnd w:id="213"/>
    <w:bookmarkStart w:name="z227" w:id="214"/>
    <w:p>
      <w:pPr>
        <w:spacing w:after="0"/>
        <w:ind w:left="0"/>
        <w:jc w:val="both"/>
      </w:pPr>
      <w:r>
        <w:rPr>
          <w:rFonts w:ascii="Times New Roman"/>
          <w:b w:val="false"/>
          <w:i w:val="false"/>
          <w:color w:val="000000"/>
          <w:sz w:val="28"/>
        </w:rPr>
        <w:t>
      Описание операции "Прием и обработка сведений о завершении</w:t>
      </w:r>
    </w:p>
    <w:bookmarkEnd w:id="214"/>
    <w:p>
      <w:pPr>
        <w:spacing w:after="0"/>
        <w:ind w:left="0"/>
        <w:jc w:val="both"/>
      </w:pPr>
      <w:r>
        <w:rPr>
          <w:rFonts w:ascii="Times New Roman"/>
          <w:b w:val="false"/>
          <w:i w:val="false"/>
          <w:color w:val="000000"/>
          <w:sz w:val="28"/>
        </w:rPr>
        <w:t>
      временного ввоза ТСЛП" (P.CP.04.OPR.002)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контроль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завершении временного ввоза ТСЛП (операция "Передача сведений о завершении временного ввоза ТСЛП" (P.CP.04.OPR.001))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сведений о завершении временного ввоза ТСЛП, формирует и направляет в уполномоченный орган, осуществляющий завершение временного ввоза ТСЛП, уведомление об обработке указанных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завершении временного ввоза ТСЛП обработаны, уведомление об обработке сведений передано в уполномоченный орган, осуществляющий завершение временного ввоза ТСЛП</w:t>
            </w:r>
          </w:p>
        </w:tc>
      </w:tr>
    </w:tbl>
    <w:p>
      <w:pPr>
        <w:spacing w:after="0"/>
        <w:ind w:left="0"/>
        <w:jc w:val="left"/>
      </w:pPr>
      <w:r>
        <w:br/>
      </w:r>
      <w:r>
        <w:rPr>
          <w:rFonts w:ascii="Times New Roman"/>
          <w:b w:val="false"/>
          <w:i w:val="false"/>
          <w:color w:val="000000"/>
          <w:sz w:val="28"/>
        </w:rPr>
        <w:t>
</w:t>
      </w:r>
    </w:p>
    <w:bookmarkStart w:name="z228" w:id="215"/>
    <w:p>
      <w:pPr>
        <w:spacing w:after="0"/>
        <w:ind w:left="0"/>
        <w:jc w:val="both"/>
      </w:pPr>
      <w:r>
        <w:rPr>
          <w:rFonts w:ascii="Times New Roman"/>
          <w:b w:val="false"/>
          <w:i w:val="false"/>
          <w:color w:val="000000"/>
          <w:sz w:val="28"/>
        </w:rPr>
        <w:t>
      Таблица 11</w:t>
      </w:r>
    </w:p>
    <w:bookmarkEnd w:id="215"/>
    <w:bookmarkStart w:name="z229" w:id="216"/>
    <w:p>
      <w:pPr>
        <w:spacing w:after="0"/>
        <w:ind w:left="0"/>
        <w:jc w:val="both"/>
      </w:pPr>
      <w:r>
        <w:rPr>
          <w:rFonts w:ascii="Times New Roman"/>
          <w:b w:val="false"/>
          <w:i w:val="false"/>
          <w:color w:val="000000"/>
          <w:sz w:val="28"/>
        </w:rPr>
        <w:t xml:space="preserve">
      Описание операции "Получение уведомления об обработке сведений </w:t>
      </w:r>
    </w:p>
    <w:bookmarkEnd w:id="216"/>
    <w:p>
      <w:pPr>
        <w:spacing w:after="0"/>
        <w:ind w:left="0"/>
        <w:jc w:val="both"/>
      </w:pPr>
      <w:r>
        <w:rPr>
          <w:rFonts w:ascii="Times New Roman"/>
          <w:b w:val="false"/>
          <w:i w:val="false"/>
          <w:color w:val="000000"/>
          <w:sz w:val="28"/>
        </w:rPr>
        <w:t>
      о завершении временного ввоза ТСЛП" (P.CP.04.OPR.003)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завершение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о завершении временного ввоза ТСЛП (операция "Прием и обработка сведений о завершении временного ввоза ТСЛП" (P.CP.04.OPR.002))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 завершении временного ввоза ТСЛП обработано</w:t>
            </w:r>
          </w:p>
        </w:tc>
      </w:tr>
    </w:tbl>
    <w:bookmarkStart w:name="z230" w:id="217"/>
    <w:p>
      <w:pPr>
        <w:spacing w:after="0"/>
        <w:ind w:left="0"/>
        <w:jc w:val="left"/>
      </w:pPr>
      <w:r>
        <w:rPr>
          <w:rFonts w:ascii="Times New Roman"/>
          <w:b/>
          <w:i w:val="false"/>
          <w:color w:val="000000"/>
        </w:rPr>
        <w:t xml:space="preserve"> Процедура "Внесение изменений в сведения о завершении</w:t>
      </w:r>
      <w:r>
        <w:br/>
      </w:r>
      <w:r>
        <w:rPr>
          <w:rFonts w:ascii="Times New Roman"/>
          <w:b/>
          <w:i w:val="false"/>
          <w:color w:val="000000"/>
        </w:rPr>
        <w:t>временного ввоза ТСЛП" (P.CP.04.PRC.002)</w:t>
      </w:r>
    </w:p>
    <w:bookmarkEnd w:id="217"/>
    <w:bookmarkStart w:name="z231" w:id="218"/>
    <w:p>
      <w:pPr>
        <w:spacing w:after="0"/>
        <w:ind w:left="0"/>
        <w:jc w:val="both"/>
      </w:pPr>
      <w:r>
        <w:rPr>
          <w:rFonts w:ascii="Times New Roman"/>
          <w:b w:val="false"/>
          <w:i w:val="false"/>
          <w:color w:val="000000"/>
          <w:sz w:val="28"/>
        </w:rPr>
        <w:t xml:space="preserve">
      37. Схема выполнения процедуры "Внесение изменений в сведения о завершении временного ввоза ТСЛП" (P.CP.04.PRC.002) представлена на </w:t>
      </w:r>
      <w:r>
        <w:rPr>
          <w:rFonts w:ascii="Times New Roman"/>
          <w:b w:val="false"/>
          <w:i w:val="false"/>
          <w:color w:val="000000"/>
          <w:sz w:val="28"/>
        </w:rPr>
        <w:t>рисунке 7</w:t>
      </w:r>
      <w:r>
        <w:rPr>
          <w:rFonts w:ascii="Times New Roman"/>
          <w:b w:val="false"/>
          <w:i w:val="false"/>
          <w:color w:val="000000"/>
          <w:sz w:val="28"/>
        </w:rPr>
        <w:t>.</w:t>
      </w:r>
    </w:p>
    <w:bookmarkEnd w:id="2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19"/>
    <w:p>
      <w:pPr>
        <w:spacing w:after="0"/>
        <w:ind w:left="0"/>
        <w:jc w:val="both"/>
      </w:pPr>
      <w:r>
        <w:rPr>
          <w:rFonts w:ascii="Times New Roman"/>
          <w:b w:val="false"/>
          <w:i w:val="false"/>
          <w:color w:val="000000"/>
          <w:sz w:val="28"/>
        </w:rPr>
        <w:t>
        Рис. 7. Схема выполнения процедуры "Внесение изменений в сведения</w:t>
      </w:r>
    </w:p>
    <w:bookmarkEnd w:id="219"/>
    <w:p>
      <w:pPr>
        <w:spacing w:after="0"/>
        <w:ind w:left="0"/>
        <w:jc w:val="both"/>
      </w:pPr>
      <w:r>
        <w:rPr>
          <w:rFonts w:ascii="Times New Roman"/>
          <w:b w:val="false"/>
          <w:i w:val="false"/>
          <w:color w:val="000000"/>
          <w:sz w:val="28"/>
        </w:rPr>
        <w:t>
      о завершении временного ввоза ТСЛП" (P.CP.04.PRC.002)</w:t>
      </w:r>
    </w:p>
    <w:bookmarkStart w:name="z233" w:id="220"/>
    <w:p>
      <w:pPr>
        <w:spacing w:after="0"/>
        <w:ind w:left="0"/>
        <w:jc w:val="both"/>
      </w:pPr>
      <w:r>
        <w:rPr>
          <w:rFonts w:ascii="Times New Roman"/>
          <w:b w:val="false"/>
          <w:i w:val="false"/>
          <w:color w:val="000000"/>
          <w:sz w:val="28"/>
        </w:rPr>
        <w:t>
      38. Процедура "Внесение изменений в сведения о завершении временного ввоза ТСЛП" (P.CP.04.PRC.002) выполняется при внесении изменений в сведения о завершении временного ввоза ТСЛП уполномоченным органом, осуществляющим завершение временного ввоза ТСЛП.</w:t>
      </w:r>
    </w:p>
    <w:bookmarkEnd w:id="220"/>
    <w:bookmarkStart w:name="z234" w:id="221"/>
    <w:p>
      <w:pPr>
        <w:spacing w:after="0"/>
        <w:ind w:left="0"/>
        <w:jc w:val="both"/>
      </w:pPr>
      <w:r>
        <w:rPr>
          <w:rFonts w:ascii="Times New Roman"/>
          <w:b w:val="false"/>
          <w:i w:val="false"/>
          <w:color w:val="000000"/>
          <w:sz w:val="28"/>
        </w:rPr>
        <w:t>
      39. Первой выполняется операция "Передача измененных сведений о завершении временного ввоза ТСЛП" (P.CP.04.OPR.004), по результатам выполнения которой уполномоченный орган, осуществляющий завершение временного ввоза ТСЛП, формирует и передает в уполномоченный орган, осуществляющий контроль временного ввоза ТСЛП, измененные сведения о завершении временного ввоза ТСЛП.</w:t>
      </w:r>
    </w:p>
    <w:bookmarkEnd w:id="221"/>
    <w:bookmarkStart w:name="z235" w:id="222"/>
    <w:p>
      <w:pPr>
        <w:spacing w:after="0"/>
        <w:ind w:left="0"/>
        <w:jc w:val="both"/>
      </w:pPr>
      <w:r>
        <w:rPr>
          <w:rFonts w:ascii="Times New Roman"/>
          <w:b w:val="false"/>
          <w:i w:val="false"/>
          <w:color w:val="000000"/>
          <w:sz w:val="28"/>
        </w:rPr>
        <w:t>
      40. При поступлении в уполномоченный орган, осуществляющий контроль временного ввоза ТСЛП, измененных сведений о завершении временного ввоза ТСЛП выполняется операция "Прием и обработка измененных сведений о завершении временного ввоза ТСЛП" (P.CP.04.OPR.005), по результатам выполнения которой осуществляются прием и обработка указанных сведений. В уполномоченный орган, осуществляющий завершение временного ввоза ТСЛП, передается уведомление об обработке сведений.</w:t>
      </w:r>
    </w:p>
    <w:bookmarkEnd w:id="222"/>
    <w:bookmarkStart w:name="z236" w:id="223"/>
    <w:p>
      <w:pPr>
        <w:spacing w:after="0"/>
        <w:ind w:left="0"/>
        <w:jc w:val="both"/>
      </w:pPr>
      <w:r>
        <w:rPr>
          <w:rFonts w:ascii="Times New Roman"/>
          <w:b w:val="false"/>
          <w:i w:val="false"/>
          <w:color w:val="000000"/>
          <w:sz w:val="28"/>
        </w:rPr>
        <w:t>
      41. При поступлении в уполномоченный орган, осуществляющий завершение временного ввоза ТСЛП, уведомления об обработке измененных сведений о завершении временного ввоза ТСЛП выполняется операция "Получение уведомления об обработке измененных сведений о завершении временного ввоза ТСЛП" (P.CP.04.OPR.006).</w:t>
      </w:r>
    </w:p>
    <w:bookmarkEnd w:id="223"/>
    <w:bookmarkStart w:name="z237" w:id="224"/>
    <w:p>
      <w:pPr>
        <w:spacing w:after="0"/>
        <w:ind w:left="0"/>
        <w:jc w:val="both"/>
      </w:pPr>
      <w:r>
        <w:rPr>
          <w:rFonts w:ascii="Times New Roman"/>
          <w:b w:val="false"/>
          <w:i w:val="false"/>
          <w:color w:val="000000"/>
          <w:sz w:val="28"/>
        </w:rPr>
        <w:t>
      42. Результатами выполнения процедуры "Внесение изменений в сведения о завершении временного ввоза ТСЛП" (P.CP.04.PRC.002) являются прием и обработка уполномоченным органом, осуществляющим контроль временного ввоза ТСЛП, измененных сведений о завершении временного ввоза ТСЛП.</w:t>
      </w:r>
    </w:p>
    <w:bookmarkEnd w:id="224"/>
    <w:bookmarkStart w:name="z238" w:id="225"/>
    <w:p>
      <w:pPr>
        <w:spacing w:after="0"/>
        <w:ind w:left="0"/>
        <w:jc w:val="both"/>
      </w:pPr>
      <w:r>
        <w:rPr>
          <w:rFonts w:ascii="Times New Roman"/>
          <w:b w:val="false"/>
          <w:i w:val="false"/>
          <w:color w:val="000000"/>
          <w:sz w:val="28"/>
        </w:rPr>
        <w:t xml:space="preserve">
      43. Перечень операций общего процесса, выполняемых в рамках процедуры "Внесение изменений в сведения о завершении временного ввоза ТСЛП" (P.CP.04.PRC.002), приведен в </w:t>
      </w:r>
      <w:r>
        <w:rPr>
          <w:rFonts w:ascii="Times New Roman"/>
          <w:b w:val="false"/>
          <w:i w:val="false"/>
          <w:color w:val="000000"/>
          <w:sz w:val="28"/>
        </w:rPr>
        <w:t>таблице 12</w:t>
      </w:r>
      <w:r>
        <w:rPr>
          <w:rFonts w:ascii="Times New Roman"/>
          <w:b w:val="false"/>
          <w:i w:val="false"/>
          <w:color w:val="000000"/>
          <w:sz w:val="28"/>
        </w:rPr>
        <w:t>.</w:t>
      </w:r>
    </w:p>
    <w:bookmarkEnd w:id="225"/>
    <w:bookmarkStart w:name="z239" w:id="226"/>
    <w:p>
      <w:pPr>
        <w:spacing w:after="0"/>
        <w:ind w:left="0"/>
        <w:jc w:val="both"/>
      </w:pPr>
      <w:r>
        <w:rPr>
          <w:rFonts w:ascii="Times New Roman"/>
          <w:b w:val="false"/>
          <w:i w:val="false"/>
          <w:color w:val="000000"/>
          <w:sz w:val="28"/>
        </w:rPr>
        <w:t>
      Таблица 12</w:t>
      </w:r>
    </w:p>
    <w:bookmarkEnd w:id="226"/>
    <w:bookmarkStart w:name="z240" w:id="227"/>
    <w:p>
      <w:pPr>
        <w:spacing w:after="0"/>
        <w:ind w:left="0"/>
        <w:jc w:val="both"/>
      </w:pPr>
      <w:r>
        <w:rPr>
          <w:rFonts w:ascii="Times New Roman"/>
          <w:b w:val="false"/>
          <w:i w:val="false"/>
          <w:color w:val="000000"/>
          <w:sz w:val="28"/>
        </w:rPr>
        <w:t>
      Перечень операций общего процесса, выполняемых в рамках</w:t>
      </w:r>
    </w:p>
    <w:bookmarkEnd w:id="227"/>
    <w:p>
      <w:pPr>
        <w:spacing w:after="0"/>
        <w:ind w:left="0"/>
        <w:jc w:val="both"/>
      </w:pPr>
      <w:r>
        <w:rPr>
          <w:rFonts w:ascii="Times New Roman"/>
          <w:b w:val="false"/>
          <w:i w:val="false"/>
          <w:color w:val="000000"/>
          <w:sz w:val="28"/>
        </w:rPr>
        <w:t>
      процедуры "Внесение изменений в сведения о завершении</w:t>
      </w:r>
    </w:p>
    <w:p>
      <w:pPr>
        <w:spacing w:after="0"/>
        <w:ind w:left="0"/>
        <w:jc w:val="both"/>
      </w:pPr>
      <w:r>
        <w:rPr>
          <w:rFonts w:ascii="Times New Roman"/>
          <w:b w:val="false"/>
          <w:i w:val="false"/>
          <w:color w:val="000000"/>
          <w:sz w:val="28"/>
        </w:rPr>
        <w:t>
      временного ввоза ТСЛП" (P.CP.04.PRC.002)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завершении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13</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завершении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14</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сведений о завершении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15</w:t>
            </w:r>
            <w:r>
              <w:rPr>
                <w:rFonts w:ascii="Times New Roman"/>
                <w:b w:val="false"/>
                <w:i w:val="false"/>
                <w:color w:val="000000"/>
                <w:sz w:val="20"/>
              </w:rPr>
              <w:t xml:space="preserve"> настоящих Правил</w:t>
            </w:r>
          </w:p>
        </w:tc>
      </w:tr>
    </w:tbl>
    <w:p>
      <w:pPr>
        <w:spacing w:after="0"/>
        <w:ind w:left="0"/>
        <w:jc w:val="left"/>
      </w:pPr>
      <w:r>
        <w:br/>
      </w:r>
      <w:r>
        <w:rPr>
          <w:rFonts w:ascii="Times New Roman"/>
          <w:b w:val="false"/>
          <w:i w:val="false"/>
          <w:color w:val="000000"/>
          <w:sz w:val="28"/>
        </w:rPr>
        <w:t>
</w:t>
      </w:r>
    </w:p>
    <w:bookmarkStart w:name="z241" w:id="228"/>
    <w:p>
      <w:pPr>
        <w:spacing w:after="0"/>
        <w:ind w:left="0"/>
        <w:jc w:val="both"/>
      </w:pPr>
      <w:r>
        <w:rPr>
          <w:rFonts w:ascii="Times New Roman"/>
          <w:b w:val="false"/>
          <w:i w:val="false"/>
          <w:color w:val="000000"/>
          <w:sz w:val="28"/>
        </w:rPr>
        <w:t>
      Таблица 13</w:t>
      </w:r>
    </w:p>
    <w:bookmarkEnd w:id="228"/>
    <w:bookmarkStart w:name="z242" w:id="229"/>
    <w:p>
      <w:pPr>
        <w:spacing w:after="0"/>
        <w:ind w:left="0"/>
        <w:jc w:val="both"/>
      </w:pPr>
      <w:r>
        <w:rPr>
          <w:rFonts w:ascii="Times New Roman"/>
          <w:b w:val="false"/>
          <w:i w:val="false"/>
          <w:color w:val="000000"/>
          <w:sz w:val="28"/>
        </w:rPr>
        <w:t>
      Описание операции "Передача измененных сведений о завершении</w:t>
      </w:r>
    </w:p>
    <w:bookmarkEnd w:id="229"/>
    <w:p>
      <w:pPr>
        <w:spacing w:after="0"/>
        <w:ind w:left="0"/>
        <w:jc w:val="both"/>
      </w:pPr>
      <w:r>
        <w:rPr>
          <w:rFonts w:ascii="Times New Roman"/>
          <w:b w:val="false"/>
          <w:i w:val="false"/>
          <w:color w:val="000000"/>
          <w:sz w:val="28"/>
        </w:rPr>
        <w:t>
      временного ввоза ТСЛП" (P.CP.04.OPR.004)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завершение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возниконовении необходимости внесения изменений в сведения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измененные сведения о завершении временного ввоза ТСЛП, и передает его в уполномоченный орган, осуществляющий контроль временного ввоза ТСЛП,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завершении временного ввоза ТСЛП переданы в уполномоченный орган, осуществляющий контроль временного ввоза ТСЛП</w:t>
            </w:r>
          </w:p>
        </w:tc>
      </w:tr>
    </w:tbl>
    <w:p>
      <w:pPr>
        <w:spacing w:after="0"/>
        <w:ind w:left="0"/>
        <w:jc w:val="left"/>
      </w:pPr>
      <w:r>
        <w:br/>
      </w:r>
      <w:r>
        <w:rPr>
          <w:rFonts w:ascii="Times New Roman"/>
          <w:b w:val="false"/>
          <w:i w:val="false"/>
          <w:color w:val="000000"/>
          <w:sz w:val="28"/>
        </w:rPr>
        <w:t>
</w:t>
      </w:r>
    </w:p>
    <w:bookmarkStart w:name="z243" w:id="230"/>
    <w:p>
      <w:pPr>
        <w:spacing w:after="0"/>
        <w:ind w:left="0"/>
        <w:jc w:val="both"/>
      </w:pPr>
      <w:r>
        <w:rPr>
          <w:rFonts w:ascii="Times New Roman"/>
          <w:b w:val="false"/>
          <w:i w:val="false"/>
          <w:color w:val="000000"/>
          <w:sz w:val="28"/>
        </w:rPr>
        <w:t>
      Таблица 14</w:t>
      </w:r>
    </w:p>
    <w:bookmarkEnd w:id="230"/>
    <w:bookmarkStart w:name="z244" w:id="231"/>
    <w:p>
      <w:pPr>
        <w:spacing w:after="0"/>
        <w:ind w:left="0"/>
        <w:jc w:val="both"/>
      </w:pPr>
      <w:r>
        <w:rPr>
          <w:rFonts w:ascii="Times New Roman"/>
          <w:b w:val="false"/>
          <w:i w:val="false"/>
          <w:color w:val="000000"/>
          <w:sz w:val="28"/>
        </w:rPr>
        <w:t>
      Описание операции "Прием и обработка измененных сведений</w:t>
      </w:r>
    </w:p>
    <w:bookmarkEnd w:id="231"/>
    <w:p>
      <w:pPr>
        <w:spacing w:after="0"/>
        <w:ind w:left="0"/>
        <w:jc w:val="both"/>
      </w:pPr>
      <w:r>
        <w:rPr>
          <w:rFonts w:ascii="Times New Roman"/>
          <w:b w:val="false"/>
          <w:i w:val="false"/>
          <w:color w:val="000000"/>
          <w:sz w:val="28"/>
        </w:rPr>
        <w:t>
      о завершении временного ввоза ТСЛП" (P.CP.04.OPR.005)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контроль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измененных сведений о завершении временного ввоза ТСЛП (операция "Передача измененных сведений о завершении временного ввоза ТСЛП" (P.CP.04.OPR.004))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измененных сведений о завершении временного ввоза ТСЛП, формирует и направляет в уполномоченный орган, осуществляющий завершение временного ввоза ТСЛП, уведомление об обработке указанных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завершении временного ввоза ТСЛП обработаны, уведомление об обработке сведений передано в уполномоченный орган, осуществляющий завершение временного ввоза ТСЛП</w:t>
            </w:r>
          </w:p>
        </w:tc>
      </w:tr>
    </w:tbl>
    <w:p>
      <w:pPr>
        <w:spacing w:after="0"/>
        <w:ind w:left="0"/>
        <w:jc w:val="left"/>
      </w:pPr>
      <w:r>
        <w:br/>
      </w:r>
      <w:r>
        <w:rPr>
          <w:rFonts w:ascii="Times New Roman"/>
          <w:b w:val="false"/>
          <w:i w:val="false"/>
          <w:color w:val="000000"/>
          <w:sz w:val="28"/>
        </w:rPr>
        <w:t>
</w:t>
      </w:r>
    </w:p>
    <w:bookmarkStart w:name="z245" w:id="232"/>
    <w:p>
      <w:pPr>
        <w:spacing w:after="0"/>
        <w:ind w:left="0"/>
        <w:jc w:val="both"/>
      </w:pPr>
      <w:r>
        <w:rPr>
          <w:rFonts w:ascii="Times New Roman"/>
          <w:b w:val="false"/>
          <w:i w:val="false"/>
          <w:color w:val="000000"/>
          <w:sz w:val="28"/>
        </w:rPr>
        <w:t>
      Таблица 15</w:t>
      </w:r>
    </w:p>
    <w:bookmarkEnd w:id="232"/>
    <w:bookmarkStart w:name="z246" w:id="233"/>
    <w:p>
      <w:pPr>
        <w:spacing w:after="0"/>
        <w:ind w:left="0"/>
        <w:jc w:val="both"/>
      </w:pPr>
      <w:r>
        <w:rPr>
          <w:rFonts w:ascii="Times New Roman"/>
          <w:b w:val="false"/>
          <w:i w:val="false"/>
          <w:color w:val="000000"/>
          <w:sz w:val="28"/>
        </w:rPr>
        <w:t>
      Описание операции "Получение уведомления об обработке</w:t>
      </w:r>
    </w:p>
    <w:bookmarkEnd w:id="233"/>
    <w:p>
      <w:pPr>
        <w:spacing w:after="0"/>
        <w:ind w:left="0"/>
        <w:jc w:val="both"/>
      </w:pPr>
      <w:r>
        <w:rPr>
          <w:rFonts w:ascii="Times New Roman"/>
          <w:b w:val="false"/>
          <w:i w:val="false"/>
          <w:color w:val="000000"/>
          <w:sz w:val="28"/>
        </w:rPr>
        <w:t>
      измененных сведений о завершении временного ввоза ТСЛП"</w:t>
      </w:r>
    </w:p>
    <w:p>
      <w:pPr>
        <w:spacing w:after="0"/>
        <w:ind w:left="0"/>
        <w:jc w:val="both"/>
      </w:pPr>
      <w:r>
        <w:rPr>
          <w:rFonts w:ascii="Times New Roman"/>
          <w:b w:val="false"/>
          <w:i w:val="false"/>
          <w:color w:val="000000"/>
          <w:sz w:val="28"/>
        </w:rPr>
        <w:t>
      (P.CP.04.OPR.006)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сведений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завершение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измененных сведений о завершении временного ввоза ТСЛП (операция "Прием и обработка измененных сведений о завершении временного ввоза ТСЛП" (P.CP.04.OPR.005))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измененных сведений о завершении временного ввоза ТСЛП обработано</w:t>
            </w:r>
          </w:p>
        </w:tc>
      </w:tr>
    </w:tbl>
    <w:bookmarkStart w:name="z247" w:id="234"/>
    <w:p>
      <w:pPr>
        <w:spacing w:after="0"/>
        <w:ind w:left="0"/>
        <w:jc w:val="left"/>
      </w:pPr>
      <w:r>
        <w:rPr>
          <w:rFonts w:ascii="Times New Roman"/>
          <w:b/>
          <w:i w:val="false"/>
          <w:color w:val="000000"/>
        </w:rPr>
        <w:t xml:space="preserve"> 2. Процедуры продления срока временного ввоза ТСЛП</w:t>
      </w:r>
      <w:r>
        <w:br/>
      </w:r>
      <w:r>
        <w:rPr>
          <w:rFonts w:ascii="Times New Roman"/>
          <w:b/>
          <w:i w:val="false"/>
          <w:color w:val="000000"/>
        </w:rPr>
        <w:t>Процедура "Представление сведений о продлении срока</w:t>
      </w:r>
      <w:r>
        <w:br/>
      </w:r>
      <w:r>
        <w:rPr>
          <w:rFonts w:ascii="Times New Roman"/>
          <w:b/>
          <w:i w:val="false"/>
          <w:color w:val="000000"/>
        </w:rPr>
        <w:t>временного ввоза ТСЛП" (P.CP.04.PRC.003)</w:t>
      </w:r>
    </w:p>
    <w:bookmarkEnd w:id="234"/>
    <w:bookmarkStart w:name="z249" w:id="235"/>
    <w:p>
      <w:pPr>
        <w:spacing w:after="0"/>
        <w:ind w:left="0"/>
        <w:jc w:val="both"/>
      </w:pPr>
      <w:r>
        <w:rPr>
          <w:rFonts w:ascii="Times New Roman"/>
          <w:b w:val="false"/>
          <w:i w:val="false"/>
          <w:color w:val="000000"/>
          <w:sz w:val="28"/>
        </w:rPr>
        <w:t xml:space="preserve">
      44. Схема выполнения процедуры "Представление сведений о продлении срока временного ввоза ТСЛП" (P.CP.04.PRC.003) представлена на </w:t>
      </w:r>
      <w:r>
        <w:rPr>
          <w:rFonts w:ascii="Times New Roman"/>
          <w:b w:val="false"/>
          <w:i w:val="false"/>
          <w:color w:val="000000"/>
          <w:sz w:val="28"/>
        </w:rPr>
        <w:t>рисунке 8</w:t>
      </w:r>
      <w:r>
        <w:rPr>
          <w:rFonts w:ascii="Times New Roman"/>
          <w:b w:val="false"/>
          <w:i w:val="false"/>
          <w:color w:val="000000"/>
          <w:sz w:val="28"/>
        </w:rPr>
        <w:t>.</w:t>
      </w:r>
    </w:p>
    <w:bookmarkEnd w:id="2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0" w:id="236"/>
    <w:p>
      <w:pPr>
        <w:spacing w:after="0"/>
        <w:ind w:left="0"/>
        <w:jc w:val="both"/>
      </w:pPr>
      <w:r>
        <w:rPr>
          <w:rFonts w:ascii="Times New Roman"/>
          <w:b w:val="false"/>
          <w:i w:val="false"/>
          <w:color w:val="000000"/>
          <w:sz w:val="28"/>
        </w:rPr>
        <w:t>
      Рис. 8. Схема выполнения процедуры "Представление сведений о</w:t>
      </w:r>
    </w:p>
    <w:bookmarkEnd w:id="236"/>
    <w:p>
      <w:pPr>
        <w:spacing w:after="0"/>
        <w:ind w:left="0"/>
        <w:jc w:val="both"/>
      </w:pPr>
      <w:r>
        <w:rPr>
          <w:rFonts w:ascii="Times New Roman"/>
          <w:b w:val="false"/>
          <w:i w:val="false"/>
          <w:color w:val="000000"/>
          <w:sz w:val="28"/>
        </w:rPr>
        <w:t>
      продлении срока временного ввоза ТСЛП" (P.CP.04.PRC.003)</w:t>
      </w:r>
    </w:p>
    <w:bookmarkStart w:name="z251" w:id="237"/>
    <w:p>
      <w:pPr>
        <w:spacing w:after="0"/>
        <w:ind w:left="0"/>
        <w:jc w:val="both"/>
      </w:pPr>
      <w:r>
        <w:rPr>
          <w:rFonts w:ascii="Times New Roman"/>
          <w:b w:val="false"/>
          <w:i w:val="false"/>
          <w:color w:val="000000"/>
          <w:sz w:val="28"/>
        </w:rPr>
        <w:t>
      45. Процедура "Представление сведений о продлении срока временного ввоза ТСЛП" (P.CP.04.PRC.003) выполняется при принятии уполномоченным органом, осуществляющим продление срока временного ввоза ТСЛП, решения о продлении срока временного ввоза ТСЛП.</w:t>
      </w:r>
    </w:p>
    <w:bookmarkEnd w:id="237"/>
    <w:bookmarkStart w:name="z252" w:id="238"/>
    <w:p>
      <w:pPr>
        <w:spacing w:after="0"/>
        <w:ind w:left="0"/>
        <w:jc w:val="both"/>
      </w:pPr>
      <w:r>
        <w:rPr>
          <w:rFonts w:ascii="Times New Roman"/>
          <w:b w:val="false"/>
          <w:i w:val="false"/>
          <w:color w:val="000000"/>
          <w:sz w:val="28"/>
        </w:rPr>
        <w:t>
      46. Первой выполняется операция "Передача сведений о продлении срока временного ввоза ТСЛП" (P.CP.04.OPR.007), по результатам выполнения которой уполномоченный орган, осуществляющий продление срока временного ввоза ТСЛП, формирует и передает в уполномоченный орган, осуществляющий контроль временного ввоза ТСЛП, сведения о продлении срока временного ввоза ТСЛП.</w:t>
      </w:r>
    </w:p>
    <w:bookmarkEnd w:id="238"/>
    <w:bookmarkStart w:name="z253" w:id="239"/>
    <w:p>
      <w:pPr>
        <w:spacing w:after="0"/>
        <w:ind w:left="0"/>
        <w:jc w:val="both"/>
      </w:pPr>
      <w:r>
        <w:rPr>
          <w:rFonts w:ascii="Times New Roman"/>
          <w:b w:val="false"/>
          <w:i w:val="false"/>
          <w:color w:val="000000"/>
          <w:sz w:val="28"/>
        </w:rPr>
        <w:t>
      47. При поступлении в уполномоченный орган, осуществляющий контроль временного ввоза ТСЛП, сведений о продлении срока временного ввоза ТСЛП выполняется операция "Прием и обработка сведений о продлении срока временного ввоза ТСЛП" (P.CP.04.OPR.008), по результатам выполнения которой осуществляются прием и обработка указанных сведений. В уполномоченный орган, осуществляющий продление срока временного ввоза ТСЛП, передается уведомление об обработке сведений о продлении срока временного ввоза ТСЛП.</w:t>
      </w:r>
    </w:p>
    <w:bookmarkEnd w:id="239"/>
    <w:bookmarkStart w:name="z254" w:id="240"/>
    <w:p>
      <w:pPr>
        <w:spacing w:after="0"/>
        <w:ind w:left="0"/>
        <w:jc w:val="both"/>
      </w:pPr>
      <w:r>
        <w:rPr>
          <w:rFonts w:ascii="Times New Roman"/>
          <w:b w:val="false"/>
          <w:i w:val="false"/>
          <w:color w:val="000000"/>
          <w:sz w:val="28"/>
        </w:rPr>
        <w:t>
      48. При поступлении в уполномоченный орган, осуществляющий продление срока временного ввоза ТСЛП, уведомления об обработке сведений о продлении срока временного ввоза ТСЛП выполняется операция "Получение уведомления об обработке сведений о продлении срока временного ввоза ТСЛП" (P.CP.04.OPR.009).</w:t>
      </w:r>
    </w:p>
    <w:bookmarkEnd w:id="240"/>
    <w:bookmarkStart w:name="z255" w:id="241"/>
    <w:p>
      <w:pPr>
        <w:spacing w:after="0"/>
        <w:ind w:left="0"/>
        <w:jc w:val="both"/>
      </w:pPr>
      <w:r>
        <w:rPr>
          <w:rFonts w:ascii="Times New Roman"/>
          <w:b w:val="false"/>
          <w:i w:val="false"/>
          <w:color w:val="000000"/>
          <w:sz w:val="28"/>
        </w:rPr>
        <w:t>
      49. Результатами выполнения процедуры "Представление сведений о продлении срока временного ввоза ТСЛП" (P.CP.04.PRC.003) являются прием и обработка уполномоченным органом, осуществляющим контроль временного ввоза ТСЛП, сведений о продлении срока временного ввоза ТСЛП.</w:t>
      </w:r>
    </w:p>
    <w:bookmarkEnd w:id="241"/>
    <w:bookmarkStart w:name="z256" w:id="242"/>
    <w:p>
      <w:pPr>
        <w:spacing w:after="0"/>
        <w:ind w:left="0"/>
        <w:jc w:val="both"/>
      </w:pPr>
      <w:r>
        <w:rPr>
          <w:rFonts w:ascii="Times New Roman"/>
          <w:b w:val="false"/>
          <w:i w:val="false"/>
          <w:color w:val="000000"/>
          <w:sz w:val="28"/>
        </w:rPr>
        <w:t xml:space="preserve">
      50. Перечень операций общего процесса, выполняемых в рамках процедуры "Представление сведений о продлении срока временного ввоза ТСЛП" (P.CP.04.PRC.003), приведен в </w:t>
      </w:r>
      <w:r>
        <w:rPr>
          <w:rFonts w:ascii="Times New Roman"/>
          <w:b w:val="false"/>
          <w:i w:val="false"/>
          <w:color w:val="000000"/>
          <w:sz w:val="28"/>
        </w:rPr>
        <w:t>таблице 16</w:t>
      </w:r>
      <w:r>
        <w:rPr>
          <w:rFonts w:ascii="Times New Roman"/>
          <w:b w:val="false"/>
          <w:i w:val="false"/>
          <w:color w:val="000000"/>
          <w:sz w:val="28"/>
        </w:rPr>
        <w:t>.</w:t>
      </w:r>
    </w:p>
    <w:bookmarkEnd w:id="242"/>
    <w:bookmarkStart w:name="z257" w:id="243"/>
    <w:p>
      <w:pPr>
        <w:spacing w:after="0"/>
        <w:ind w:left="0"/>
        <w:jc w:val="both"/>
      </w:pPr>
      <w:r>
        <w:rPr>
          <w:rFonts w:ascii="Times New Roman"/>
          <w:b w:val="false"/>
          <w:i w:val="false"/>
          <w:color w:val="000000"/>
          <w:sz w:val="28"/>
        </w:rPr>
        <w:t>
      Таблица 16</w:t>
      </w:r>
    </w:p>
    <w:bookmarkEnd w:id="243"/>
    <w:bookmarkStart w:name="z258" w:id="244"/>
    <w:p>
      <w:pPr>
        <w:spacing w:after="0"/>
        <w:ind w:left="0"/>
        <w:jc w:val="both"/>
      </w:pPr>
      <w:r>
        <w:rPr>
          <w:rFonts w:ascii="Times New Roman"/>
          <w:b w:val="false"/>
          <w:i w:val="false"/>
          <w:color w:val="000000"/>
          <w:sz w:val="28"/>
        </w:rPr>
        <w:t>
      Перечень операций общего процесса, выполняемых в рамках</w:t>
      </w:r>
    </w:p>
    <w:bookmarkEnd w:id="244"/>
    <w:p>
      <w:pPr>
        <w:spacing w:after="0"/>
        <w:ind w:left="0"/>
        <w:jc w:val="both"/>
      </w:pPr>
      <w:r>
        <w:rPr>
          <w:rFonts w:ascii="Times New Roman"/>
          <w:b w:val="false"/>
          <w:i w:val="false"/>
          <w:color w:val="000000"/>
          <w:sz w:val="28"/>
        </w:rPr>
        <w:t>
      процедуры "Представление сведений о продлении срока временного</w:t>
      </w:r>
    </w:p>
    <w:p>
      <w:pPr>
        <w:spacing w:after="0"/>
        <w:ind w:left="0"/>
        <w:jc w:val="both"/>
      </w:pPr>
      <w:r>
        <w:rPr>
          <w:rFonts w:ascii="Times New Roman"/>
          <w:b w:val="false"/>
          <w:i w:val="false"/>
          <w:color w:val="000000"/>
          <w:sz w:val="28"/>
        </w:rPr>
        <w:t>
      ввоза ТСЛП" (P.CP.04.PRC.003)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продлении срока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17</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продлении срока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18</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продлении срока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19</w:t>
            </w:r>
            <w:r>
              <w:rPr>
                <w:rFonts w:ascii="Times New Roman"/>
                <w:b w:val="false"/>
                <w:i w:val="false"/>
                <w:color w:val="000000"/>
                <w:sz w:val="20"/>
              </w:rPr>
              <w:t xml:space="preserve"> настоящих Правил</w:t>
            </w:r>
          </w:p>
        </w:tc>
      </w:tr>
    </w:tbl>
    <w:p>
      <w:pPr>
        <w:spacing w:after="0"/>
        <w:ind w:left="0"/>
        <w:jc w:val="left"/>
      </w:pPr>
      <w:r>
        <w:br/>
      </w:r>
      <w:r>
        <w:rPr>
          <w:rFonts w:ascii="Times New Roman"/>
          <w:b w:val="false"/>
          <w:i w:val="false"/>
          <w:color w:val="000000"/>
          <w:sz w:val="28"/>
        </w:rPr>
        <w:t>
</w:t>
      </w:r>
    </w:p>
    <w:bookmarkStart w:name="z259" w:id="245"/>
    <w:p>
      <w:pPr>
        <w:spacing w:after="0"/>
        <w:ind w:left="0"/>
        <w:jc w:val="both"/>
      </w:pPr>
      <w:r>
        <w:rPr>
          <w:rFonts w:ascii="Times New Roman"/>
          <w:b w:val="false"/>
          <w:i w:val="false"/>
          <w:color w:val="000000"/>
          <w:sz w:val="28"/>
        </w:rPr>
        <w:t>
      Таблица 17</w:t>
      </w:r>
    </w:p>
    <w:bookmarkEnd w:id="245"/>
    <w:bookmarkStart w:name="z260" w:id="246"/>
    <w:p>
      <w:pPr>
        <w:spacing w:after="0"/>
        <w:ind w:left="0"/>
        <w:jc w:val="both"/>
      </w:pPr>
      <w:r>
        <w:rPr>
          <w:rFonts w:ascii="Times New Roman"/>
          <w:b w:val="false"/>
          <w:i w:val="false"/>
          <w:color w:val="000000"/>
          <w:sz w:val="28"/>
        </w:rPr>
        <w:t>
      Описание операции "Передача сведений о продлении срока</w:t>
      </w:r>
    </w:p>
    <w:bookmarkEnd w:id="246"/>
    <w:p>
      <w:pPr>
        <w:spacing w:after="0"/>
        <w:ind w:left="0"/>
        <w:jc w:val="both"/>
      </w:pPr>
      <w:r>
        <w:rPr>
          <w:rFonts w:ascii="Times New Roman"/>
          <w:b w:val="false"/>
          <w:i w:val="false"/>
          <w:color w:val="000000"/>
          <w:sz w:val="28"/>
        </w:rPr>
        <w:t>
      временного ввоза ТСЛП" (P.CP.04.OPR.007)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продлении срока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продление срока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в случае принятия решения о продлении срока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передает в уполномоченный орган, осуществляющий контроль временного ввоза ТСЛП, сведения о продлении срока временного ввоза ТСЛП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продлении срока временного ввоза ТСЛП переданы в уполномоченный орган, осуществляющий контроль временного ввоза ТСЛП</w:t>
            </w:r>
          </w:p>
        </w:tc>
      </w:tr>
    </w:tbl>
    <w:p>
      <w:pPr>
        <w:spacing w:after="0"/>
        <w:ind w:left="0"/>
        <w:jc w:val="left"/>
      </w:pPr>
      <w:r>
        <w:br/>
      </w:r>
      <w:r>
        <w:rPr>
          <w:rFonts w:ascii="Times New Roman"/>
          <w:b w:val="false"/>
          <w:i w:val="false"/>
          <w:color w:val="000000"/>
          <w:sz w:val="28"/>
        </w:rPr>
        <w:t>
</w:t>
      </w:r>
    </w:p>
    <w:bookmarkStart w:name="z261" w:id="247"/>
    <w:p>
      <w:pPr>
        <w:spacing w:after="0"/>
        <w:ind w:left="0"/>
        <w:jc w:val="both"/>
      </w:pPr>
      <w:r>
        <w:rPr>
          <w:rFonts w:ascii="Times New Roman"/>
          <w:b w:val="false"/>
          <w:i w:val="false"/>
          <w:color w:val="000000"/>
          <w:sz w:val="28"/>
        </w:rPr>
        <w:t>
      Таблица 18</w:t>
      </w:r>
    </w:p>
    <w:bookmarkEnd w:id="247"/>
    <w:bookmarkStart w:name="z262" w:id="248"/>
    <w:p>
      <w:pPr>
        <w:spacing w:after="0"/>
        <w:ind w:left="0"/>
        <w:jc w:val="both"/>
      </w:pPr>
      <w:r>
        <w:rPr>
          <w:rFonts w:ascii="Times New Roman"/>
          <w:b w:val="false"/>
          <w:i w:val="false"/>
          <w:color w:val="000000"/>
          <w:sz w:val="28"/>
        </w:rPr>
        <w:t>
      Описание операции "Прием и обработка сведений о продлении срока</w:t>
      </w:r>
    </w:p>
    <w:bookmarkEnd w:id="248"/>
    <w:p>
      <w:pPr>
        <w:spacing w:after="0"/>
        <w:ind w:left="0"/>
        <w:jc w:val="both"/>
      </w:pPr>
      <w:r>
        <w:rPr>
          <w:rFonts w:ascii="Times New Roman"/>
          <w:b w:val="false"/>
          <w:i w:val="false"/>
          <w:color w:val="000000"/>
          <w:sz w:val="28"/>
        </w:rPr>
        <w:t>
      временного ввоза ТСЛП" (P.CP.04.OPR.008)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продлении срока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контроль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продлении срока временного ввоза ТСЛП (операция "Передача сведений о продлении срока временного ввоза ТСЛП" (P.CP.04.OPR.007))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полученного уведомления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сведений о продлении срока временного ввоза ТСЛП, формирует и направляет в уполномоченный орган, осуществляющий продление срока временного ввоза ТСЛП, уведомление об обработке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продлении срока временного ввоза ТСЛП обработаны, уведомление об обработке сведений передано в уполномоченный орган, осущестляющий продление срока временного ввоза ТСЛП</w:t>
            </w:r>
          </w:p>
        </w:tc>
      </w:tr>
    </w:tbl>
    <w:p>
      <w:pPr>
        <w:spacing w:after="0"/>
        <w:ind w:left="0"/>
        <w:jc w:val="left"/>
      </w:pPr>
      <w:r>
        <w:br/>
      </w:r>
      <w:r>
        <w:rPr>
          <w:rFonts w:ascii="Times New Roman"/>
          <w:b w:val="false"/>
          <w:i w:val="false"/>
          <w:color w:val="000000"/>
          <w:sz w:val="28"/>
        </w:rPr>
        <w:t>
</w:t>
      </w:r>
    </w:p>
    <w:bookmarkStart w:name="z263" w:id="249"/>
    <w:p>
      <w:pPr>
        <w:spacing w:after="0"/>
        <w:ind w:left="0"/>
        <w:jc w:val="both"/>
      </w:pPr>
      <w:r>
        <w:rPr>
          <w:rFonts w:ascii="Times New Roman"/>
          <w:b w:val="false"/>
          <w:i w:val="false"/>
          <w:color w:val="000000"/>
          <w:sz w:val="28"/>
        </w:rPr>
        <w:t>
      Таблица 19</w:t>
      </w:r>
    </w:p>
    <w:bookmarkEnd w:id="249"/>
    <w:bookmarkStart w:name="z264" w:id="250"/>
    <w:p>
      <w:pPr>
        <w:spacing w:after="0"/>
        <w:ind w:left="0"/>
        <w:jc w:val="both"/>
      </w:pPr>
      <w:r>
        <w:rPr>
          <w:rFonts w:ascii="Times New Roman"/>
          <w:b w:val="false"/>
          <w:i w:val="false"/>
          <w:color w:val="000000"/>
          <w:sz w:val="28"/>
        </w:rPr>
        <w:t>
      Описание операции "Получение уведомления об обработке сведений</w:t>
      </w:r>
    </w:p>
    <w:bookmarkEnd w:id="250"/>
    <w:p>
      <w:pPr>
        <w:spacing w:after="0"/>
        <w:ind w:left="0"/>
        <w:jc w:val="both"/>
      </w:pPr>
      <w:r>
        <w:rPr>
          <w:rFonts w:ascii="Times New Roman"/>
          <w:b w:val="false"/>
          <w:i w:val="false"/>
          <w:color w:val="000000"/>
          <w:sz w:val="28"/>
        </w:rPr>
        <w:t>
      о продлении срока временного ввоза ТСЛП" (P.CP.04.OPR.009)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продлении срока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продление срока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о продлении срока временного ввоза ТСЛП (операция "Прием и обработка сведений о продлении срока временного ввоза ТСЛП" (P.CP.04.OPR.008))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полученного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 продлении срока временного ввоза ТСЛП обработано</w:t>
            </w:r>
          </w:p>
        </w:tc>
      </w:tr>
    </w:tbl>
    <w:bookmarkStart w:name="z265" w:id="251"/>
    <w:p>
      <w:pPr>
        <w:spacing w:after="0"/>
        <w:ind w:left="0"/>
        <w:jc w:val="left"/>
      </w:pPr>
      <w:r>
        <w:rPr>
          <w:rFonts w:ascii="Times New Roman"/>
          <w:b/>
          <w:i w:val="false"/>
          <w:color w:val="000000"/>
        </w:rPr>
        <w:t xml:space="preserve"> Процедура "Внесение изменений в сведения о продлении срока</w:t>
      </w:r>
      <w:r>
        <w:br/>
      </w:r>
      <w:r>
        <w:rPr>
          <w:rFonts w:ascii="Times New Roman"/>
          <w:b/>
          <w:i w:val="false"/>
          <w:color w:val="000000"/>
        </w:rPr>
        <w:t>временного ввоза ТСЛП" (P.CP.04.PRC.004)</w:t>
      </w:r>
    </w:p>
    <w:bookmarkEnd w:id="251"/>
    <w:bookmarkStart w:name="z266" w:id="252"/>
    <w:p>
      <w:pPr>
        <w:spacing w:after="0"/>
        <w:ind w:left="0"/>
        <w:jc w:val="both"/>
      </w:pPr>
      <w:r>
        <w:rPr>
          <w:rFonts w:ascii="Times New Roman"/>
          <w:b w:val="false"/>
          <w:i w:val="false"/>
          <w:color w:val="000000"/>
          <w:sz w:val="28"/>
        </w:rPr>
        <w:t xml:space="preserve">
      51. Схема выполнения процедуры "Внесение изменений в сведения о продлении срока временного ввоза ТСЛП" (P.CP.04.PRC.004) представлена на </w:t>
      </w:r>
      <w:r>
        <w:rPr>
          <w:rFonts w:ascii="Times New Roman"/>
          <w:b w:val="false"/>
          <w:i w:val="false"/>
          <w:color w:val="000000"/>
          <w:sz w:val="28"/>
        </w:rPr>
        <w:t>рисунке 9</w:t>
      </w:r>
      <w:r>
        <w:rPr>
          <w:rFonts w:ascii="Times New Roman"/>
          <w:b w:val="false"/>
          <w:i w:val="false"/>
          <w:color w:val="000000"/>
          <w:sz w:val="28"/>
        </w:rPr>
        <w:t>.</w:t>
      </w:r>
    </w:p>
    <w:bookmarkEnd w:id="2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7" w:id="253"/>
    <w:p>
      <w:pPr>
        <w:spacing w:after="0"/>
        <w:ind w:left="0"/>
        <w:jc w:val="both"/>
      </w:pPr>
      <w:r>
        <w:rPr>
          <w:rFonts w:ascii="Times New Roman"/>
          <w:b w:val="false"/>
          <w:i w:val="false"/>
          <w:color w:val="000000"/>
          <w:sz w:val="28"/>
        </w:rPr>
        <w:t>
      Рис. 9. Схема выполнения процедуры "Внесение изменений в сведения</w:t>
      </w:r>
    </w:p>
    <w:bookmarkEnd w:id="253"/>
    <w:p>
      <w:pPr>
        <w:spacing w:after="0"/>
        <w:ind w:left="0"/>
        <w:jc w:val="both"/>
      </w:pPr>
      <w:r>
        <w:rPr>
          <w:rFonts w:ascii="Times New Roman"/>
          <w:b w:val="false"/>
          <w:i w:val="false"/>
          <w:color w:val="000000"/>
          <w:sz w:val="28"/>
        </w:rPr>
        <w:t>
      о продлении срока временного ввоза ТСЛП" (P.CP.04.PRC.004)</w:t>
      </w:r>
    </w:p>
    <w:bookmarkStart w:name="z268" w:id="254"/>
    <w:p>
      <w:pPr>
        <w:spacing w:after="0"/>
        <w:ind w:left="0"/>
        <w:jc w:val="both"/>
      </w:pPr>
      <w:r>
        <w:rPr>
          <w:rFonts w:ascii="Times New Roman"/>
          <w:b w:val="false"/>
          <w:i w:val="false"/>
          <w:color w:val="000000"/>
          <w:sz w:val="28"/>
        </w:rPr>
        <w:t>
      52. Процедура "Внесение изменений в сведения о продлении срока временного ввоза ТСЛП" (P.CP.04.PRC.004) выполняется при внесении изменений в сведения о продлении срока временного ввоза ТСЛП уполномоченным органом, осуществляющим продление срока временного ввоза ТСЛП.</w:t>
      </w:r>
    </w:p>
    <w:bookmarkEnd w:id="254"/>
    <w:bookmarkStart w:name="z269" w:id="255"/>
    <w:p>
      <w:pPr>
        <w:spacing w:after="0"/>
        <w:ind w:left="0"/>
        <w:jc w:val="both"/>
      </w:pPr>
      <w:r>
        <w:rPr>
          <w:rFonts w:ascii="Times New Roman"/>
          <w:b w:val="false"/>
          <w:i w:val="false"/>
          <w:color w:val="000000"/>
          <w:sz w:val="28"/>
        </w:rPr>
        <w:t>
      53. Первой выполняется операция "Передача измененных сведений о продлении срока временного ввоза ТСЛП" (P.CP.04.OPR.010), по результатам выполнения которой уполномоченный орган, осуществляющий продление срока временного ввоза ТСЛП, формирует и передает в уполномоченный орган, осуществляющий контроль временного ввоза ТСЛП, измененные сведения о продлении срока временного ввоза ТСЛП.</w:t>
      </w:r>
    </w:p>
    <w:bookmarkEnd w:id="255"/>
    <w:bookmarkStart w:name="z270" w:id="256"/>
    <w:p>
      <w:pPr>
        <w:spacing w:after="0"/>
        <w:ind w:left="0"/>
        <w:jc w:val="both"/>
      </w:pPr>
      <w:r>
        <w:rPr>
          <w:rFonts w:ascii="Times New Roman"/>
          <w:b w:val="false"/>
          <w:i w:val="false"/>
          <w:color w:val="000000"/>
          <w:sz w:val="28"/>
        </w:rPr>
        <w:t>
      54. При поступлении в уполномоченный орган, осуществляющий контроль временного ввоза ТСЛП, измененных сведений о продлении срока временного ввоза ТСЛП выполняется операция "Прием и обработка измененных сведений о продлении срока временного ввоза ТСЛП" (P.CP.04.OPR.011), по результатам выполнения которой осуществляются прием и обработка указанных сведений. В уполномоченный орган, осуществляющий продление срока временного ввоза ТСЛП, передается уведомление об обработке измененных сведений о продлении срока временного ввоза ТСЛП.</w:t>
      </w:r>
    </w:p>
    <w:bookmarkEnd w:id="256"/>
    <w:bookmarkStart w:name="z271" w:id="257"/>
    <w:p>
      <w:pPr>
        <w:spacing w:after="0"/>
        <w:ind w:left="0"/>
        <w:jc w:val="both"/>
      </w:pPr>
      <w:r>
        <w:rPr>
          <w:rFonts w:ascii="Times New Roman"/>
          <w:b w:val="false"/>
          <w:i w:val="false"/>
          <w:color w:val="000000"/>
          <w:sz w:val="28"/>
        </w:rPr>
        <w:t>
      55. При поступлении в уполномоченный орган, осуществляющий продление срока временного ввоза ТСЛП, уведомления об обработке измененных сведений о продлении срока временного ввоза ТСЛП выполняется операция "Получение уведомления об обработке измененных сведений о продлении срока временного ввоза ТСЛП" (P.CP.04.OPR.012).</w:t>
      </w:r>
    </w:p>
    <w:bookmarkEnd w:id="257"/>
    <w:bookmarkStart w:name="z272" w:id="258"/>
    <w:p>
      <w:pPr>
        <w:spacing w:after="0"/>
        <w:ind w:left="0"/>
        <w:jc w:val="both"/>
      </w:pPr>
      <w:r>
        <w:rPr>
          <w:rFonts w:ascii="Times New Roman"/>
          <w:b w:val="false"/>
          <w:i w:val="false"/>
          <w:color w:val="000000"/>
          <w:sz w:val="28"/>
        </w:rPr>
        <w:t>
      56. Результатами выполнения процедуры "Внесение изменений в сведения о продлении срока временного ввоза ТСЛП" (P.CP.04.PRC.004) являются прием и обработка уполномоченным органом, осуществляющим контроль временного ввоза ТСЛП, измененных сведений о продлении срока временного ввоза ТСЛП.</w:t>
      </w:r>
    </w:p>
    <w:bookmarkEnd w:id="258"/>
    <w:bookmarkStart w:name="z273" w:id="259"/>
    <w:p>
      <w:pPr>
        <w:spacing w:after="0"/>
        <w:ind w:left="0"/>
        <w:jc w:val="both"/>
      </w:pPr>
      <w:r>
        <w:rPr>
          <w:rFonts w:ascii="Times New Roman"/>
          <w:b w:val="false"/>
          <w:i w:val="false"/>
          <w:color w:val="000000"/>
          <w:sz w:val="28"/>
        </w:rPr>
        <w:t xml:space="preserve">
      57. Перечень операций общего процесса, выполняемых в рамках процедуры "Внесение изменений в сведения о продлении срока временного ввоза ТСЛП" (P.CP.04.PRC.004), приведен в </w:t>
      </w:r>
      <w:r>
        <w:rPr>
          <w:rFonts w:ascii="Times New Roman"/>
          <w:b w:val="false"/>
          <w:i w:val="false"/>
          <w:color w:val="000000"/>
          <w:sz w:val="28"/>
        </w:rPr>
        <w:t>таблице 20</w:t>
      </w:r>
      <w:r>
        <w:rPr>
          <w:rFonts w:ascii="Times New Roman"/>
          <w:b w:val="false"/>
          <w:i w:val="false"/>
          <w:color w:val="000000"/>
          <w:sz w:val="28"/>
        </w:rPr>
        <w:t>.</w:t>
      </w:r>
    </w:p>
    <w:bookmarkEnd w:id="259"/>
    <w:bookmarkStart w:name="z274" w:id="260"/>
    <w:p>
      <w:pPr>
        <w:spacing w:after="0"/>
        <w:ind w:left="0"/>
        <w:jc w:val="both"/>
      </w:pPr>
      <w:r>
        <w:rPr>
          <w:rFonts w:ascii="Times New Roman"/>
          <w:b w:val="false"/>
          <w:i w:val="false"/>
          <w:color w:val="000000"/>
          <w:sz w:val="28"/>
        </w:rPr>
        <w:t>
      Таблица 20</w:t>
      </w:r>
    </w:p>
    <w:bookmarkEnd w:id="260"/>
    <w:bookmarkStart w:name="z275" w:id="261"/>
    <w:p>
      <w:pPr>
        <w:spacing w:after="0"/>
        <w:ind w:left="0"/>
        <w:jc w:val="both"/>
      </w:pPr>
      <w:r>
        <w:rPr>
          <w:rFonts w:ascii="Times New Roman"/>
          <w:b w:val="false"/>
          <w:i w:val="false"/>
          <w:color w:val="000000"/>
          <w:sz w:val="28"/>
        </w:rPr>
        <w:t>
      Перечень операций общего процесса, выполняемых в рамках</w:t>
      </w:r>
    </w:p>
    <w:bookmarkEnd w:id="261"/>
    <w:p>
      <w:pPr>
        <w:spacing w:after="0"/>
        <w:ind w:left="0"/>
        <w:jc w:val="both"/>
      </w:pPr>
      <w:r>
        <w:rPr>
          <w:rFonts w:ascii="Times New Roman"/>
          <w:b w:val="false"/>
          <w:i w:val="false"/>
          <w:color w:val="000000"/>
          <w:sz w:val="28"/>
        </w:rPr>
        <w:t>
      процедуры "Внесение изменений в сведения о продлении срока</w:t>
      </w:r>
    </w:p>
    <w:p>
      <w:pPr>
        <w:spacing w:after="0"/>
        <w:ind w:left="0"/>
        <w:jc w:val="both"/>
      </w:pPr>
      <w:r>
        <w:rPr>
          <w:rFonts w:ascii="Times New Roman"/>
          <w:b w:val="false"/>
          <w:i w:val="false"/>
          <w:color w:val="000000"/>
          <w:sz w:val="28"/>
        </w:rPr>
        <w:t>
      временного ввоза ТСЛП" (P.CP.04.PRC.004)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продлении срока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21</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продлении срока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22</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сведений о продлении срока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23</w:t>
            </w:r>
            <w:r>
              <w:rPr>
                <w:rFonts w:ascii="Times New Roman"/>
                <w:b w:val="false"/>
                <w:i w:val="false"/>
                <w:color w:val="000000"/>
                <w:sz w:val="20"/>
              </w:rPr>
              <w:t xml:space="preserve"> настоящих Правил</w:t>
            </w:r>
          </w:p>
        </w:tc>
      </w:tr>
    </w:tbl>
    <w:p>
      <w:pPr>
        <w:spacing w:after="0"/>
        <w:ind w:left="0"/>
        <w:jc w:val="left"/>
      </w:pPr>
      <w:r>
        <w:br/>
      </w:r>
      <w:r>
        <w:rPr>
          <w:rFonts w:ascii="Times New Roman"/>
          <w:b w:val="false"/>
          <w:i w:val="false"/>
          <w:color w:val="000000"/>
          <w:sz w:val="28"/>
        </w:rPr>
        <w:t>
</w:t>
      </w:r>
    </w:p>
    <w:bookmarkStart w:name="z276" w:id="262"/>
    <w:p>
      <w:pPr>
        <w:spacing w:after="0"/>
        <w:ind w:left="0"/>
        <w:jc w:val="both"/>
      </w:pPr>
      <w:r>
        <w:rPr>
          <w:rFonts w:ascii="Times New Roman"/>
          <w:b w:val="false"/>
          <w:i w:val="false"/>
          <w:color w:val="000000"/>
          <w:sz w:val="28"/>
        </w:rPr>
        <w:t>
      Таблица 21</w:t>
      </w:r>
    </w:p>
    <w:bookmarkEnd w:id="262"/>
    <w:bookmarkStart w:name="z277" w:id="263"/>
    <w:p>
      <w:pPr>
        <w:spacing w:after="0"/>
        <w:ind w:left="0"/>
        <w:jc w:val="both"/>
      </w:pPr>
      <w:r>
        <w:rPr>
          <w:rFonts w:ascii="Times New Roman"/>
          <w:b w:val="false"/>
          <w:i w:val="false"/>
          <w:color w:val="000000"/>
          <w:sz w:val="28"/>
        </w:rPr>
        <w:t xml:space="preserve">
      Описание операции "Передача измененных сведений о продлении </w:t>
      </w:r>
    </w:p>
    <w:bookmarkEnd w:id="263"/>
    <w:p>
      <w:pPr>
        <w:spacing w:after="0"/>
        <w:ind w:left="0"/>
        <w:jc w:val="both"/>
      </w:pPr>
      <w:r>
        <w:rPr>
          <w:rFonts w:ascii="Times New Roman"/>
          <w:b w:val="false"/>
          <w:i w:val="false"/>
          <w:color w:val="000000"/>
          <w:sz w:val="28"/>
        </w:rPr>
        <w:t>
      срока временного ввоза ТСЛП" (P.CP.04.OPR.010)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продлении срока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продление срока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в случае внесения изменений в сведения о продлении срока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измененные сведения о продлении срока временного ввоза ТСЛП, и передает его в уполномоченный орган, осуществляющий контроль временного ввоза ТСЛП,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продлении срока временного ввоза ТСЛП переданы в уполномоченный орган, осуществляющий контроль временного ввоза ТСЛП</w:t>
            </w:r>
          </w:p>
        </w:tc>
      </w:tr>
    </w:tbl>
    <w:p>
      <w:pPr>
        <w:spacing w:after="0"/>
        <w:ind w:left="0"/>
        <w:jc w:val="left"/>
      </w:pPr>
      <w:r>
        <w:br/>
      </w:r>
      <w:r>
        <w:rPr>
          <w:rFonts w:ascii="Times New Roman"/>
          <w:b w:val="false"/>
          <w:i w:val="false"/>
          <w:color w:val="000000"/>
          <w:sz w:val="28"/>
        </w:rPr>
        <w:t>
</w:t>
      </w:r>
    </w:p>
    <w:bookmarkStart w:name="z278" w:id="264"/>
    <w:p>
      <w:pPr>
        <w:spacing w:after="0"/>
        <w:ind w:left="0"/>
        <w:jc w:val="both"/>
      </w:pPr>
      <w:r>
        <w:rPr>
          <w:rFonts w:ascii="Times New Roman"/>
          <w:b w:val="false"/>
          <w:i w:val="false"/>
          <w:color w:val="000000"/>
          <w:sz w:val="28"/>
        </w:rPr>
        <w:t>
      Таблица 22</w:t>
      </w:r>
    </w:p>
    <w:bookmarkEnd w:id="264"/>
    <w:bookmarkStart w:name="z279" w:id="265"/>
    <w:p>
      <w:pPr>
        <w:spacing w:after="0"/>
        <w:ind w:left="0"/>
        <w:jc w:val="both"/>
      </w:pPr>
      <w:r>
        <w:rPr>
          <w:rFonts w:ascii="Times New Roman"/>
          <w:b w:val="false"/>
          <w:i w:val="false"/>
          <w:color w:val="000000"/>
          <w:sz w:val="28"/>
        </w:rPr>
        <w:t>
      Описание операции "Прием и обработка измененных сведений</w:t>
      </w:r>
    </w:p>
    <w:bookmarkEnd w:id="265"/>
    <w:p>
      <w:pPr>
        <w:spacing w:after="0"/>
        <w:ind w:left="0"/>
        <w:jc w:val="both"/>
      </w:pPr>
      <w:r>
        <w:rPr>
          <w:rFonts w:ascii="Times New Roman"/>
          <w:b w:val="false"/>
          <w:i w:val="false"/>
          <w:color w:val="000000"/>
          <w:sz w:val="28"/>
        </w:rPr>
        <w:t>
      о продлении срока временного ввоза ТСЛП" (P.CP.04.OPR.011)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продлении срока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контроль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измененных сведений о продлении срока временного ввоза ТСЛП (операция "Передача измененных сведений о продлении срока временного ввоза ТСЛП" (P.CP.04.OPR.010))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измененных сведений о продлении срока временного ввоза ТСЛП, формирует и направляет в уполномоченный орган, осуществляющий продление срока временного ввоза ТСЛП, уведомление об обработке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продлении срока временного ввоза ТСЛП обработаны, уведомление об обработке сведений передано в уполномоченный орган, осуществляющий продление срока временного ввоза ТСЛП</w:t>
            </w:r>
          </w:p>
        </w:tc>
      </w:tr>
    </w:tbl>
    <w:p>
      <w:pPr>
        <w:spacing w:after="0"/>
        <w:ind w:left="0"/>
        <w:jc w:val="left"/>
      </w:pPr>
      <w:r>
        <w:br/>
      </w:r>
      <w:r>
        <w:rPr>
          <w:rFonts w:ascii="Times New Roman"/>
          <w:b w:val="false"/>
          <w:i w:val="false"/>
          <w:color w:val="000000"/>
          <w:sz w:val="28"/>
        </w:rPr>
        <w:t>
</w:t>
      </w:r>
    </w:p>
    <w:bookmarkStart w:name="z280" w:id="266"/>
    <w:p>
      <w:pPr>
        <w:spacing w:after="0"/>
        <w:ind w:left="0"/>
        <w:jc w:val="both"/>
      </w:pPr>
      <w:r>
        <w:rPr>
          <w:rFonts w:ascii="Times New Roman"/>
          <w:b w:val="false"/>
          <w:i w:val="false"/>
          <w:color w:val="000000"/>
          <w:sz w:val="28"/>
        </w:rPr>
        <w:t>
      Таблица 23</w:t>
      </w:r>
    </w:p>
    <w:bookmarkEnd w:id="266"/>
    <w:bookmarkStart w:name="z281" w:id="267"/>
    <w:p>
      <w:pPr>
        <w:spacing w:after="0"/>
        <w:ind w:left="0"/>
        <w:jc w:val="both"/>
      </w:pPr>
      <w:r>
        <w:rPr>
          <w:rFonts w:ascii="Times New Roman"/>
          <w:b w:val="false"/>
          <w:i w:val="false"/>
          <w:color w:val="000000"/>
          <w:sz w:val="28"/>
        </w:rPr>
        <w:t>
      Описание операции "Получение уведомления об обработке</w:t>
      </w:r>
    </w:p>
    <w:bookmarkEnd w:id="267"/>
    <w:p>
      <w:pPr>
        <w:spacing w:after="0"/>
        <w:ind w:left="0"/>
        <w:jc w:val="both"/>
      </w:pPr>
      <w:r>
        <w:rPr>
          <w:rFonts w:ascii="Times New Roman"/>
          <w:b w:val="false"/>
          <w:i w:val="false"/>
          <w:color w:val="000000"/>
          <w:sz w:val="28"/>
        </w:rPr>
        <w:t>
      измененных сведений о продлении срока временного ввоза ТСЛП"</w:t>
      </w:r>
    </w:p>
    <w:p>
      <w:pPr>
        <w:spacing w:after="0"/>
        <w:ind w:left="0"/>
        <w:jc w:val="both"/>
      </w:pPr>
      <w:r>
        <w:rPr>
          <w:rFonts w:ascii="Times New Roman"/>
          <w:b w:val="false"/>
          <w:i w:val="false"/>
          <w:color w:val="000000"/>
          <w:sz w:val="28"/>
        </w:rPr>
        <w:t>
      (P.CP.04.OPR.012)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сведений о продлении срока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продление срока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измененных сведений о продлении срока временного ввоза ТСЛП (операция "Прием и обработка измененных сведений о продлении срока временного ввоза ТСЛП" (P.CP.04.OPR.011))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измененных сведений о продлении срока временного ввоза ТСЛП обработано</w:t>
            </w:r>
          </w:p>
        </w:tc>
      </w:tr>
    </w:tbl>
    <w:bookmarkStart w:name="z282" w:id="268"/>
    <w:p>
      <w:pPr>
        <w:spacing w:after="0"/>
        <w:ind w:left="0"/>
        <w:jc w:val="left"/>
      </w:pPr>
      <w:r>
        <w:rPr>
          <w:rFonts w:ascii="Times New Roman"/>
          <w:b/>
          <w:i w:val="false"/>
          <w:color w:val="000000"/>
        </w:rPr>
        <w:t xml:space="preserve"> 3. Процедуры признания ТСЛП не находящимся</w:t>
      </w:r>
      <w:r>
        <w:br/>
      </w:r>
      <w:r>
        <w:rPr>
          <w:rFonts w:ascii="Times New Roman"/>
          <w:b/>
          <w:i w:val="false"/>
          <w:color w:val="000000"/>
        </w:rPr>
        <w:t>под таможенным контролем</w:t>
      </w:r>
      <w:r>
        <w:br/>
      </w:r>
      <w:r>
        <w:rPr>
          <w:rFonts w:ascii="Times New Roman"/>
          <w:b/>
          <w:i w:val="false"/>
          <w:color w:val="000000"/>
        </w:rPr>
        <w:t>Процедура "Представление сведений о признании ТСЛП</w:t>
      </w:r>
      <w:r>
        <w:br/>
      </w:r>
      <w:r>
        <w:rPr>
          <w:rFonts w:ascii="Times New Roman"/>
          <w:b/>
          <w:i w:val="false"/>
          <w:color w:val="000000"/>
        </w:rPr>
        <w:t>не находящимся под таможенным контролем" (P.CP.04.PRC.005)</w:t>
      </w:r>
    </w:p>
    <w:bookmarkEnd w:id="268"/>
    <w:bookmarkStart w:name="z284" w:id="269"/>
    <w:p>
      <w:pPr>
        <w:spacing w:after="0"/>
        <w:ind w:left="0"/>
        <w:jc w:val="both"/>
      </w:pPr>
      <w:r>
        <w:rPr>
          <w:rFonts w:ascii="Times New Roman"/>
          <w:b w:val="false"/>
          <w:i w:val="false"/>
          <w:color w:val="000000"/>
          <w:sz w:val="28"/>
        </w:rPr>
        <w:t xml:space="preserve">
      58. Схема выполнения процедуры "Представление сведений о признании ТСЛП не находящимся под таможенным контролем" (P.CP.04.PRC.005) представлена на </w:t>
      </w:r>
      <w:r>
        <w:rPr>
          <w:rFonts w:ascii="Times New Roman"/>
          <w:b w:val="false"/>
          <w:i w:val="false"/>
          <w:color w:val="000000"/>
          <w:sz w:val="28"/>
        </w:rPr>
        <w:t>рисунке 10</w:t>
      </w:r>
      <w:r>
        <w:rPr>
          <w:rFonts w:ascii="Times New Roman"/>
          <w:b w:val="false"/>
          <w:i w:val="false"/>
          <w:color w:val="000000"/>
          <w:sz w:val="28"/>
        </w:rPr>
        <w:t>.</w:t>
      </w:r>
    </w:p>
    <w:bookmarkEnd w:id="2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5" w:id="270"/>
    <w:p>
      <w:pPr>
        <w:spacing w:after="0"/>
        <w:ind w:left="0"/>
        <w:jc w:val="both"/>
      </w:pPr>
      <w:r>
        <w:rPr>
          <w:rFonts w:ascii="Times New Roman"/>
          <w:b w:val="false"/>
          <w:i w:val="false"/>
          <w:color w:val="000000"/>
          <w:sz w:val="28"/>
        </w:rPr>
        <w:t>
      Рис. 10. Схема выполнения процедуры "Представление сведений</w:t>
      </w:r>
    </w:p>
    <w:bookmarkEnd w:id="270"/>
    <w:p>
      <w:pPr>
        <w:spacing w:after="0"/>
        <w:ind w:left="0"/>
        <w:jc w:val="both"/>
      </w:pPr>
      <w:r>
        <w:rPr>
          <w:rFonts w:ascii="Times New Roman"/>
          <w:b w:val="false"/>
          <w:i w:val="false"/>
          <w:color w:val="000000"/>
          <w:sz w:val="28"/>
        </w:rPr>
        <w:t>
      о признании ТСЛП не находящимся под таможенным контролем"</w:t>
      </w:r>
    </w:p>
    <w:p>
      <w:pPr>
        <w:spacing w:after="0"/>
        <w:ind w:left="0"/>
        <w:jc w:val="both"/>
      </w:pPr>
      <w:r>
        <w:rPr>
          <w:rFonts w:ascii="Times New Roman"/>
          <w:b w:val="false"/>
          <w:i w:val="false"/>
          <w:color w:val="000000"/>
          <w:sz w:val="28"/>
        </w:rPr>
        <w:t>
      (P.CP.04.PRC.005)</w:t>
      </w:r>
    </w:p>
    <w:bookmarkStart w:name="z286" w:id="271"/>
    <w:p>
      <w:pPr>
        <w:spacing w:after="0"/>
        <w:ind w:left="0"/>
        <w:jc w:val="both"/>
      </w:pPr>
      <w:r>
        <w:rPr>
          <w:rFonts w:ascii="Times New Roman"/>
          <w:b w:val="false"/>
          <w:i w:val="false"/>
          <w:color w:val="000000"/>
          <w:sz w:val="28"/>
        </w:rPr>
        <w:t>
      59. Процедура "Представление сведений о признании ТСЛП не находящимся под таможенным контролем" (P.CP.04.PRC.005) выполняется при принятии уполномоченным органом, осуществляющим признание ТСЛП не находящимся под таможенным контролем, решения о признании ТСЛП не находящимся под таможенным контролем.</w:t>
      </w:r>
    </w:p>
    <w:bookmarkEnd w:id="271"/>
    <w:bookmarkStart w:name="z287" w:id="272"/>
    <w:p>
      <w:pPr>
        <w:spacing w:after="0"/>
        <w:ind w:left="0"/>
        <w:jc w:val="both"/>
      </w:pPr>
      <w:r>
        <w:rPr>
          <w:rFonts w:ascii="Times New Roman"/>
          <w:b w:val="false"/>
          <w:i w:val="false"/>
          <w:color w:val="000000"/>
          <w:sz w:val="28"/>
        </w:rPr>
        <w:t>
      60. Первой выполняется операции "Передача сведений о признании ТСЛП не находящимся под таможенным контролем" (P.CP.04.OPR.013), по результатам выполнения которой уполномоченный орган, осуществляющий признание ТСЛП не находящимся под таможенным контролем, формирует и передает в уполномоченный орган, осуществляющий контроль временного ввоза ТСЛП, сведения о признании ТСЛП не находящимся под таможенным контролем.</w:t>
      </w:r>
    </w:p>
    <w:bookmarkEnd w:id="272"/>
    <w:bookmarkStart w:name="z288" w:id="273"/>
    <w:p>
      <w:pPr>
        <w:spacing w:after="0"/>
        <w:ind w:left="0"/>
        <w:jc w:val="both"/>
      </w:pPr>
      <w:r>
        <w:rPr>
          <w:rFonts w:ascii="Times New Roman"/>
          <w:b w:val="false"/>
          <w:i w:val="false"/>
          <w:color w:val="000000"/>
          <w:sz w:val="28"/>
        </w:rPr>
        <w:t>
      61. При поступлении в уполномоченный орган, осуществляющий контроль временного ввоза ТСЛП, сведений о признании ТСЛП не находящимся под таможенным контролем выполняется операция "Прием и обработка сведений о признании ТСЛП не находящимся под таможенным контролем" (P.CP.04.OPR.014), по результатам выполнения которой осуществляются прием и обработка указанных сведений. В уполномоченный орган, осуществляющий признание ТСЛП не находящимся под таможенным контролем, передается уведомление об обработке сведений о признании ТСЛП не находящимся под таможенным контролем.</w:t>
      </w:r>
    </w:p>
    <w:bookmarkEnd w:id="273"/>
    <w:bookmarkStart w:name="z289" w:id="274"/>
    <w:p>
      <w:pPr>
        <w:spacing w:after="0"/>
        <w:ind w:left="0"/>
        <w:jc w:val="both"/>
      </w:pPr>
      <w:r>
        <w:rPr>
          <w:rFonts w:ascii="Times New Roman"/>
          <w:b w:val="false"/>
          <w:i w:val="false"/>
          <w:color w:val="000000"/>
          <w:sz w:val="28"/>
        </w:rPr>
        <w:t>
      62. При поступлении в уполномоченный орган, осуществляющий признание ТСЛП не находящимся под таможенным контролем, уведомления об обработке сведений о признании ТСЛП не находящимся под таможенным контролем выполняется операция "Получение уведомления об обработке сведений о признании ТСЛП не находящимся под таможенным контролем" (P.CP.04.OPR.015).</w:t>
      </w:r>
    </w:p>
    <w:bookmarkEnd w:id="274"/>
    <w:bookmarkStart w:name="z290" w:id="275"/>
    <w:p>
      <w:pPr>
        <w:spacing w:after="0"/>
        <w:ind w:left="0"/>
        <w:jc w:val="both"/>
      </w:pPr>
      <w:r>
        <w:rPr>
          <w:rFonts w:ascii="Times New Roman"/>
          <w:b w:val="false"/>
          <w:i w:val="false"/>
          <w:color w:val="000000"/>
          <w:sz w:val="28"/>
        </w:rPr>
        <w:t>
      63. Результатами выполнения процедуры "Представление сведений о признании ТСЛП не находящимся под таможенным контролем" (P.CP.04.PRC.005) являются прием и обработка уполномоченным органом, осуществляющим контроль временного ввоза ТСЛП, сведений о признании ТСЛП не находящимся под таможенным контролем.</w:t>
      </w:r>
    </w:p>
    <w:bookmarkEnd w:id="275"/>
    <w:bookmarkStart w:name="z291" w:id="276"/>
    <w:p>
      <w:pPr>
        <w:spacing w:after="0"/>
        <w:ind w:left="0"/>
        <w:jc w:val="both"/>
      </w:pPr>
      <w:r>
        <w:rPr>
          <w:rFonts w:ascii="Times New Roman"/>
          <w:b w:val="false"/>
          <w:i w:val="false"/>
          <w:color w:val="000000"/>
          <w:sz w:val="28"/>
        </w:rPr>
        <w:t xml:space="preserve">
      64. Перечень операций общего процесса, выполняемых в рамках процедуры "Представление сведений о признании ТСЛП не находящимся под таможенным контролем" (P.CP.04.PRC.005), приведен в </w:t>
      </w:r>
      <w:r>
        <w:rPr>
          <w:rFonts w:ascii="Times New Roman"/>
          <w:b w:val="false"/>
          <w:i w:val="false"/>
          <w:color w:val="000000"/>
          <w:sz w:val="28"/>
        </w:rPr>
        <w:t>таблице 24</w:t>
      </w:r>
      <w:r>
        <w:rPr>
          <w:rFonts w:ascii="Times New Roman"/>
          <w:b w:val="false"/>
          <w:i w:val="false"/>
          <w:color w:val="000000"/>
          <w:sz w:val="28"/>
        </w:rPr>
        <w:t>.</w:t>
      </w:r>
    </w:p>
    <w:bookmarkEnd w:id="276"/>
    <w:bookmarkStart w:name="z292" w:id="277"/>
    <w:p>
      <w:pPr>
        <w:spacing w:after="0"/>
        <w:ind w:left="0"/>
        <w:jc w:val="both"/>
      </w:pPr>
      <w:r>
        <w:rPr>
          <w:rFonts w:ascii="Times New Roman"/>
          <w:b w:val="false"/>
          <w:i w:val="false"/>
          <w:color w:val="000000"/>
          <w:sz w:val="28"/>
        </w:rPr>
        <w:t>
      Таблица 24</w:t>
      </w:r>
    </w:p>
    <w:bookmarkEnd w:id="277"/>
    <w:bookmarkStart w:name="z293" w:id="278"/>
    <w:p>
      <w:pPr>
        <w:spacing w:after="0"/>
        <w:ind w:left="0"/>
        <w:jc w:val="both"/>
      </w:pPr>
      <w:r>
        <w:rPr>
          <w:rFonts w:ascii="Times New Roman"/>
          <w:b w:val="false"/>
          <w:i w:val="false"/>
          <w:color w:val="000000"/>
          <w:sz w:val="28"/>
        </w:rPr>
        <w:t>
      Перечень операций общего процесса, выполняемых в рамках</w:t>
      </w:r>
    </w:p>
    <w:bookmarkEnd w:id="278"/>
    <w:p>
      <w:pPr>
        <w:spacing w:after="0"/>
        <w:ind w:left="0"/>
        <w:jc w:val="both"/>
      </w:pPr>
      <w:r>
        <w:rPr>
          <w:rFonts w:ascii="Times New Roman"/>
          <w:b w:val="false"/>
          <w:i w:val="false"/>
          <w:color w:val="000000"/>
          <w:sz w:val="28"/>
        </w:rPr>
        <w:t>
      процедуры "Представление сведений о признании ТСЛП не</w:t>
      </w:r>
    </w:p>
    <w:p>
      <w:pPr>
        <w:spacing w:after="0"/>
        <w:ind w:left="0"/>
        <w:jc w:val="both"/>
      </w:pPr>
      <w:r>
        <w:rPr>
          <w:rFonts w:ascii="Times New Roman"/>
          <w:b w:val="false"/>
          <w:i w:val="false"/>
          <w:color w:val="000000"/>
          <w:sz w:val="28"/>
        </w:rPr>
        <w:t>
      находящимся под таможенным контролем" (P.CP.04.PRC.005)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признании ТСЛП не находящимся под таможенным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25</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признании ТСЛП не находящимся под таможенным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26</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признании ТСЛП не находящимся под таможенным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27</w:t>
            </w:r>
            <w:r>
              <w:rPr>
                <w:rFonts w:ascii="Times New Roman"/>
                <w:b w:val="false"/>
                <w:i w:val="false"/>
                <w:color w:val="000000"/>
                <w:sz w:val="20"/>
              </w:rPr>
              <w:t xml:space="preserve"> настоящих Правил</w:t>
            </w:r>
          </w:p>
        </w:tc>
      </w:tr>
    </w:tbl>
    <w:p>
      <w:pPr>
        <w:spacing w:after="0"/>
        <w:ind w:left="0"/>
        <w:jc w:val="left"/>
      </w:pPr>
      <w:r>
        <w:br/>
      </w:r>
      <w:r>
        <w:rPr>
          <w:rFonts w:ascii="Times New Roman"/>
          <w:b w:val="false"/>
          <w:i w:val="false"/>
          <w:color w:val="000000"/>
          <w:sz w:val="28"/>
        </w:rPr>
        <w:t>
</w:t>
      </w:r>
    </w:p>
    <w:bookmarkStart w:name="z294" w:id="279"/>
    <w:p>
      <w:pPr>
        <w:spacing w:after="0"/>
        <w:ind w:left="0"/>
        <w:jc w:val="both"/>
      </w:pPr>
      <w:r>
        <w:rPr>
          <w:rFonts w:ascii="Times New Roman"/>
          <w:b w:val="false"/>
          <w:i w:val="false"/>
          <w:color w:val="000000"/>
          <w:sz w:val="28"/>
        </w:rPr>
        <w:t>
      Таблица 25</w:t>
      </w:r>
    </w:p>
    <w:bookmarkEnd w:id="279"/>
    <w:bookmarkStart w:name="z295" w:id="280"/>
    <w:p>
      <w:pPr>
        <w:spacing w:after="0"/>
        <w:ind w:left="0"/>
        <w:jc w:val="both"/>
      </w:pPr>
      <w:r>
        <w:rPr>
          <w:rFonts w:ascii="Times New Roman"/>
          <w:b w:val="false"/>
          <w:i w:val="false"/>
          <w:color w:val="000000"/>
          <w:sz w:val="28"/>
        </w:rPr>
        <w:t xml:space="preserve">
      Описание операции "Передача сведений о признании ТСЛП </w:t>
      </w:r>
    </w:p>
    <w:bookmarkEnd w:id="280"/>
    <w:p>
      <w:pPr>
        <w:spacing w:after="0"/>
        <w:ind w:left="0"/>
        <w:jc w:val="both"/>
      </w:pPr>
      <w:r>
        <w:rPr>
          <w:rFonts w:ascii="Times New Roman"/>
          <w:b w:val="false"/>
          <w:i w:val="false"/>
          <w:color w:val="000000"/>
          <w:sz w:val="28"/>
        </w:rPr>
        <w:t>
      не находящимся под таможенным контролем" (P.CP.04.OPR.013)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признании ТСЛП не находящимся под таможенным контролем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признание ТСЛП не находящимся под таможенным контролем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принятии решения о признании ТСЛП не находящимся под таможенным контролем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сведения о признании ТСЛП не находящимся под таможенным контролем, и передает его в уполномоченный орган, осуществляющий контроль временного ввоза ТСЛП,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признании ТСЛП не находящимся под таможенным контролем переданы в уполномоченный орган, осуществляющий контроль временного ввоза ТСЛП</w:t>
            </w:r>
          </w:p>
        </w:tc>
      </w:tr>
    </w:tbl>
    <w:p>
      <w:pPr>
        <w:spacing w:after="0"/>
        <w:ind w:left="0"/>
        <w:jc w:val="left"/>
      </w:pPr>
      <w:r>
        <w:br/>
      </w:r>
      <w:r>
        <w:rPr>
          <w:rFonts w:ascii="Times New Roman"/>
          <w:b w:val="false"/>
          <w:i w:val="false"/>
          <w:color w:val="000000"/>
          <w:sz w:val="28"/>
        </w:rPr>
        <w:t>
</w:t>
      </w:r>
    </w:p>
    <w:bookmarkStart w:name="z296" w:id="281"/>
    <w:p>
      <w:pPr>
        <w:spacing w:after="0"/>
        <w:ind w:left="0"/>
        <w:jc w:val="both"/>
      </w:pPr>
      <w:r>
        <w:rPr>
          <w:rFonts w:ascii="Times New Roman"/>
          <w:b w:val="false"/>
          <w:i w:val="false"/>
          <w:color w:val="000000"/>
          <w:sz w:val="28"/>
        </w:rPr>
        <w:t>
      Таблица 26</w:t>
      </w:r>
    </w:p>
    <w:bookmarkEnd w:id="281"/>
    <w:bookmarkStart w:name="z297" w:id="282"/>
    <w:p>
      <w:pPr>
        <w:spacing w:after="0"/>
        <w:ind w:left="0"/>
        <w:jc w:val="both"/>
      </w:pPr>
      <w:r>
        <w:rPr>
          <w:rFonts w:ascii="Times New Roman"/>
          <w:b w:val="false"/>
          <w:i w:val="false"/>
          <w:color w:val="000000"/>
          <w:sz w:val="28"/>
        </w:rPr>
        <w:t>
      Описание операции "Прием и обработка сведений о признании ТСЛП</w:t>
      </w:r>
    </w:p>
    <w:bookmarkEnd w:id="282"/>
    <w:p>
      <w:pPr>
        <w:spacing w:after="0"/>
        <w:ind w:left="0"/>
        <w:jc w:val="both"/>
      </w:pPr>
      <w:r>
        <w:rPr>
          <w:rFonts w:ascii="Times New Roman"/>
          <w:b w:val="false"/>
          <w:i w:val="false"/>
          <w:color w:val="000000"/>
          <w:sz w:val="28"/>
        </w:rPr>
        <w:t>
      не находящимся под таможенным контролем" (P.CP.04.OPR.014)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признании ТСЛП не находящимся под таможенным контролем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контроль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признании ТСЛП не находящимся под таможенным контролем (операция "Передача сведений о признании ТСЛП не находящимся под таможенным контролем" (P.CP.04.OPR.013))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сведений о признании ТСЛП не находящимся под таможенным контролем, формирует и направляет в уполномоченный орган, осуществляющий признание ТСЛП не находящимся под таможенным контролем, уведомление об обработке указанных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признании ТСЛП не находящимся под таможенным контролем обработаны, уведомление об обработке сведений передано в уполномоченный орган, осуществляющий признание ТСЛП не находящимся под таможенным контролем</w:t>
            </w:r>
          </w:p>
        </w:tc>
      </w:tr>
    </w:tbl>
    <w:p>
      <w:pPr>
        <w:spacing w:after="0"/>
        <w:ind w:left="0"/>
        <w:jc w:val="left"/>
      </w:pPr>
      <w:r>
        <w:br/>
      </w:r>
      <w:r>
        <w:rPr>
          <w:rFonts w:ascii="Times New Roman"/>
          <w:b w:val="false"/>
          <w:i w:val="false"/>
          <w:color w:val="000000"/>
          <w:sz w:val="28"/>
        </w:rPr>
        <w:t>
</w:t>
      </w:r>
    </w:p>
    <w:bookmarkStart w:name="z298" w:id="283"/>
    <w:p>
      <w:pPr>
        <w:spacing w:after="0"/>
        <w:ind w:left="0"/>
        <w:jc w:val="both"/>
      </w:pPr>
      <w:r>
        <w:rPr>
          <w:rFonts w:ascii="Times New Roman"/>
          <w:b w:val="false"/>
          <w:i w:val="false"/>
          <w:color w:val="000000"/>
          <w:sz w:val="28"/>
        </w:rPr>
        <w:t>
      Таблица 27</w:t>
      </w:r>
    </w:p>
    <w:bookmarkEnd w:id="283"/>
    <w:bookmarkStart w:name="z299" w:id="284"/>
    <w:p>
      <w:pPr>
        <w:spacing w:after="0"/>
        <w:ind w:left="0"/>
        <w:jc w:val="both"/>
      </w:pPr>
      <w:r>
        <w:rPr>
          <w:rFonts w:ascii="Times New Roman"/>
          <w:b w:val="false"/>
          <w:i w:val="false"/>
          <w:color w:val="000000"/>
          <w:sz w:val="28"/>
        </w:rPr>
        <w:t>
      Описание операции "Получение уведомления об обработке сведений</w:t>
      </w:r>
    </w:p>
    <w:bookmarkEnd w:id="284"/>
    <w:p>
      <w:pPr>
        <w:spacing w:after="0"/>
        <w:ind w:left="0"/>
        <w:jc w:val="both"/>
      </w:pPr>
      <w:r>
        <w:rPr>
          <w:rFonts w:ascii="Times New Roman"/>
          <w:b w:val="false"/>
          <w:i w:val="false"/>
          <w:color w:val="000000"/>
          <w:sz w:val="28"/>
        </w:rPr>
        <w:t>
      о признании ТСЛП не находящимся под таможенным контролем"</w:t>
      </w:r>
    </w:p>
    <w:p>
      <w:pPr>
        <w:spacing w:after="0"/>
        <w:ind w:left="0"/>
        <w:jc w:val="both"/>
      </w:pPr>
      <w:r>
        <w:rPr>
          <w:rFonts w:ascii="Times New Roman"/>
          <w:b w:val="false"/>
          <w:i w:val="false"/>
          <w:color w:val="000000"/>
          <w:sz w:val="28"/>
        </w:rPr>
        <w:t>
      (P.CP.04.OPR.015)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признании ТСЛП не находящимся под таможенным контролем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признание ТСЛП не находящимся под таможенным контролем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о признании ТСЛП не находящимся под таможенным контролем (операция "Прием и обработка сведений о признании ТСЛП не находящимся под таможенным контролем" (P.CP.04.OPR.014))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 признании ТСЛП не находящимся под таможенным контролем обработано</w:t>
            </w:r>
          </w:p>
        </w:tc>
      </w:tr>
    </w:tbl>
    <w:bookmarkStart w:name="z300" w:id="285"/>
    <w:p>
      <w:pPr>
        <w:spacing w:after="0"/>
        <w:ind w:left="0"/>
        <w:jc w:val="left"/>
      </w:pPr>
      <w:r>
        <w:rPr>
          <w:rFonts w:ascii="Times New Roman"/>
          <w:b/>
          <w:i w:val="false"/>
          <w:color w:val="000000"/>
        </w:rPr>
        <w:t xml:space="preserve"> Процедура "Внесение изменений в сведения о признании ТСЛП</w:t>
      </w:r>
      <w:r>
        <w:br/>
      </w:r>
      <w:r>
        <w:rPr>
          <w:rFonts w:ascii="Times New Roman"/>
          <w:b/>
          <w:i w:val="false"/>
          <w:color w:val="000000"/>
        </w:rPr>
        <w:t>не находящимся под таможенным контролем" (P.CP.04.PRC.006)</w:t>
      </w:r>
    </w:p>
    <w:bookmarkEnd w:id="285"/>
    <w:bookmarkStart w:name="z301" w:id="286"/>
    <w:p>
      <w:pPr>
        <w:spacing w:after="0"/>
        <w:ind w:left="0"/>
        <w:jc w:val="both"/>
      </w:pPr>
      <w:r>
        <w:rPr>
          <w:rFonts w:ascii="Times New Roman"/>
          <w:b w:val="false"/>
          <w:i w:val="false"/>
          <w:color w:val="000000"/>
          <w:sz w:val="28"/>
        </w:rPr>
        <w:t xml:space="preserve">
      65. Схема выполнения процедуры "Внесение изменений в сведения о признании ТСЛП не находящимся под таможенным контролем" (P.CP.04.PRC.006) представлена на </w:t>
      </w:r>
      <w:r>
        <w:rPr>
          <w:rFonts w:ascii="Times New Roman"/>
          <w:b w:val="false"/>
          <w:i w:val="false"/>
          <w:color w:val="000000"/>
          <w:sz w:val="28"/>
        </w:rPr>
        <w:t>рисунке 11</w:t>
      </w:r>
      <w:r>
        <w:rPr>
          <w:rFonts w:ascii="Times New Roman"/>
          <w:b w:val="false"/>
          <w:i w:val="false"/>
          <w:color w:val="000000"/>
          <w:sz w:val="28"/>
        </w:rPr>
        <w:t>.</w:t>
      </w:r>
    </w:p>
    <w:bookmarkEnd w:id="2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2" w:id="287"/>
    <w:p>
      <w:pPr>
        <w:spacing w:after="0"/>
        <w:ind w:left="0"/>
        <w:jc w:val="both"/>
      </w:pPr>
      <w:r>
        <w:rPr>
          <w:rFonts w:ascii="Times New Roman"/>
          <w:b w:val="false"/>
          <w:i w:val="false"/>
          <w:color w:val="000000"/>
          <w:sz w:val="28"/>
        </w:rPr>
        <w:t>
      Рис. 11. Схема выполнения процедуры "Внесение изменений в сведения о</w:t>
      </w:r>
    </w:p>
    <w:bookmarkEnd w:id="287"/>
    <w:p>
      <w:pPr>
        <w:spacing w:after="0"/>
        <w:ind w:left="0"/>
        <w:jc w:val="both"/>
      </w:pPr>
      <w:r>
        <w:rPr>
          <w:rFonts w:ascii="Times New Roman"/>
          <w:b w:val="false"/>
          <w:i w:val="false"/>
          <w:color w:val="000000"/>
          <w:sz w:val="28"/>
        </w:rPr>
        <w:t>
      признании ТСЛП не находящимся под таможенным контролем"</w:t>
      </w:r>
    </w:p>
    <w:p>
      <w:pPr>
        <w:spacing w:after="0"/>
        <w:ind w:left="0"/>
        <w:jc w:val="both"/>
      </w:pPr>
      <w:r>
        <w:rPr>
          <w:rFonts w:ascii="Times New Roman"/>
          <w:b w:val="false"/>
          <w:i w:val="false"/>
          <w:color w:val="000000"/>
          <w:sz w:val="28"/>
        </w:rPr>
        <w:t>
      (P.CP.04.PRC.006)</w:t>
      </w:r>
    </w:p>
    <w:bookmarkStart w:name="z303" w:id="288"/>
    <w:p>
      <w:pPr>
        <w:spacing w:after="0"/>
        <w:ind w:left="0"/>
        <w:jc w:val="both"/>
      </w:pPr>
      <w:r>
        <w:rPr>
          <w:rFonts w:ascii="Times New Roman"/>
          <w:b w:val="false"/>
          <w:i w:val="false"/>
          <w:color w:val="000000"/>
          <w:sz w:val="28"/>
        </w:rPr>
        <w:t>
      66. Процедура "Внесение изменений в сведения о признании ТСЛП не находящимся под таможенным контролем" (P.CP.04.PRC.006) выполняется уполномоченным органом, осуществляющим признание ТСЛП не находящимся под таможенным контролем, при внесении изменений в сведения о признании ТСЛП не находящимся под таможенным контролем.</w:t>
      </w:r>
    </w:p>
    <w:bookmarkEnd w:id="288"/>
    <w:bookmarkStart w:name="z304" w:id="289"/>
    <w:p>
      <w:pPr>
        <w:spacing w:after="0"/>
        <w:ind w:left="0"/>
        <w:jc w:val="both"/>
      </w:pPr>
      <w:r>
        <w:rPr>
          <w:rFonts w:ascii="Times New Roman"/>
          <w:b w:val="false"/>
          <w:i w:val="false"/>
          <w:color w:val="000000"/>
          <w:sz w:val="28"/>
        </w:rPr>
        <w:t>
      67. Первой выполняется операция "Передача измененных сведений о признании ТСЛП не находящимся под таможенным контролем" (P.CP.04.OPR.016), по результатам выполнения которой уполномоченный орган, осуществляющий признание ТСЛП не находящимся под таможенным контролем, формирует и направляет в уполномоченный орган, осуществляющий контроль временного ввоза ТСЛП, измененные сведения о признании ТСЛП не находящимся под таможенным контролем.</w:t>
      </w:r>
    </w:p>
    <w:bookmarkEnd w:id="289"/>
    <w:bookmarkStart w:name="z305" w:id="290"/>
    <w:p>
      <w:pPr>
        <w:spacing w:after="0"/>
        <w:ind w:left="0"/>
        <w:jc w:val="both"/>
      </w:pPr>
      <w:r>
        <w:rPr>
          <w:rFonts w:ascii="Times New Roman"/>
          <w:b w:val="false"/>
          <w:i w:val="false"/>
          <w:color w:val="000000"/>
          <w:sz w:val="28"/>
        </w:rPr>
        <w:t>
      68. При поступлении в уполномоченный орган, осуществляющий контроль временного ввоза ТСЛП, сведений о признании ТСЛП не находящимся под таможенным контролем выполняется операция "Прием и обработка измененных сведений о признании ТСЛП не находящимся под таможенным контролем" (P.CP.04.OPR.017), по результатам выполнения которой осуществляются прием и обработка указанных сведений. В уполномоченный орган, осуществляющий признание ТСЛП не находящимся под таможенным контролем, передается уведомление об обработке сведений.</w:t>
      </w:r>
    </w:p>
    <w:bookmarkEnd w:id="290"/>
    <w:bookmarkStart w:name="z306" w:id="291"/>
    <w:p>
      <w:pPr>
        <w:spacing w:after="0"/>
        <w:ind w:left="0"/>
        <w:jc w:val="both"/>
      </w:pPr>
      <w:r>
        <w:rPr>
          <w:rFonts w:ascii="Times New Roman"/>
          <w:b w:val="false"/>
          <w:i w:val="false"/>
          <w:color w:val="000000"/>
          <w:sz w:val="28"/>
        </w:rPr>
        <w:t>
      69. При поступлении в уполномоченный орган, осуществляющий признание ТСЛП не находящимся под таможенным контролем, уведомления об обработке измененных сведений о признании ТСЛП не находящимся под таможенным контролем выполняется операция "Получение уведомления об обработке измененных сведений о признании ТСЛП не находящимся под таможенным контролем" (P.CP.04.OPR.018).</w:t>
      </w:r>
    </w:p>
    <w:bookmarkEnd w:id="291"/>
    <w:bookmarkStart w:name="z307" w:id="292"/>
    <w:p>
      <w:pPr>
        <w:spacing w:after="0"/>
        <w:ind w:left="0"/>
        <w:jc w:val="both"/>
      </w:pPr>
      <w:r>
        <w:rPr>
          <w:rFonts w:ascii="Times New Roman"/>
          <w:b w:val="false"/>
          <w:i w:val="false"/>
          <w:color w:val="000000"/>
          <w:sz w:val="28"/>
        </w:rPr>
        <w:t>
      70. Результатами выполнения процедуры "Внесение изменений в сведения о признании ТСЛП не находящимся под таможенным контролем" (P.CP.04.PRC.006) являются прием и обработка уполномоченным органом, осуществляющим контроль временного ввоза ТСЛП, измененных сведений о признании ТСЛП не находящимся под таможенным контролем.</w:t>
      </w:r>
    </w:p>
    <w:bookmarkEnd w:id="292"/>
    <w:bookmarkStart w:name="z308" w:id="293"/>
    <w:p>
      <w:pPr>
        <w:spacing w:after="0"/>
        <w:ind w:left="0"/>
        <w:jc w:val="both"/>
      </w:pPr>
      <w:r>
        <w:rPr>
          <w:rFonts w:ascii="Times New Roman"/>
          <w:b w:val="false"/>
          <w:i w:val="false"/>
          <w:color w:val="000000"/>
          <w:sz w:val="28"/>
        </w:rPr>
        <w:t xml:space="preserve">
      71. Перечень операций общего процесса, выполняемых в рамках процедуры "Внесение изменений в сведения о признании ТСЛП не находящимся под таможенным контролем" (P.CP.04.PRC.006), приведен в </w:t>
      </w:r>
      <w:r>
        <w:rPr>
          <w:rFonts w:ascii="Times New Roman"/>
          <w:b w:val="false"/>
          <w:i w:val="false"/>
          <w:color w:val="000000"/>
          <w:sz w:val="28"/>
        </w:rPr>
        <w:t>таблице 28</w:t>
      </w:r>
      <w:r>
        <w:rPr>
          <w:rFonts w:ascii="Times New Roman"/>
          <w:b w:val="false"/>
          <w:i w:val="false"/>
          <w:color w:val="000000"/>
          <w:sz w:val="28"/>
        </w:rPr>
        <w:t>.</w:t>
      </w:r>
    </w:p>
    <w:bookmarkEnd w:id="293"/>
    <w:bookmarkStart w:name="z309" w:id="294"/>
    <w:p>
      <w:pPr>
        <w:spacing w:after="0"/>
        <w:ind w:left="0"/>
        <w:jc w:val="both"/>
      </w:pPr>
      <w:r>
        <w:rPr>
          <w:rFonts w:ascii="Times New Roman"/>
          <w:b w:val="false"/>
          <w:i w:val="false"/>
          <w:color w:val="000000"/>
          <w:sz w:val="28"/>
        </w:rPr>
        <w:t>
      Таблица 28</w:t>
      </w:r>
    </w:p>
    <w:bookmarkEnd w:id="294"/>
    <w:bookmarkStart w:name="z310" w:id="295"/>
    <w:p>
      <w:pPr>
        <w:spacing w:after="0"/>
        <w:ind w:left="0"/>
        <w:jc w:val="both"/>
      </w:pPr>
      <w:r>
        <w:rPr>
          <w:rFonts w:ascii="Times New Roman"/>
          <w:b w:val="false"/>
          <w:i w:val="false"/>
          <w:color w:val="000000"/>
          <w:sz w:val="28"/>
        </w:rPr>
        <w:t>
      Перечень операций общего процесса, выполняемых в рамках</w:t>
      </w:r>
    </w:p>
    <w:bookmarkEnd w:id="295"/>
    <w:p>
      <w:pPr>
        <w:spacing w:after="0"/>
        <w:ind w:left="0"/>
        <w:jc w:val="both"/>
      </w:pPr>
      <w:r>
        <w:rPr>
          <w:rFonts w:ascii="Times New Roman"/>
          <w:b w:val="false"/>
          <w:i w:val="false"/>
          <w:color w:val="000000"/>
          <w:sz w:val="28"/>
        </w:rPr>
        <w:t>
      процедуры "Внесение изменений в сведения о признании ТСЛП не</w:t>
      </w:r>
    </w:p>
    <w:p>
      <w:pPr>
        <w:spacing w:after="0"/>
        <w:ind w:left="0"/>
        <w:jc w:val="both"/>
      </w:pPr>
      <w:r>
        <w:rPr>
          <w:rFonts w:ascii="Times New Roman"/>
          <w:b w:val="false"/>
          <w:i w:val="false"/>
          <w:color w:val="000000"/>
          <w:sz w:val="28"/>
        </w:rPr>
        <w:t>
      находящимся под таможенным контролем" (P.CP.04.PRC.006)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признании ТСЛП не находящимся под таможенным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29</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признании ТСЛП не находящимся под таможенным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30</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сведений о признании ТСЛП не находящимся под таможенным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31</w:t>
            </w:r>
            <w:r>
              <w:rPr>
                <w:rFonts w:ascii="Times New Roman"/>
                <w:b w:val="false"/>
                <w:i w:val="false"/>
                <w:color w:val="000000"/>
                <w:sz w:val="20"/>
              </w:rPr>
              <w:t xml:space="preserve"> настоящих Правил</w:t>
            </w:r>
          </w:p>
        </w:tc>
      </w:tr>
    </w:tbl>
    <w:p>
      <w:pPr>
        <w:spacing w:after="0"/>
        <w:ind w:left="0"/>
        <w:jc w:val="left"/>
      </w:pPr>
      <w:r>
        <w:br/>
      </w:r>
      <w:r>
        <w:rPr>
          <w:rFonts w:ascii="Times New Roman"/>
          <w:b w:val="false"/>
          <w:i w:val="false"/>
          <w:color w:val="000000"/>
          <w:sz w:val="28"/>
        </w:rPr>
        <w:t>
</w:t>
      </w:r>
    </w:p>
    <w:bookmarkStart w:name="z311" w:id="296"/>
    <w:p>
      <w:pPr>
        <w:spacing w:after="0"/>
        <w:ind w:left="0"/>
        <w:jc w:val="both"/>
      </w:pPr>
      <w:r>
        <w:rPr>
          <w:rFonts w:ascii="Times New Roman"/>
          <w:b w:val="false"/>
          <w:i w:val="false"/>
          <w:color w:val="000000"/>
          <w:sz w:val="28"/>
        </w:rPr>
        <w:t>
      Таблица 29</w:t>
      </w:r>
    </w:p>
    <w:bookmarkEnd w:id="296"/>
    <w:bookmarkStart w:name="z312" w:id="297"/>
    <w:p>
      <w:pPr>
        <w:spacing w:after="0"/>
        <w:ind w:left="0"/>
        <w:jc w:val="both"/>
      </w:pPr>
      <w:r>
        <w:rPr>
          <w:rFonts w:ascii="Times New Roman"/>
          <w:b w:val="false"/>
          <w:i w:val="false"/>
          <w:color w:val="000000"/>
          <w:sz w:val="28"/>
        </w:rPr>
        <w:t>
      Описание операции "Передача измененных сведений о признании</w:t>
      </w:r>
    </w:p>
    <w:bookmarkEnd w:id="297"/>
    <w:p>
      <w:pPr>
        <w:spacing w:after="0"/>
        <w:ind w:left="0"/>
        <w:jc w:val="both"/>
      </w:pPr>
      <w:r>
        <w:rPr>
          <w:rFonts w:ascii="Times New Roman"/>
          <w:b w:val="false"/>
          <w:i w:val="false"/>
          <w:color w:val="000000"/>
          <w:sz w:val="28"/>
        </w:rPr>
        <w:t>
      ТСЛП не находящимся под таможенным контролем" (P.CP.04.OPR.016)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признании ТСЛП не находящимся под таможенным контролем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признание ТСЛП не находящимся под таможенным контролем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возникновении необходимости внесения изменений в сведения о признании ТСЛП не находящимся под таможенным контролем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измененные сведения о признании ТСЛП не находящимся под таможенным контролем, и направляет его в уполномоченный орган, осуществляющий контроль временного ввоза ТСЛП,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признании ТСЛП не находящимся под таможенным контролем направлены в уполномоченный орган, осуществляющий контроль временного ввоза ТСЛП</w:t>
            </w:r>
          </w:p>
        </w:tc>
      </w:tr>
    </w:tbl>
    <w:p>
      <w:pPr>
        <w:spacing w:after="0"/>
        <w:ind w:left="0"/>
        <w:jc w:val="left"/>
      </w:pPr>
      <w:r>
        <w:br/>
      </w:r>
      <w:r>
        <w:rPr>
          <w:rFonts w:ascii="Times New Roman"/>
          <w:b w:val="false"/>
          <w:i w:val="false"/>
          <w:color w:val="000000"/>
          <w:sz w:val="28"/>
        </w:rPr>
        <w:t>
</w:t>
      </w:r>
    </w:p>
    <w:bookmarkStart w:name="z313" w:id="298"/>
    <w:p>
      <w:pPr>
        <w:spacing w:after="0"/>
        <w:ind w:left="0"/>
        <w:jc w:val="both"/>
      </w:pPr>
      <w:r>
        <w:rPr>
          <w:rFonts w:ascii="Times New Roman"/>
          <w:b w:val="false"/>
          <w:i w:val="false"/>
          <w:color w:val="000000"/>
          <w:sz w:val="28"/>
        </w:rPr>
        <w:t>
      Таблица 30</w:t>
      </w:r>
    </w:p>
    <w:bookmarkEnd w:id="298"/>
    <w:bookmarkStart w:name="z314" w:id="299"/>
    <w:p>
      <w:pPr>
        <w:spacing w:after="0"/>
        <w:ind w:left="0"/>
        <w:jc w:val="both"/>
      </w:pPr>
      <w:r>
        <w:rPr>
          <w:rFonts w:ascii="Times New Roman"/>
          <w:b w:val="false"/>
          <w:i w:val="false"/>
          <w:color w:val="000000"/>
          <w:sz w:val="28"/>
        </w:rPr>
        <w:t>
      Описание операции "Прием и обработка измененных сведений</w:t>
      </w:r>
    </w:p>
    <w:bookmarkEnd w:id="299"/>
    <w:p>
      <w:pPr>
        <w:spacing w:after="0"/>
        <w:ind w:left="0"/>
        <w:jc w:val="both"/>
      </w:pPr>
      <w:r>
        <w:rPr>
          <w:rFonts w:ascii="Times New Roman"/>
          <w:b w:val="false"/>
          <w:i w:val="false"/>
          <w:color w:val="000000"/>
          <w:sz w:val="28"/>
        </w:rPr>
        <w:t>
      о признании ТСЛП не находящимся под таможенным контролем"</w:t>
      </w:r>
    </w:p>
    <w:p>
      <w:pPr>
        <w:spacing w:after="0"/>
        <w:ind w:left="0"/>
        <w:jc w:val="both"/>
      </w:pPr>
      <w:r>
        <w:rPr>
          <w:rFonts w:ascii="Times New Roman"/>
          <w:b w:val="false"/>
          <w:i w:val="false"/>
          <w:color w:val="000000"/>
          <w:sz w:val="28"/>
        </w:rPr>
        <w:t>
      (P.CP.04.OPR.017)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признании ТСЛП не находящимся под таможенным контролем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контроль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измененных сведений о признании ТСЛП не находящимся под таможенным контролем (операция "Передача измененных сведений о признании ТСЛП не находящимся под таможенным контролем" (P.CP.04.OPR.016))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измененных сведений о признании ТСЛП не находящимся под таможенным контролем, формирует и направляет в уполномоченный орган, осуществляющий признание ТСЛП не находящимся под таможенным контролем, уведомление об обработке указанных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признании ТСЛП не находящимся под таможенным контролем обработаны, уведомление об обработке указанных сведений передано в уполномоченный орган, осуществляющий признание ТСЛП не находящимся под таможенным контролем</w:t>
            </w:r>
          </w:p>
        </w:tc>
      </w:tr>
    </w:tbl>
    <w:p>
      <w:pPr>
        <w:spacing w:after="0"/>
        <w:ind w:left="0"/>
        <w:jc w:val="left"/>
      </w:pPr>
      <w:r>
        <w:br/>
      </w:r>
      <w:r>
        <w:rPr>
          <w:rFonts w:ascii="Times New Roman"/>
          <w:b w:val="false"/>
          <w:i w:val="false"/>
          <w:color w:val="000000"/>
          <w:sz w:val="28"/>
        </w:rPr>
        <w:t>
</w:t>
      </w:r>
    </w:p>
    <w:bookmarkStart w:name="z315" w:id="300"/>
    <w:p>
      <w:pPr>
        <w:spacing w:after="0"/>
        <w:ind w:left="0"/>
        <w:jc w:val="both"/>
      </w:pPr>
      <w:r>
        <w:rPr>
          <w:rFonts w:ascii="Times New Roman"/>
          <w:b w:val="false"/>
          <w:i w:val="false"/>
          <w:color w:val="000000"/>
          <w:sz w:val="28"/>
        </w:rPr>
        <w:t>
      Таблица 31</w:t>
      </w:r>
    </w:p>
    <w:bookmarkEnd w:id="300"/>
    <w:bookmarkStart w:name="z316" w:id="301"/>
    <w:p>
      <w:pPr>
        <w:spacing w:after="0"/>
        <w:ind w:left="0"/>
        <w:jc w:val="both"/>
      </w:pPr>
      <w:r>
        <w:rPr>
          <w:rFonts w:ascii="Times New Roman"/>
          <w:b w:val="false"/>
          <w:i w:val="false"/>
          <w:color w:val="000000"/>
          <w:sz w:val="28"/>
        </w:rPr>
        <w:t>
      Описание операции "Получение уведомления об обработке</w:t>
      </w:r>
    </w:p>
    <w:bookmarkEnd w:id="301"/>
    <w:p>
      <w:pPr>
        <w:spacing w:after="0"/>
        <w:ind w:left="0"/>
        <w:jc w:val="both"/>
      </w:pPr>
      <w:r>
        <w:rPr>
          <w:rFonts w:ascii="Times New Roman"/>
          <w:b w:val="false"/>
          <w:i w:val="false"/>
          <w:color w:val="000000"/>
          <w:sz w:val="28"/>
        </w:rPr>
        <w:t>
      измененных сведений о признании ТСЛП не находящимся под</w:t>
      </w:r>
    </w:p>
    <w:p>
      <w:pPr>
        <w:spacing w:after="0"/>
        <w:ind w:left="0"/>
        <w:jc w:val="both"/>
      </w:pPr>
      <w:r>
        <w:rPr>
          <w:rFonts w:ascii="Times New Roman"/>
          <w:b w:val="false"/>
          <w:i w:val="false"/>
          <w:color w:val="000000"/>
          <w:sz w:val="28"/>
        </w:rPr>
        <w:t>
      таможенным контролем" (P.CP.04.OPR.018)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сведений о признании ТСЛП не находящимся под таможенным контролем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признание ТСЛП не находящимся под таможенным контролем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измененных сведений о признании ТСЛП не находящимся под таможенным контролем (операция "Прием и обработка измененных сведений о признании ТСЛП не находящимся под таможенным контролем" (P.CP.04.OPR.017))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измененных сведений о признании ТСЛП не находящимся под таможенным контролем обработано</w:t>
            </w:r>
          </w:p>
        </w:tc>
      </w:tr>
    </w:tbl>
    <w:bookmarkStart w:name="z317" w:id="302"/>
    <w:p>
      <w:pPr>
        <w:spacing w:after="0"/>
        <w:ind w:left="0"/>
        <w:jc w:val="left"/>
      </w:pPr>
      <w:r>
        <w:rPr>
          <w:rFonts w:ascii="Times New Roman"/>
          <w:b/>
          <w:i w:val="false"/>
          <w:color w:val="000000"/>
        </w:rPr>
        <w:t xml:space="preserve"> 4. Процедуры представления сведений о временном ввозе ТСЛП</w:t>
      </w:r>
      <w:r>
        <w:br/>
      </w:r>
      <w:r>
        <w:rPr>
          <w:rFonts w:ascii="Times New Roman"/>
          <w:b/>
          <w:i w:val="false"/>
          <w:color w:val="000000"/>
        </w:rPr>
        <w:t>Процедура "Запрос сведений о временном ввозе ТСЛП"</w:t>
      </w:r>
      <w:r>
        <w:br/>
      </w:r>
      <w:r>
        <w:rPr>
          <w:rFonts w:ascii="Times New Roman"/>
          <w:b/>
          <w:i w:val="false"/>
          <w:color w:val="000000"/>
        </w:rPr>
        <w:t>(P.CP.04.PRC.007)</w:t>
      </w:r>
    </w:p>
    <w:bookmarkEnd w:id="302"/>
    <w:bookmarkStart w:name="z319" w:id="303"/>
    <w:p>
      <w:pPr>
        <w:spacing w:after="0"/>
        <w:ind w:left="0"/>
        <w:jc w:val="both"/>
      </w:pPr>
      <w:r>
        <w:rPr>
          <w:rFonts w:ascii="Times New Roman"/>
          <w:b w:val="false"/>
          <w:i w:val="false"/>
          <w:color w:val="000000"/>
          <w:sz w:val="28"/>
        </w:rPr>
        <w:t xml:space="preserve">
      72. Схема выполнения процедуры "Запрос сведений о временном ввозе ТСЛП" (P.CP.04.PRC.007) представлена на </w:t>
      </w:r>
      <w:r>
        <w:rPr>
          <w:rFonts w:ascii="Times New Roman"/>
          <w:b w:val="false"/>
          <w:i w:val="false"/>
          <w:color w:val="000000"/>
          <w:sz w:val="28"/>
        </w:rPr>
        <w:t>рисунке 12</w:t>
      </w:r>
      <w:r>
        <w:rPr>
          <w:rFonts w:ascii="Times New Roman"/>
          <w:b w:val="false"/>
          <w:i w:val="false"/>
          <w:color w:val="000000"/>
          <w:sz w:val="28"/>
        </w:rPr>
        <w:t>.</w:t>
      </w:r>
    </w:p>
    <w:bookmarkEnd w:id="3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0" w:id="304"/>
    <w:p>
      <w:pPr>
        <w:spacing w:after="0"/>
        <w:ind w:left="0"/>
        <w:jc w:val="both"/>
      </w:pPr>
      <w:r>
        <w:rPr>
          <w:rFonts w:ascii="Times New Roman"/>
          <w:b w:val="false"/>
          <w:i w:val="false"/>
          <w:color w:val="000000"/>
          <w:sz w:val="28"/>
        </w:rPr>
        <w:t>
      Рис. 12. Схема выполнения процедуры "Запрос сведений о временном</w:t>
      </w:r>
    </w:p>
    <w:bookmarkEnd w:id="304"/>
    <w:p>
      <w:pPr>
        <w:spacing w:after="0"/>
        <w:ind w:left="0"/>
        <w:jc w:val="both"/>
      </w:pPr>
      <w:r>
        <w:rPr>
          <w:rFonts w:ascii="Times New Roman"/>
          <w:b w:val="false"/>
          <w:i w:val="false"/>
          <w:color w:val="000000"/>
          <w:sz w:val="28"/>
        </w:rPr>
        <w:t>
      ввозе ТСЛП" (P.CP.04.PRC.007)</w:t>
      </w:r>
    </w:p>
    <w:bookmarkStart w:name="z321" w:id="305"/>
    <w:p>
      <w:pPr>
        <w:spacing w:after="0"/>
        <w:ind w:left="0"/>
        <w:jc w:val="both"/>
      </w:pPr>
      <w:r>
        <w:rPr>
          <w:rFonts w:ascii="Times New Roman"/>
          <w:b w:val="false"/>
          <w:i w:val="false"/>
          <w:color w:val="000000"/>
          <w:sz w:val="28"/>
        </w:rPr>
        <w:t>
      73. Процедура "Запрос сведений о временном ввозе ТСЛП" (P.CP.04.PRC.007) выполняется при проведении таможенного контроля уполномоченным органом, запрашивающим сведения о ТСЛП, в случае отсутствия сведений о временном ввозе ТСЛП.</w:t>
      </w:r>
    </w:p>
    <w:bookmarkEnd w:id="305"/>
    <w:bookmarkStart w:name="z322" w:id="306"/>
    <w:p>
      <w:pPr>
        <w:spacing w:after="0"/>
        <w:ind w:left="0"/>
        <w:jc w:val="both"/>
      </w:pPr>
      <w:r>
        <w:rPr>
          <w:rFonts w:ascii="Times New Roman"/>
          <w:b w:val="false"/>
          <w:i w:val="false"/>
          <w:color w:val="000000"/>
          <w:sz w:val="28"/>
        </w:rPr>
        <w:t>
      74. Первой выполняется операция "Запрос сведений о временном ввозе ТСЛП" (P.CP.04.OPR.019), по результатам выполнения которой уполномоченный орган, запрашивающий сведения о ТСЛП, формирует и направляет в уполномоченный орган, представляющий сведения о ТСЛП, запрос на представление сведений о временном ввозе ТСЛП. При возникновении необходимости направления запроса в уполномоченные органы, представляющие сведения о ТСЛП, нескольких государств-членов запрос формируется по каждому государству-члену. В случае запроса сведений за период указанный период не должен быть более 1 года.</w:t>
      </w:r>
    </w:p>
    <w:bookmarkEnd w:id="306"/>
    <w:bookmarkStart w:name="z323" w:id="307"/>
    <w:p>
      <w:pPr>
        <w:spacing w:after="0"/>
        <w:ind w:left="0"/>
        <w:jc w:val="both"/>
      </w:pPr>
      <w:r>
        <w:rPr>
          <w:rFonts w:ascii="Times New Roman"/>
          <w:b w:val="false"/>
          <w:i w:val="false"/>
          <w:color w:val="000000"/>
          <w:sz w:val="28"/>
        </w:rPr>
        <w:t>
      75. При поступлении в уполномоченный орган, представляющий сведения о ТСЛП, запроса на представление сведений о временном ввозе ТСЛП выполняется операция "Представление сведений о временном ввозе ТСЛП" (P.CP.04.OPR.020), по результатам выполнения которой в уполномоченный орган, запрашивающий сведения о ТСЛП, представляются сведения о временном ввозе ТСЛП либо передается уведомление об отсутствии сведений, удовлетворяющих параметрам запроса.</w:t>
      </w:r>
    </w:p>
    <w:bookmarkEnd w:id="307"/>
    <w:bookmarkStart w:name="z324" w:id="308"/>
    <w:p>
      <w:pPr>
        <w:spacing w:after="0"/>
        <w:ind w:left="0"/>
        <w:jc w:val="both"/>
      </w:pPr>
      <w:r>
        <w:rPr>
          <w:rFonts w:ascii="Times New Roman"/>
          <w:b w:val="false"/>
          <w:i w:val="false"/>
          <w:color w:val="000000"/>
          <w:sz w:val="28"/>
        </w:rPr>
        <w:t>
      76. При поступлении в уполномоченный орган, запрашивающий сведения о ТСЛП, сведений о временном ввозе ТСЛП либо уведомления об отсутствии сведений, удовлетворяющих параметрам запроса, выполняется операция "Прием и обработка сведений о временном ввозе ТСЛП" (P.CP.04.OPR.021).</w:t>
      </w:r>
    </w:p>
    <w:bookmarkEnd w:id="308"/>
    <w:bookmarkStart w:name="z325" w:id="309"/>
    <w:p>
      <w:pPr>
        <w:spacing w:after="0"/>
        <w:ind w:left="0"/>
        <w:jc w:val="both"/>
      </w:pPr>
      <w:r>
        <w:rPr>
          <w:rFonts w:ascii="Times New Roman"/>
          <w:b w:val="false"/>
          <w:i w:val="false"/>
          <w:color w:val="000000"/>
          <w:sz w:val="28"/>
        </w:rPr>
        <w:t>
      77. Результатами выполнения процедуры "Запрос сведений о временном ввозе ТСЛП" (P.CP.04.PRC.007) являются прием и обработка уполномоченным органом, запрашивающим сведения о ТСЛП, сведений о временном ввозе ТСЛП или уведомления об отсутствии сведений, удовлетворяющих параметрам запроса. При этом время от момента направления запроса на представление сведений о временном ввозе ТСЛП до момента обработки сведений о временном ввозе ТСЛП или уведомления об отсутствии сведений, удовлетворяющих параметрам запроса, уполномоченным органом, запрашивающим сведения о ТСЛП, не должно превышать 2 минут.</w:t>
      </w:r>
    </w:p>
    <w:bookmarkEnd w:id="309"/>
    <w:bookmarkStart w:name="z326" w:id="310"/>
    <w:p>
      <w:pPr>
        <w:spacing w:after="0"/>
        <w:ind w:left="0"/>
        <w:jc w:val="both"/>
      </w:pPr>
      <w:r>
        <w:rPr>
          <w:rFonts w:ascii="Times New Roman"/>
          <w:b w:val="false"/>
          <w:i w:val="false"/>
          <w:color w:val="000000"/>
          <w:sz w:val="28"/>
        </w:rPr>
        <w:t xml:space="preserve">
      78. Перечень операций общего процесса, выполняемых в рамках процедуры "Запрос сведений о временном ввозе ТСЛП" (P.CP.04.PRC.007), приведен в </w:t>
      </w:r>
      <w:r>
        <w:rPr>
          <w:rFonts w:ascii="Times New Roman"/>
          <w:b w:val="false"/>
          <w:i w:val="false"/>
          <w:color w:val="000000"/>
          <w:sz w:val="28"/>
        </w:rPr>
        <w:t>таблице 32</w:t>
      </w:r>
      <w:r>
        <w:rPr>
          <w:rFonts w:ascii="Times New Roman"/>
          <w:b w:val="false"/>
          <w:i w:val="false"/>
          <w:color w:val="000000"/>
          <w:sz w:val="28"/>
        </w:rPr>
        <w:t>.</w:t>
      </w:r>
    </w:p>
    <w:bookmarkEnd w:id="310"/>
    <w:bookmarkStart w:name="z327" w:id="311"/>
    <w:p>
      <w:pPr>
        <w:spacing w:after="0"/>
        <w:ind w:left="0"/>
        <w:jc w:val="both"/>
      </w:pPr>
      <w:r>
        <w:rPr>
          <w:rFonts w:ascii="Times New Roman"/>
          <w:b w:val="false"/>
          <w:i w:val="false"/>
          <w:color w:val="000000"/>
          <w:sz w:val="28"/>
        </w:rPr>
        <w:t>
      Таблица 32</w:t>
      </w:r>
    </w:p>
    <w:bookmarkEnd w:id="311"/>
    <w:bookmarkStart w:name="z328" w:id="312"/>
    <w:p>
      <w:pPr>
        <w:spacing w:after="0"/>
        <w:ind w:left="0"/>
        <w:jc w:val="both"/>
      </w:pPr>
      <w:r>
        <w:rPr>
          <w:rFonts w:ascii="Times New Roman"/>
          <w:b w:val="false"/>
          <w:i w:val="false"/>
          <w:color w:val="000000"/>
          <w:sz w:val="28"/>
        </w:rPr>
        <w:t>
      Перечень операций общего процесса, выполняемых в рамках</w:t>
      </w:r>
    </w:p>
    <w:bookmarkEnd w:id="312"/>
    <w:p>
      <w:pPr>
        <w:spacing w:after="0"/>
        <w:ind w:left="0"/>
        <w:jc w:val="both"/>
      </w:pPr>
      <w:r>
        <w:rPr>
          <w:rFonts w:ascii="Times New Roman"/>
          <w:b w:val="false"/>
          <w:i w:val="false"/>
          <w:color w:val="000000"/>
          <w:sz w:val="28"/>
        </w:rPr>
        <w:t>
      процедуры "Запрос сведений о временном ввозе ТСЛП"</w:t>
      </w:r>
    </w:p>
    <w:p>
      <w:pPr>
        <w:spacing w:after="0"/>
        <w:ind w:left="0"/>
        <w:jc w:val="both"/>
      </w:pPr>
      <w:r>
        <w:rPr>
          <w:rFonts w:ascii="Times New Roman"/>
          <w:b w:val="false"/>
          <w:i w:val="false"/>
          <w:color w:val="000000"/>
          <w:sz w:val="28"/>
        </w:rPr>
        <w:t>
      (P.CP.04.PRC.007)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33</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временном ввозе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34</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временном ввозе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35</w:t>
            </w:r>
            <w:r>
              <w:rPr>
                <w:rFonts w:ascii="Times New Roman"/>
                <w:b w:val="false"/>
                <w:i w:val="false"/>
                <w:color w:val="000000"/>
                <w:sz w:val="20"/>
              </w:rPr>
              <w:t xml:space="preserve"> настоящих Правил</w:t>
            </w:r>
          </w:p>
        </w:tc>
      </w:tr>
    </w:tbl>
    <w:p>
      <w:pPr>
        <w:spacing w:after="0"/>
        <w:ind w:left="0"/>
        <w:jc w:val="left"/>
      </w:pPr>
      <w:r>
        <w:br/>
      </w:r>
      <w:r>
        <w:rPr>
          <w:rFonts w:ascii="Times New Roman"/>
          <w:b w:val="false"/>
          <w:i w:val="false"/>
          <w:color w:val="000000"/>
          <w:sz w:val="28"/>
        </w:rPr>
        <w:t>
</w:t>
      </w:r>
    </w:p>
    <w:bookmarkStart w:name="z329" w:id="313"/>
    <w:p>
      <w:pPr>
        <w:spacing w:after="0"/>
        <w:ind w:left="0"/>
        <w:jc w:val="both"/>
      </w:pPr>
      <w:r>
        <w:rPr>
          <w:rFonts w:ascii="Times New Roman"/>
          <w:b w:val="false"/>
          <w:i w:val="false"/>
          <w:color w:val="000000"/>
          <w:sz w:val="28"/>
        </w:rPr>
        <w:t>
      Таблица 33</w:t>
      </w:r>
    </w:p>
    <w:bookmarkEnd w:id="313"/>
    <w:bookmarkStart w:name="z330" w:id="314"/>
    <w:p>
      <w:pPr>
        <w:spacing w:after="0"/>
        <w:ind w:left="0"/>
        <w:jc w:val="both"/>
      </w:pPr>
      <w:r>
        <w:rPr>
          <w:rFonts w:ascii="Times New Roman"/>
          <w:b w:val="false"/>
          <w:i w:val="false"/>
          <w:color w:val="000000"/>
          <w:sz w:val="28"/>
        </w:rPr>
        <w:t>
      Описание операции "Запрос сведений о временном</w:t>
      </w:r>
    </w:p>
    <w:bookmarkEnd w:id="314"/>
    <w:p>
      <w:pPr>
        <w:spacing w:after="0"/>
        <w:ind w:left="0"/>
        <w:jc w:val="both"/>
      </w:pPr>
      <w:r>
        <w:rPr>
          <w:rFonts w:ascii="Times New Roman"/>
          <w:b w:val="false"/>
          <w:i w:val="false"/>
          <w:color w:val="000000"/>
          <w:sz w:val="28"/>
        </w:rPr>
        <w:t>
      ввозе ТСЛП" (P.CP.04.OPR.019)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запрашивающий сведения о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проведении таможенного контроля в отношении ТСЛП в случае отсутствия сведений о временном ввозе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Период запроса не должен составлять более 1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запрос на представление сведений о временном ввозе ТСЛП и направляет его в уполномоченный орган, представляющий сведения о ТСЛП,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ТСЛП направлен в уполномоченный орган, представляющий сведения о ТСЛП</w:t>
            </w:r>
          </w:p>
        </w:tc>
      </w:tr>
    </w:tbl>
    <w:p>
      <w:pPr>
        <w:spacing w:after="0"/>
        <w:ind w:left="0"/>
        <w:jc w:val="left"/>
      </w:pPr>
      <w:r>
        <w:br/>
      </w:r>
      <w:r>
        <w:rPr>
          <w:rFonts w:ascii="Times New Roman"/>
          <w:b w:val="false"/>
          <w:i w:val="false"/>
          <w:color w:val="000000"/>
          <w:sz w:val="28"/>
        </w:rPr>
        <w:t>
</w:t>
      </w:r>
    </w:p>
    <w:bookmarkStart w:name="z331" w:id="315"/>
    <w:p>
      <w:pPr>
        <w:spacing w:after="0"/>
        <w:ind w:left="0"/>
        <w:jc w:val="both"/>
      </w:pPr>
      <w:r>
        <w:rPr>
          <w:rFonts w:ascii="Times New Roman"/>
          <w:b w:val="false"/>
          <w:i w:val="false"/>
          <w:color w:val="000000"/>
          <w:sz w:val="28"/>
        </w:rPr>
        <w:t>
      Таблица 34</w:t>
      </w:r>
    </w:p>
    <w:bookmarkEnd w:id="315"/>
    <w:bookmarkStart w:name="z332" w:id="316"/>
    <w:p>
      <w:pPr>
        <w:spacing w:after="0"/>
        <w:ind w:left="0"/>
        <w:jc w:val="both"/>
      </w:pPr>
      <w:r>
        <w:rPr>
          <w:rFonts w:ascii="Times New Roman"/>
          <w:b w:val="false"/>
          <w:i w:val="false"/>
          <w:color w:val="000000"/>
          <w:sz w:val="28"/>
        </w:rPr>
        <w:t>
      Описание операции "Представление сведений о временном</w:t>
      </w:r>
    </w:p>
    <w:bookmarkEnd w:id="316"/>
    <w:p>
      <w:pPr>
        <w:spacing w:after="0"/>
        <w:ind w:left="0"/>
        <w:jc w:val="both"/>
      </w:pPr>
      <w:r>
        <w:rPr>
          <w:rFonts w:ascii="Times New Roman"/>
          <w:b w:val="false"/>
          <w:i w:val="false"/>
          <w:color w:val="000000"/>
          <w:sz w:val="28"/>
        </w:rPr>
        <w:t>
      ввозе ТСЛП" (P.CP.03.OPR.020)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временном ввозе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 о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сведений о временном ввозе ТСЛП (операция "Запрос сведений о временном ввозе ТСЛП" (P.CP.04.OPR.019))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запроса в соответствии с Регламентом информационного взаимодействия, формирует и представляет в уполномоченный орган, запрашивающий сведения о ТСЛП, сведения о временном ввозе ТСЛП в соответствии с параметрами, указанными в запросе.</w:t>
            </w:r>
          </w:p>
          <w:p>
            <w:pPr>
              <w:spacing w:after="20"/>
              <w:ind w:left="20"/>
              <w:jc w:val="both"/>
            </w:pPr>
            <w:r>
              <w:rPr>
                <w:rFonts w:ascii="Times New Roman"/>
                <w:b w:val="false"/>
                <w:i w:val="false"/>
                <w:color w:val="000000"/>
                <w:sz w:val="20"/>
              </w:rPr>
              <w:t>
При запросе сведений о временном ввозе ТСЛП за период представляются сведения о таможенных операциях, совершенных в отношении ТСЛП и относящихся к периоду, указанному в запросе.</w:t>
            </w:r>
          </w:p>
          <w:p>
            <w:pPr>
              <w:spacing w:after="20"/>
              <w:ind w:left="20"/>
              <w:jc w:val="both"/>
            </w:pPr>
            <w:r>
              <w:rPr>
                <w:rFonts w:ascii="Times New Roman"/>
                <w:b w:val="false"/>
                <w:i w:val="false"/>
                <w:color w:val="000000"/>
                <w:sz w:val="20"/>
              </w:rPr>
              <w:t>
В случае если за период, указанный в запросе на представление сведений о временном ввозе ТСЛП, совершено более 100 операций оформления временного ввоза ТСЛП, представляются сведения о 100 последних совершенных операциях. В случае если период не указан, представляются сведения по последней (с учетом хронологии) таможенной операции, совершенной в отношении ТСЛП.Сведения о временном ввозе ТСЛП содержат следующую информацию о таможенных операциях, совершенных в отношении ТСЛП: регистрация ввоза ТСЛП и продление срока временного ввоза ТСЛП.При отсутствии сведений, удовлетворяющих параметрам запроса, в уполномоченный орган, запрашивающий сведения о ТСЛП, направляется уведомление об отсутствии указанных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запрашивающий сведения о ТСЛП, представлены сведения о временном ввозе ТСЛП или направлено уведомление об отсутствии сведений, удовлетворяющих параметрам запроса</w:t>
            </w:r>
          </w:p>
        </w:tc>
      </w:tr>
    </w:tbl>
    <w:p>
      <w:pPr>
        <w:spacing w:after="0"/>
        <w:ind w:left="0"/>
        <w:jc w:val="left"/>
      </w:pPr>
      <w:r>
        <w:br/>
      </w:r>
      <w:r>
        <w:rPr>
          <w:rFonts w:ascii="Times New Roman"/>
          <w:b w:val="false"/>
          <w:i w:val="false"/>
          <w:color w:val="000000"/>
          <w:sz w:val="28"/>
        </w:rPr>
        <w:t>
</w:t>
      </w:r>
    </w:p>
    <w:bookmarkStart w:name="z333" w:id="317"/>
    <w:p>
      <w:pPr>
        <w:spacing w:after="0"/>
        <w:ind w:left="0"/>
        <w:jc w:val="both"/>
      </w:pPr>
      <w:r>
        <w:rPr>
          <w:rFonts w:ascii="Times New Roman"/>
          <w:b w:val="false"/>
          <w:i w:val="false"/>
          <w:color w:val="000000"/>
          <w:sz w:val="28"/>
        </w:rPr>
        <w:t>
      Таблица 35</w:t>
      </w:r>
    </w:p>
    <w:bookmarkEnd w:id="317"/>
    <w:bookmarkStart w:name="z334" w:id="318"/>
    <w:p>
      <w:pPr>
        <w:spacing w:after="0"/>
        <w:ind w:left="0"/>
        <w:jc w:val="both"/>
      </w:pPr>
      <w:r>
        <w:rPr>
          <w:rFonts w:ascii="Times New Roman"/>
          <w:b w:val="false"/>
          <w:i w:val="false"/>
          <w:color w:val="000000"/>
          <w:sz w:val="28"/>
        </w:rPr>
        <w:t>
      Описание операции "Прием и обработка сведений о временном</w:t>
      </w:r>
    </w:p>
    <w:bookmarkEnd w:id="318"/>
    <w:p>
      <w:pPr>
        <w:spacing w:after="0"/>
        <w:ind w:left="0"/>
        <w:jc w:val="both"/>
      </w:pPr>
      <w:r>
        <w:rPr>
          <w:rFonts w:ascii="Times New Roman"/>
          <w:b w:val="false"/>
          <w:i w:val="false"/>
          <w:color w:val="000000"/>
          <w:sz w:val="28"/>
        </w:rPr>
        <w:t>
      ввозе ТСЛП" (P.CP.04.OPR.021)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временном ввозе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запрашивающий сведения о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временном ввозе ТСЛП либо уведомления об отсутствии сведений, удовлетворяющих параметрам запроса (операция "Представление сведений о временном ввозе ТСЛП" (P.CP.04.OPR.020))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о временном ввозе ТСЛП или уведомление об отсутствии сведений, удовлетворяющих параметрам запроса, и осуществляет их обработку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ТСЛП либо уведомление об отсутствии сведений, удовлетворяющих параметрам запроса, обработаны</w:t>
            </w:r>
          </w:p>
        </w:tc>
      </w:tr>
    </w:tbl>
    <w:bookmarkStart w:name="z335" w:id="319"/>
    <w:p>
      <w:pPr>
        <w:spacing w:after="0"/>
        <w:ind w:left="0"/>
        <w:jc w:val="left"/>
      </w:pPr>
      <w:r>
        <w:rPr>
          <w:rFonts w:ascii="Times New Roman"/>
          <w:b/>
          <w:i w:val="false"/>
          <w:color w:val="000000"/>
        </w:rPr>
        <w:t xml:space="preserve"> Процедура "Запрос информации об отсутствии сведений о</w:t>
      </w:r>
      <w:r>
        <w:br/>
      </w:r>
      <w:r>
        <w:rPr>
          <w:rFonts w:ascii="Times New Roman"/>
          <w:b/>
          <w:i w:val="false"/>
          <w:color w:val="000000"/>
        </w:rPr>
        <w:t>завершении временного ввоза ТСЛП" (P.CP.04.PRC.008)</w:t>
      </w:r>
    </w:p>
    <w:bookmarkEnd w:id="319"/>
    <w:bookmarkStart w:name="z336" w:id="320"/>
    <w:p>
      <w:pPr>
        <w:spacing w:after="0"/>
        <w:ind w:left="0"/>
        <w:jc w:val="both"/>
      </w:pPr>
      <w:r>
        <w:rPr>
          <w:rFonts w:ascii="Times New Roman"/>
          <w:b w:val="false"/>
          <w:i w:val="false"/>
          <w:color w:val="000000"/>
          <w:sz w:val="28"/>
        </w:rPr>
        <w:t xml:space="preserve">
      79. Схема выполнения процедуры "Запрос информации об отсутствии сведений о завершении временного ввоза ТСЛП" (P.CP.04.PRC.008) представлена на </w:t>
      </w:r>
      <w:r>
        <w:rPr>
          <w:rFonts w:ascii="Times New Roman"/>
          <w:b w:val="false"/>
          <w:i w:val="false"/>
          <w:color w:val="000000"/>
          <w:sz w:val="28"/>
        </w:rPr>
        <w:t>рисунке 13</w:t>
      </w:r>
      <w:r>
        <w:rPr>
          <w:rFonts w:ascii="Times New Roman"/>
          <w:b w:val="false"/>
          <w:i w:val="false"/>
          <w:color w:val="000000"/>
          <w:sz w:val="28"/>
        </w:rPr>
        <w:t>.</w:t>
      </w:r>
    </w:p>
    <w:bookmarkEnd w:id="3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 w:id="321"/>
    <w:p>
      <w:pPr>
        <w:spacing w:after="0"/>
        <w:ind w:left="0"/>
        <w:jc w:val="both"/>
      </w:pPr>
      <w:r>
        <w:rPr>
          <w:rFonts w:ascii="Times New Roman"/>
          <w:b w:val="false"/>
          <w:i w:val="false"/>
          <w:color w:val="000000"/>
          <w:sz w:val="28"/>
        </w:rPr>
        <w:t>
      Рис. 13. Схема выполнения процедуры "Запрос информации об отсутствии</w:t>
      </w:r>
    </w:p>
    <w:bookmarkEnd w:id="321"/>
    <w:p>
      <w:pPr>
        <w:spacing w:after="0"/>
        <w:ind w:left="0"/>
        <w:jc w:val="both"/>
      </w:pPr>
      <w:r>
        <w:rPr>
          <w:rFonts w:ascii="Times New Roman"/>
          <w:b w:val="false"/>
          <w:i w:val="false"/>
          <w:color w:val="000000"/>
          <w:sz w:val="28"/>
        </w:rPr>
        <w:t>
      сведений о завершении временного ввоза ТСЛП" (P.CP.04.PRC.008)</w:t>
      </w:r>
    </w:p>
    <w:bookmarkStart w:name="z338" w:id="322"/>
    <w:p>
      <w:pPr>
        <w:spacing w:after="0"/>
        <w:ind w:left="0"/>
        <w:jc w:val="both"/>
      </w:pPr>
      <w:r>
        <w:rPr>
          <w:rFonts w:ascii="Times New Roman"/>
          <w:b w:val="false"/>
          <w:i w:val="false"/>
          <w:color w:val="000000"/>
          <w:sz w:val="28"/>
        </w:rPr>
        <w:t>
      80. Процедура "Запрос информации об отсутствии сведений о завершении временного ввоза ТСЛП" (P.CP.04.PRC.008) осуществляется при принятии уполномоченным органом, запрашивающим сведения о ТСЛП, решения о признании ТСЛП не находящимся под таможенным контролем в целях получения сведений о завершении временного ввоза ТСЛП.</w:t>
      </w:r>
    </w:p>
    <w:bookmarkEnd w:id="322"/>
    <w:bookmarkStart w:name="z339" w:id="323"/>
    <w:p>
      <w:pPr>
        <w:spacing w:after="0"/>
        <w:ind w:left="0"/>
        <w:jc w:val="both"/>
      </w:pPr>
      <w:r>
        <w:rPr>
          <w:rFonts w:ascii="Times New Roman"/>
          <w:b w:val="false"/>
          <w:i w:val="false"/>
          <w:color w:val="000000"/>
          <w:sz w:val="28"/>
        </w:rPr>
        <w:t>
      81. Первой выполняется операция "Запрос информации об отсутствии сведений о завершении временного ввоза ТСЛП" (P.CP.04.OPR.022), по результатам выполнения которой уполномоченный орган, запрашивающий сведения о ТСЛП, формирует и направляет в уполномоченный орган, представляющий сведения о ТСЛП, запрос об отсутствии сведений о завершении временного ввоза ТСЛП. При возникновении необходимости направления запроса в уполномоченные органы, представляющие сведения о ТСЛП, нескольких государств-членов, запрос формируется по каждому государству-члену.</w:t>
      </w:r>
    </w:p>
    <w:bookmarkEnd w:id="323"/>
    <w:bookmarkStart w:name="z340" w:id="324"/>
    <w:p>
      <w:pPr>
        <w:spacing w:after="0"/>
        <w:ind w:left="0"/>
        <w:jc w:val="both"/>
      </w:pPr>
      <w:r>
        <w:rPr>
          <w:rFonts w:ascii="Times New Roman"/>
          <w:b w:val="false"/>
          <w:i w:val="false"/>
          <w:color w:val="000000"/>
          <w:sz w:val="28"/>
        </w:rPr>
        <w:t>
      82. При поступлении в уполномоченный орган, представляющий сведения о ТСЛП, запроса об отсутствии сведений о завершении временного ввоза ТСЛП выполняется операция "Представление сведений о завершении временного ввоза ТСЛП" (P.CP.04.OPR.023), по результатам выполнения которой в уполномоченный орган, запрашивающий сведения о ТСЛП, представляются сведения о завершении временного ввоза ТСЛП либо направляется уведомление об отсутствии сведений, удовлетворяющих параметрам запроса.</w:t>
      </w:r>
    </w:p>
    <w:bookmarkEnd w:id="324"/>
    <w:bookmarkStart w:name="z341" w:id="325"/>
    <w:p>
      <w:pPr>
        <w:spacing w:after="0"/>
        <w:ind w:left="0"/>
        <w:jc w:val="both"/>
      </w:pPr>
      <w:r>
        <w:rPr>
          <w:rFonts w:ascii="Times New Roman"/>
          <w:b w:val="false"/>
          <w:i w:val="false"/>
          <w:color w:val="000000"/>
          <w:sz w:val="28"/>
        </w:rPr>
        <w:t>
      83. При поступлении в уполномоченный орган, запрашивающий сведения о ТСЛП, сведений о завершении временного ввоза ТСЛП либо уведомления об отсутствии сведений, удовлетворяющих параметрам запроса, выполняется операция "Прием и обработка сведений о завершении временного ввоза ТСЛП" (P.CP.04.OPR.024).</w:t>
      </w:r>
    </w:p>
    <w:bookmarkEnd w:id="325"/>
    <w:bookmarkStart w:name="z342" w:id="326"/>
    <w:p>
      <w:pPr>
        <w:spacing w:after="0"/>
        <w:ind w:left="0"/>
        <w:jc w:val="both"/>
      </w:pPr>
      <w:r>
        <w:rPr>
          <w:rFonts w:ascii="Times New Roman"/>
          <w:b w:val="false"/>
          <w:i w:val="false"/>
          <w:color w:val="000000"/>
          <w:sz w:val="28"/>
        </w:rPr>
        <w:t>
      84. Результатами выполнения процедуры "Запрос информации об отсутствии сведений о завершении временного ввоза ТСЛП" (P.CP.04.PRC.008) являются прием и обработка уполномоченным органом, запрашивающим сведения о ТСЛП, сведений о завершении временного ввоза ТСЛП либо уведомления об отсутствии сведений, удовлетворяющих параметрам запроса. При этом время от момента направления запроса на представление сведений о завершении временного ввоза ТСЛП до момента обработки уполномоченным органом, запрашивающим сведения о ТСЛП, сведений о завершении временного ввоза ТСЛП или уведомления об отсутствии сведений, удовлетворяющих параметрам запроса, не должно превышать 2 минут.</w:t>
      </w:r>
    </w:p>
    <w:bookmarkEnd w:id="326"/>
    <w:bookmarkStart w:name="z343" w:id="327"/>
    <w:p>
      <w:pPr>
        <w:spacing w:after="0"/>
        <w:ind w:left="0"/>
        <w:jc w:val="both"/>
      </w:pPr>
      <w:r>
        <w:rPr>
          <w:rFonts w:ascii="Times New Roman"/>
          <w:b w:val="false"/>
          <w:i w:val="false"/>
          <w:color w:val="000000"/>
          <w:sz w:val="28"/>
        </w:rPr>
        <w:t xml:space="preserve">
      85. Перечень операций общего процесса, выполняемых в рамках процедуры "Запрос информации об отсутствии сведений о завершении временного ввоза ТСЛП" (P.CP.04.PRC.008), приведен в </w:t>
      </w:r>
      <w:r>
        <w:rPr>
          <w:rFonts w:ascii="Times New Roman"/>
          <w:b w:val="false"/>
          <w:i w:val="false"/>
          <w:color w:val="000000"/>
          <w:sz w:val="28"/>
        </w:rPr>
        <w:t>таблице 36</w:t>
      </w:r>
      <w:r>
        <w:rPr>
          <w:rFonts w:ascii="Times New Roman"/>
          <w:b w:val="false"/>
          <w:i w:val="false"/>
          <w:color w:val="000000"/>
          <w:sz w:val="28"/>
        </w:rPr>
        <w:t>.</w:t>
      </w:r>
    </w:p>
    <w:bookmarkEnd w:id="327"/>
    <w:bookmarkStart w:name="z344" w:id="328"/>
    <w:p>
      <w:pPr>
        <w:spacing w:after="0"/>
        <w:ind w:left="0"/>
        <w:jc w:val="both"/>
      </w:pPr>
      <w:r>
        <w:rPr>
          <w:rFonts w:ascii="Times New Roman"/>
          <w:b w:val="false"/>
          <w:i w:val="false"/>
          <w:color w:val="000000"/>
          <w:sz w:val="28"/>
        </w:rPr>
        <w:t>
      Таблица 36</w:t>
      </w:r>
    </w:p>
    <w:bookmarkEnd w:id="328"/>
    <w:bookmarkStart w:name="z345" w:id="329"/>
    <w:p>
      <w:pPr>
        <w:spacing w:after="0"/>
        <w:ind w:left="0"/>
        <w:jc w:val="both"/>
      </w:pPr>
      <w:r>
        <w:rPr>
          <w:rFonts w:ascii="Times New Roman"/>
          <w:b w:val="false"/>
          <w:i w:val="false"/>
          <w:color w:val="000000"/>
          <w:sz w:val="28"/>
        </w:rPr>
        <w:t>
      Перечень операций общего процесса, выполняемых в рамках</w:t>
      </w:r>
    </w:p>
    <w:bookmarkEnd w:id="329"/>
    <w:p>
      <w:pPr>
        <w:spacing w:after="0"/>
        <w:ind w:left="0"/>
        <w:jc w:val="both"/>
      </w:pPr>
      <w:r>
        <w:rPr>
          <w:rFonts w:ascii="Times New Roman"/>
          <w:b w:val="false"/>
          <w:i w:val="false"/>
          <w:color w:val="000000"/>
          <w:sz w:val="28"/>
        </w:rPr>
        <w:t>
      процедуры "Запрос информации об отсутствии сведений о</w:t>
      </w:r>
    </w:p>
    <w:p>
      <w:pPr>
        <w:spacing w:after="0"/>
        <w:ind w:left="0"/>
        <w:jc w:val="both"/>
      </w:pPr>
      <w:r>
        <w:rPr>
          <w:rFonts w:ascii="Times New Roman"/>
          <w:b w:val="false"/>
          <w:i w:val="false"/>
          <w:color w:val="000000"/>
          <w:sz w:val="28"/>
        </w:rPr>
        <w:t>
      завершении временного ввоза ТСЛП" (P.CP.04.PRC.008)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отсутствии сведений о завершении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37</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завершении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38</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завершении временного ввоза ТСЛП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39</w:t>
            </w:r>
            <w:r>
              <w:rPr>
                <w:rFonts w:ascii="Times New Roman"/>
                <w:b w:val="false"/>
                <w:i w:val="false"/>
                <w:color w:val="000000"/>
                <w:sz w:val="20"/>
              </w:rPr>
              <w:t xml:space="preserve"> настоящих Правил</w:t>
            </w:r>
          </w:p>
        </w:tc>
      </w:tr>
    </w:tbl>
    <w:p>
      <w:pPr>
        <w:spacing w:after="0"/>
        <w:ind w:left="0"/>
        <w:jc w:val="left"/>
      </w:pPr>
      <w:r>
        <w:br/>
      </w:r>
      <w:r>
        <w:rPr>
          <w:rFonts w:ascii="Times New Roman"/>
          <w:b w:val="false"/>
          <w:i w:val="false"/>
          <w:color w:val="000000"/>
          <w:sz w:val="28"/>
        </w:rPr>
        <w:t>
</w:t>
      </w:r>
    </w:p>
    <w:bookmarkStart w:name="z346" w:id="330"/>
    <w:p>
      <w:pPr>
        <w:spacing w:after="0"/>
        <w:ind w:left="0"/>
        <w:jc w:val="both"/>
      </w:pPr>
      <w:r>
        <w:rPr>
          <w:rFonts w:ascii="Times New Roman"/>
          <w:b w:val="false"/>
          <w:i w:val="false"/>
          <w:color w:val="000000"/>
          <w:sz w:val="28"/>
        </w:rPr>
        <w:t>
      Таблица 37</w:t>
      </w:r>
    </w:p>
    <w:bookmarkEnd w:id="330"/>
    <w:bookmarkStart w:name="z347" w:id="331"/>
    <w:p>
      <w:pPr>
        <w:spacing w:after="0"/>
        <w:ind w:left="0"/>
        <w:jc w:val="both"/>
      </w:pPr>
      <w:r>
        <w:rPr>
          <w:rFonts w:ascii="Times New Roman"/>
          <w:b w:val="false"/>
          <w:i w:val="false"/>
          <w:color w:val="000000"/>
          <w:sz w:val="28"/>
        </w:rPr>
        <w:t>
      Описание операции "Запрос информации об отсутствии сведений</w:t>
      </w:r>
    </w:p>
    <w:bookmarkEnd w:id="331"/>
    <w:p>
      <w:pPr>
        <w:spacing w:after="0"/>
        <w:ind w:left="0"/>
        <w:jc w:val="both"/>
      </w:pPr>
      <w:r>
        <w:rPr>
          <w:rFonts w:ascii="Times New Roman"/>
          <w:b w:val="false"/>
          <w:i w:val="false"/>
          <w:color w:val="000000"/>
          <w:sz w:val="28"/>
        </w:rPr>
        <w:t>
      о завершении временного ввоза ТСЛП" (P.CP.04.OPR.022)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отсутствии сведений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запрашивающий сведения о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возникновении необходимости получения сведений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Период запроса не должен составлять более 1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уполномоченный орган, представляющий сведения о ТСЛП, запрос об отсутствии сведений о завершении временного ввоза ТСЛП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отсутствии сведений о завершении временного ввоза ТСЛП направлен в уполномоченный орган, представляющий сведения о ТСЛП</w:t>
            </w:r>
          </w:p>
        </w:tc>
      </w:tr>
    </w:tbl>
    <w:p>
      <w:pPr>
        <w:spacing w:after="0"/>
        <w:ind w:left="0"/>
        <w:jc w:val="left"/>
      </w:pPr>
      <w:r>
        <w:br/>
      </w:r>
      <w:r>
        <w:rPr>
          <w:rFonts w:ascii="Times New Roman"/>
          <w:b w:val="false"/>
          <w:i w:val="false"/>
          <w:color w:val="000000"/>
          <w:sz w:val="28"/>
        </w:rPr>
        <w:t>
</w:t>
      </w:r>
    </w:p>
    <w:bookmarkStart w:name="z348" w:id="332"/>
    <w:p>
      <w:pPr>
        <w:spacing w:after="0"/>
        <w:ind w:left="0"/>
        <w:jc w:val="both"/>
      </w:pPr>
      <w:r>
        <w:rPr>
          <w:rFonts w:ascii="Times New Roman"/>
          <w:b w:val="false"/>
          <w:i w:val="false"/>
          <w:color w:val="000000"/>
          <w:sz w:val="28"/>
        </w:rPr>
        <w:t>
      Таблица 38</w:t>
      </w:r>
    </w:p>
    <w:bookmarkEnd w:id="332"/>
    <w:bookmarkStart w:name="z349" w:id="333"/>
    <w:p>
      <w:pPr>
        <w:spacing w:after="0"/>
        <w:ind w:left="0"/>
        <w:jc w:val="both"/>
      </w:pPr>
      <w:r>
        <w:rPr>
          <w:rFonts w:ascii="Times New Roman"/>
          <w:b w:val="false"/>
          <w:i w:val="false"/>
          <w:color w:val="000000"/>
          <w:sz w:val="28"/>
        </w:rPr>
        <w:t>
      Описание операции "Представление сведений о завершении</w:t>
      </w:r>
    </w:p>
    <w:bookmarkEnd w:id="333"/>
    <w:p>
      <w:pPr>
        <w:spacing w:after="0"/>
        <w:ind w:left="0"/>
        <w:jc w:val="both"/>
      </w:pPr>
      <w:r>
        <w:rPr>
          <w:rFonts w:ascii="Times New Roman"/>
          <w:b w:val="false"/>
          <w:i w:val="false"/>
          <w:color w:val="000000"/>
          <w:sz w:val="28"/>
        </w:rPr>
        <w:t>
      временного ввоза ТСЛП" (P.CP.04.OPR.023)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 о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сведений о завершении временного ввоза ТСЛП (операция "Запрос информации об отсутствии сведений о завершении временного ввоза ТСЛП" (P.CP.04.OPR.022))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запроса в соответствии с Регламентом информационного взаимодействия, формирует и представляет в уполномоченный орган, запрашивающий сведения о ТСЛП, сведения о завершении временного ввоза ТСЛП, которые содержат следующую информацию о таможенных операциях, совершенных в отношении ТСЛП: продление срока временного ввоза ТСЛП, завершение временного ввоза ТСЛП, наступление обстоятельств, допускающих признание ТСЛП не находящимся под таможенным контролем. В случае если за период, указанный в запросе об отсутстви сведений о завершении временного ввоза ТСЛП, совершено более 100 операций оформления временного ввоза ТСЛП, представляются сведения о 100 последних совершенных операциях. При отсутствии сведений, удовлетворяющих параметрам запроса, в уполномоченный орган, запрашивающий сведения о ТСЛП, направляется уведомление об отсутствии указанных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запрашивающий сведения о ТСЛП, представлены сведения о завершении временного ввоза ТСЛП или направлено уведомление об отсутствии сведений, удовлетворяющих параметрам запроса</w:t>
            </w:r>
          </w:p>
        </w:tc>
      </w:tr>
    </w:tbl>
    <w:p>
      <w:pPr>
        <w:spacing w:after="0"/>
        <w:ind w:left="0"/>
        <w:jc w:val="left"/>
      </w:pPr>
      <w:r>
        <w:br/>
      </w:r>
      <w:r>
        <w:rPr>
          <w:rFonts w:ascii="Times New Roman"/>
          <w:b w:val="false"/>
          <w:i w:val="false"/>
          <w:color w:val="000000"/>
          <w:sz w:val="28"/>
        </w:rPr>
        <w:t>
</w:t>
      </w:r>
    </w:p>
    <w:bookmarkStart w:name="z350" w:id="334"/>
    <w:p>
      <w:pPr>
        <w:spacing w:after="0"/>
        <w:ind w:left="0"/>
        <w:jc w:val="both"/>
      </w:pPr>
      <w:r>
        <w:rPr>
          <w:rFonts w:ascii="Times New Roman"/>
          <w:b w:val="false"/>
          <w:i w:val="false"/>
          <w:color w:val="000000"/>
          <w:sz w:val="28"/>
        </w:rPr>
        <w:t>
      Таблица 39</w:t>
      </w:r>
    </w:p>
    <w:bookmarkEnd w:id="334"/>
    <w:bookmarkStart w:name="z351" w:id="335"/>
    <w:p>
      <w:pPr>
        <w:spacing w:after="0"/>
        <w:ind w:left="0"/>
        <w:jc w:val="both"/>
      </w:pPr>
      <w:r>
        <w:rPr>
          <w:rFonts w:ascii="Times New Roman"/>
          <w:b w:val="false"/>
          <w:i w:val="false"/>
          <w:color w:val="000000"/>
          <w:sz w:val="28"/>
        </w:rPr>
        <w:t>
      Описание операции "Прием и обработка сведений о завершении</w:t>
      </w:r>
    </w:p>
    <w:bookmarkEnd w:id="335"/>
    <w:p>
      <w:pPr>
        <w:spacing w:after="0"/>
        <w:ind w:left="0"/>
        <w:jc w:val="both"/>
      </w:pPr>
      <w:r>
        <w:rPr>
          <w:rFonts w:ascii="Times New Roman"/>
          <w:b w:val="false"/>
          <w:i w:val="false"/>
          <w:color w:val="000000"/>
          <w:sz w:val="28"/>
        </w:rPr>
        <w:t>
      временного ввоза ТСЛП" (P.CP.04.OPR.024)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P.CP.04.OPR.024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завершении временного ввоза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запрашивающий сведения о ТСЛП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завершении временного ввоза ТСЛП либо уведомления об отсутствии сведений, удовлетворяющих параметрам запроса (операция "Представление сведений о завершении временного ввоза ТСЛП" (P.CP.04.OPR.023))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о завершении временного ввоза ТСЛП или уведомление об отсутствии сведений, удовлетворяющих параметрам запроса, и осущестляет их обработку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запрашивающий сведения о ТСЛП, представлены сведения о завершении временного ввоза ТСЛП или направлено уведомление об отсутствии сведений, удовлетворяющих параметрам запроса</w:t>
            </w:r>
          </w:p>
        </w:tc>
      </w:tr>
    </w:tbl>
    <w:bookmarkStart w:name="z352" w:id="336"/>
    <w:p>
      <w:pPr>
        <w:spacing w:after="0"/>
        <w:ind w:left="0"/>
        <w:jc w:val="left"/>
      </w:pPr>
      <w:r>
        <w:rPr>
          <w:rFonts w:ascii="Times New Roman"/>
          <w:b/>
          <w:i w:val="false"/>
          <w:color w:val="000000"/>
        </w:rPr>
        <w:t xml:space="preserve"> IX. Порядок действий в нештатных ситуациях</w:t>
      </w:r>
    </w:p>
    <w:bookmarkEnd w:id="336"/>
    <w:bookmarkStart w:name="z353" w:id="337"/>
    <w:p>
      <w:pPr>
        <w:spacing w:after="0"/>
        <w:ind w:left="0"/>
        <w:jc w:val="both"/>
      </w:pPr>
      <w:r>
        <w:rPr>
          <w:rFonts w:ascii="Times New Roman"/>
          <w:b w:val="false"/>
          <w:i w:val="false"/>
          <w:color w:val="000000"/>
          <w:sz w:val="28"/>
        </w:rPr>
        <w:t>
      86.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логического контроля и в иных случаях.</w:t>
      </w:r>
    </w:p>
    <w:bookmarkEnd w:id="337"/>
    <w:bookmarkStart w:name="z354" w:id="338"/>
    <w:p>
      <w:pPr>
        <w:spacing w:after="0"/>
        <w:ind w:left="0"/>
        <w:jc w:val="both"/>
      </w:pPr>
      <w:r>
        <w:rPr>
          <w:rFonts w:ascii="Times New Roman"/>
          <w:b w:val="false"/>
          <w:i w:val="false"/>
          <w:color w:val="000000"/>
          <w:sz w:val="28"/>
        </w:rPr>
        <w:t>
      87. В случае возникновения ошибок структурного и логического контроля уполномоченный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контролю электронных документов и сведений в соответствии с Регламентом информационного взаимодействия.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установленном порядке.</w:t>
      </w:r>
    </w:p>
    <w:bookmarkEnd w:id="338"/>
    <w:bookmarkStart w:name="z355" w:id="339"/>
    <w:p>
      <w:pPr>
        <w:spacing w:after="0"/>
        <w:ind w:left="0"/>
        <w:jc w:val="both"/>
      </w:pPr>
      <w:r>
        <w:rPr>
          <w:rFonts w:ascii="Times New Roman"/>
          <w:b w:val="false"/>
          <w:i w:val="false"/>
          <w:color w:val="000000"/>
          <w:sz w:val="28"/>
        </w:rPr>
        <w:t>
      88. В целях разрешения нештатных ситуаций государства-члены информируют друг друга и Евразийскую экономическую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апреля 2016 г. № 33</w:t>
            </w:r>
          </w:p>
        </w:tc>
      </w:tr>
    </w:tbl>
    <w:bookmarkStart w:name="z357" w:id="340"/>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"Обеспечение обмена информацией</w:t>
      </w:r>
      <w:r>
        <w:br/>
      </w:r>
      <w:r>
        <w:rPr>
          <w:rFonts w:ascii="Times New Roman"/>
          <w:b/>
          <w:i w:val="false"/>
          <w:color w:val="000000"/>
        </w:rPr>
        <w:t>в отношении транспортных средств, временно ввозимых на</w:t>
      </w:r>
      <w:r>
        <w:br/>
      </w:r>
      <w:r>
        <w:rPr>
          <w:rFonts w:ascii="Times New Roman"/>
          <w:b/>
          <w:i w:val="false"/>
          <w:color w:val="000000"/>
        </w:rPr>
        <w:t>таможенную территорию Евразийского экономического союза</w:t>
      </w:r>
      <w:r>
        <w:br/>
      </w:r>
      <w:r>
        <w:rPr>
          <w:rFonts w:ascii="Times New Roman"/>
          <w:b/>
          <w:i w:val="false"/>
          <w:color w:val="000000"/>
        </w:rPr>
        <w:t>физическими лицами для личного пользования, между таможенными</w:t>
      </w:r>
      <w:r>
        <w:br/>
      </w:r>
      <w:r>
        <w:rPr>
          <w:rFonts w:ascii="Times New Roman"/>
          <w:b/>
          <w:i w:val="false"/>
          <w:color w:val="000000"/>
        </w:rPr>
        <w:t>органами государств – членов Евразийского экономического союза"</w:t>
      </w:r>
      <w:r>
        <w:br/>
      </w:r>
      <w:r>
        <w:rPr>
          <w:rFonts w:ascii="Times New Roman"/>
          <w:b/>
          <w:i w:val="false"/>
          <w:color w:val="000000"/>
        </w:rPr>
        <w:t>I. Общие положения</w:t>
      </w:r>
    </w:p>
    <w:bookmarkEnd w:id="340"/>
    <w:bookmarkStart w:name="z359" w:id="341"/>
    <w:p>
      <w:pPr>
        <w:spacing w:after="0"/>
        <w:ind w:left="0"/>
        <w:jc w:val="both"/>
      </w:pPr>
      <w:r>
        <w:rPr>
          <w:rFonts w:ascii="Times New Roman"/>
          <w:b w:val="false"/>
          <w:i w:val="false"/>
          <w:color w:val="000000"/>
          <w:sz w:val="28"/>
        </w:rPr>
        <w:t>
      1. Настоящий Порядок разработан в соответствии со следующими актами, входящими в право Евразийского экономического союза (далее – Союз):</w:t>
      </w:r>
    </w:p>
    <w:bookmarkEnd w:id="3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p>
      <w:pPr>
        <w:spacing w:after="0"/>
        <w:ind w:left="0"/>
        <w:jc w:val="both"/>
      </w:pPr>
      <w:r>
        <w:rPr>
          <w:rFonts w:ascii="Times New Roman"/>
          <w:b w:val="false"/>
          <w:i w:val="false"/>
          <w:color w:val="000000"/>
          <w:sz w:val="28"/>
        </w:rPr>
        <w:t>
      Решение Комиссии Таможенного союза от 18 июня 2010 г. № 311 "О Порядке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находящимися под таможенным контролем";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both"/>
      </w:pPr>
      <w:r>
        <w:rPr>
          <w:rFonts w:ascii="Times New Roman"/>
          <w:b w:val="false"/>
          <w:i w:val="false"/>
          <w:color w:val="000000"/>
          <w:sz w:val="28"/>
        </w:rPr>
        <w:t>
      Настоящий Порядок разработан с учетом положений Технологии обмена информацией между таможенными органами государств – членов Евразийского экономического союза, обеспечивающей учет и контроль временного ввоза и вывоза автомобильных транспортных средств на (с) территорию(и) государств – членов Евразийского экономического союза, утвержденной Решением Объединенной коллегии таможенных служб государств – членов Таможенного союза от 4 июня 2015 г. № 15/6.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Коллегии Евразийской экономической комиссии от 14.11.2017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60" w:id="342"/>
    <w:p>
      <w:pPr>
        <w:spacing w:after="0"/>
        <w:ind w:left="0"/>
        <w:jc w:val="left"/>
      </w:pPr>
      <w:r>
        <w:rPr>
          <w:rFonts w:ascii="Times New Roman"/>
          <w:b/>
          <w:i w:val="false"/>
          <w:color w:val="000000"/>
        </w:rPr>
        <w:t xml:space="preserve"> II. Область применения</w:t>
      </w:r>
    </w:p>
    <w:bookmarkEnd w:id="342"/>
    <w:bookmarkStart w:name="z361" w:id="343"/>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 (P.CP.04) (далее – общий процесс).</w:t>
      </w:r>
    </w:p>
    <w:bookmarkEnd w:id="343"/>
    <w:bookmarkStart w:name="z362" w:id="344"/>
    <w:p>
      <w:pPr>
        <w:spacing w:after="0"/>
        <w:ind w:left="0"/>
        <w:jc w:val="both"/>
      </w:pPr>
      <w:r>
        <w:rPr>
          <w:rFonts w:ascii="Times New Roman"/>
          <w:b w:val="false"/>
          <w:i w:val="false"/>
          <w:color w:val="000000"/>
          <w:sz w:val="28"/>
        </w:rPr>
        <w:t>
      3. Процедуры, определенные в настоящем Порядке, выполняются участником взаимодействия одномоментно либо на протяжении определенного периода времени при присоединении нового участника к общему процессу.</w:t>
      </w:r>
    </w:p>
    <w:bookmarkEnd w:id="344"/>
    <w:bookmarkStart w:name="z363" w:id="345"/>
    <w:p>
      <w:pPr>
        <w:spacing w:after="0"/>
        <w:ind w:left="0"/>
        <w:jc w:val="left"/>
      </w:pPr>
      <w:r>
        <w:rPr>
          <w:rFonts w:ascii="Times New Roman"/>
          <w:b/>
          <w:i w:val="false"/>
          <w:color w:val="000000"/>
        </w:rPr>
        <w:t xml:space="preserve"> III. Основные понятия</w:t>
      </w:r>
    </w:p>
    <w:bookmarkEnd w:id="345"/>
    <w:bookmarkStart w:name="z364" w:id="346"/>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346"/>
    <w:bookmarkStart w:name="z365" w:id="347"/>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информационной системы внешней и взаимной торговли"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347"/>
    <w:bookmarkStart w:name="z366" w:id="348"/>
    <w:p>
      <w:pPr>
        <w:spacing w:after="0"/>
        <w:ind w:left="0"/>
        <w:jc w:val="both"/>
      </w:pPr>
      <w:r>
        <w:rPr>
          <w:rFonts w:ascii="Times New Roman"/>
          <w:b w:val="false"/>
          <w:i w:val="false"/>
          <w:color w:val="000000"/>
          <w:sz w:val="28"/>
        </w:rPr>
        <w:t>
      "ЛНП" – личная номерная печать должностного лица таможенных органов, проставлением оттиска которой и подписи должностного лица в таможенных документах удостоверяется совершение таможенной операции;</w:t>
      </w:r>
    </w:p>
    <w:bookmarkEnd w:id="348"/>
    <w:bookmarkStart w:name="z367" w:id="349"/>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349"/>
    <w:p>
      <w:pPr>
        <w:spacing w:after="0"/>
        <w:ind w:left="0"/>
        <w:jc w:val="both"/>
      </w:pPr>
      <w:r>
        <w:rPr>
          <w:rFonts w:ascii="Times New Roman"/>
          <w:b w:val="false"/>
          <w:i w:val="false"/>
          <w:color w:val="000000"/>
          <w:sz w:val="28"/>
        </w:rPr>
        <w:t xml:space="preserve">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w:t>
      </w:r>
      <w:r>
        <w:rPr>
          <w:rFonts w:ascii="Times New Roman"/>
          <w:b w:val="false"/>
          <w:i w:val="false"/>
          <w:color w:val="000000"/>
          <w:sz w:val="28"/>
        </w:rPr>
        <w:t>пункте 1</w:t>
      </w:r>
      <w:r>
        <w:rPr>
          <w:rFonts w:ascii="Times New Roman"/>
          <w:b w:val="false"/>
          <w:i w:val="false"/>
          <w:color w:val="000000"/>
          <w:sz w:val="28"/>
        </w:rPr>
        <w:t xml:space="preserve"> Решения Коллегии Евразийской экономической комиссии от 6 ноября 2014 г. № 200;</w:t>
      </w:r>
    </w:p>
    <w:bookmarkStart w:name="z368" w:id="350"/>
    <w:p>
      <w:pPr>
        <w:spacing w:after="0"/>
        <w:ind w:left="0"/>
        <w:jc w:val="both"/>
      </w:pPr>
      <w:r>
        <w:rPr>
          <w:rFonts w:ascii="Times New Roman"/>
          <w:b w:val="false"/>
          <w:i w:val="false"/>
          <w:color w:val="000000"/>
          <w:sz w:val="28"/>
        </w:rPr>
        <w:t>
      "ТСЛП" – транспортное средство для личного пользования, представляющее собой авто-, мототранспортное средство, прицеп, водное или воздушное судно (вместе с запасными частями, а также обычными принадлежностями и оборудованием, содержащимися в обычных баках, горюче-смазочными материалами и топливом), находящиеся в собственности или владении физического лица, перемещающего эти транспортные средства через таможенную границу Союза исключительно в личных целях, а не для транспортировки лиц за вознаграждение, промышленной или коммерческой транспортировки товаров за вознаграждение или бесплатно.</w:t>
      </w:r>
    </w:p>
    <w:bookmarkEnd w:id="350"/>
    <w:p>
      <w:pPr>
        <w:spacing w:after="0"/>
        <w:ind w:left="0"/>
        <w:jc w:val="both"/>
      </w:pPr>
      <w:r>
        <w:rPr>
          <w:rFonts w:ascii="Times New Roman"/>
          <w:b w:val="false"/>
          <w:i w:val="false"/>
          <w:color w:val="000000"/>
          <w:sz w:val="28"/>
        </w:rPr>
        <w:t xml:space="preserve">
      Иные понятия, используемые в настоящем Порядке, применяются в значениях, определенных </w:t>
      </w:r>
      <w:r>
        <w:rPr>
          <w:rFonts w:ascii="Times New Roman"/>
          <w:b w:val="false"/>
          <w:i w:val="false"/>
          <w:color w:val="000000"/>
          <w:sz w:val="28"/>
        </w:rPr>
        <w:t>пунктом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учета и контроля временно ввезенных на территорию государства – члена Евразийского экономического союза и временно вывезенных с такой территории транспортных средств международной перевозки", утвержденных Решением Коллегии Евразийской экономической комиссии от 12 апреля 2016 г. № 33 (далее – Правила информационного взаимодействия).</w:t>
      </w:r>
    </w:p>
    <w:bookmarkStart w:name="z369" w:id="351"/>
    <w:p>
      <w:pPr>
        <w:spacing w:after="0"/>
        <w:ind w:left="0"/>
        <w:jc w:val="left"/>
      </w:pPr>
      <w:r>
        <w:rPr>
          <w:rFonts w:ascii="Times New Roman"/>
          <w:b/>
          <w:i w:val="false"/>
          <w:color w:val="000000"/>
        </w:rPr>
        <w:t xml:space="preserve"> IV. Участники взаимодействия</w:t>
      </w:r>
    </w:p>
    <w:bookmarkEnd w:id="351"/>
    <w:bookmarkStart w:name="z370" w:id="352"/>
    <w:p>
      <w:pPr>
        <w:spacing w:after="0"/>
        <w:ind w:left="0"/>
        <w:jc w:val="both"/>
      </w:pPr>
      <w:r>
        <w:rPr>
          <w:rFonts w:ascii="Times New Roman"/>
          <w:b w:val="false"/>
          <w:i w:val="false"/>
          <w:color w:val="000000"/>
          <w:sz w:val="28"/>
        </w:rPr>
        <w:t xml:space="preserve">
      5. Роли участников взаимодействия при выполнении ими процедур присоединения к общему процессу приведены в </w:t>
      </w:r>
      <w:r>
        <w:rPr>
          <w:rFonts w:ascii="Times New Roman"/>
          <w:b w:val="false"/>
          <w:i w:val="false"/>
          <w:color w:val="000000"/>
          <w:sz w:val="28"/>
        </w:rPr>
        <w:t>таблице 1</w:t>
      </w:r>
      <w:r>
        <w:rPr>
          <w:rFonts w:ascii="Times New Roman"/>
          <w:b w:val="false"/>
          <w:i w:val="false"/>
          <w:color w:val="000000"/>
          <w:sz w:val="28"/>
        </w:rPr>
        <w:t>.</w:t>
      </w:r>
    </w:p>
    <w:bookmarkEnd w:id="352"/>
    <w:bookmarkStart w:name="z371" w:id="353"/>
    <w:p>
      <w:pPr>
        <w:spacing w:after="0"/>
        <w:ind w:left="0"/>
        <w:jc w:val="both"/>
      </w:pPr>
      <w:r>
        <w:rPr>
          <w:rFonts w:ascii="Times New Roman"/>
          <w:b w:val="false"/>
          <w:i w:val="false"/>
          <w:color w:val="000000"/>
          <w:sz w:val="28"/>
        </w:rPr>
        <w:t>
      Таблица 1</w:t>
      </w:r>
    </w:p>
    <w:bookmarkEnd w:id="353"/>
    <w:bookmarkStart w:name="z372" w:id="354"/>
    <w:p>
      <w:pPr>
        <w:spacing w:after="0"/>
        <w:ind w:left="0"/>
        <w:jc w:val="both"/>
      </w:pPr>
      <w:r>
        <w:rPr>
          <w:rFonts w:ascii="Times New Roman"/>
          <w:b w:val="false"/>
          <w:i w:val="false"/>
          <w:color w:val="000000"/>
          <w:sz w:val="28"/>
        </w:rPr>
        <w:t>
      Роли участников взаимодействия</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p>
            <w:pPr>
              <w:spacing w:after="20"/>
              <w:ind w:left="20"/>
              <w:jc w:val="both"/>
            </w:pPr>
            <w:r>
              <w:rPr>
                <w:rFonts w:ascii="Times New Roman"/>
                <w:b w:val="false"/>
                <w:i w:val="false"/>
                <w:color w:val="000000"/>
                <w:sz w:val="20"/>
              </w:rPr>
              <w:t>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получает необходимые справочники и классификаторы, отвечает за обеспечение информационного взаимодействия в рамках общего процесса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единой системы </w:t>
            </w:r>
          </w:p>
          <w:p>
            <w:pPr>
              <w:spacing w:after="20"/>
              <w:ind w:left="20"/>
              <w:jc w:val="both"/>
            </w:pPr>
            <w:r>
              <w:rPr>
                <w:rFonts w:ascii="Times New Roman"/>
                <w:b w:val="false"/>
                <w:i w:val="false"/>
                <w:color w:val="000000"/>
                <w:sz w:val="20"/>
              </w:rPr>
              <w:t>
нормативно-справочной информации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присоединяющемуся участнику общего процесса доступ к справочникам и классификаторам, принимаемым (утверждаемым) Евразийской экономической комиссией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373" w:id="355"/>
    <w:p>
      <w:pPr>
        <w:spacing w:after="0"/>
        <w:ind w:left="0"/>
        <w:jc w:val="left"/>
      </w:pPr>
      <w:r>
        <w:rPr>
          <w:rFonts w:ascii="Times New Roman"/>
          <w:b/>
          <w:i w:val="false"/>
          <w:color w:val="000000"/>
        </w:rPr>
        <w:t xml:space="preserve"> V. Описание процедуры присоединения</w:t>
      </w:r>
      <w:r>
        <w:br/>
      </w:r>
      <w:r>
        <w:rPr>
          <w:rFonts w:ascii="Times New Roman"/>
          <w:b/>
          <w:i w:val="false"/>
          <w:color w:val="000000"/>
        </w:rPr>
        <w:t>1. Общие требования</w:t>
      </w:r>
    </w:p>
    <w:bookmarkEnd w:id="355"/>
    <w:bookmarkStart w:name="z375" w:id="356"/>
    <w:p>
      <w:pPr>
        <w:spacing w:after="0"/>
        <w:ind w:left="0"/>
        <w:jc w:val="both"/>
      </w:pPr>
      <w:r>
        <w:rPr>
          <w:rFonts w:ascii="Times New Roman"/>
          <w:b w:val="false"/>
          <w:i w:val="false"/>
          <w:color w:val="000000"/>
          <w:sz w:val="28"/>
        </w:rPr>
        <w:t>
      6.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 определенные документами, применяемыми при обеспечении функционирования интегрированной информационной системы внешней и взаимной торговли, а также требования законодательства государства – члена Союза (далее – государство-член), регламентирующие информационное взаимодействие в рамках национального сегмента.</w:t>
      </w:r>
    </w:p>
    <w:bookmarkEnd w:id="356"/>
    <w:bookmarkStart w:name="z376" w:id="357"/>
    <w:p>
      <w:pPr>
        <w:spacing w:after="0"/>
        <w:ind w:left="0"/>
        <w:jc w:val="both"/>
      </w:pPr>
      <w:r>
        <w:rPr>
          <w:rFonts w:ascii="Times New Roman"/>
          <w:b w:val="false"/>
          <w:i w:val="false"/>
          <w:color w:val="000000"/>
          <w:sz w:val="28"/>
        </w:rPr>
        <w:t>
      7. Выполнение процедуры присоединения к общему процессу осуществляется в следующем порядке:</w:t>
      </w:r>
    </w:p>
    <w:bookmarkEnd w:id="357"/>
    <w:p>
      <w:pPr>
        <w:spacing w:after="0"/>
        <w:ind w:left="0"/>
        <w:jc w:val="both"/>
      </w:pPr>
      <w:r>
        <w:rPr>
          <w:rFonts w:ascii="Times New Roman"/>
          <w:b w:val="false"/>
          <w:i w:val="false"/>
          <w:color w:val="000000"/>
          <w:sz w:val="28"/>
        </w:rPr>
        <w:t>
      а) назначение уполномоченного органа государства-члена, ответственного за обеспечение информационного взаимодействия в рамках общего процесса;</w:t>
      </w:r>
    </w:p>
    <w:p>
      <w:pPr>
        <w:spacing w:after="0"/>
        <w:ind w:left="0"/>
        <w:jc w:val="both"/>
      </w:pPr>
      <w:r>
        <w:rPr>
          <w:rFonts w:ascii="Times New Roman"/>
          <w:b w:val="false"/>
          <w:i w:val="false"/>
          <w:color w:val="000000"/>
          <w:sz w:val="28"/>
        </w:rPr>
        <w:t>
      б) синхронизация информации справочников и классификаторов, указанных в Правилах информационного взаимодействия.</w:t>
      </w:r>
    </w:p>
    <w:bookmarkStart w:name="z377" w:id="358"/>
    <w:p>
      <w:pPr>
        <w:spacing w:after="0"/>
        <w:ind w:left="0"/>
        <w:jc w:val="both"/>
      </w:pPr>
      <w:r>
        <w:rPr>
          <w:rFonts w:ascii="Times New Roman"/>
          <w:b w:val="false"/>
          <w:i w:val="false"/>
          <w:color w:val="000000"/>
          <w:sz w:val="28"/>
        </w:rPr>
        <w:t>
      8. Получение присоединяющимся участником общего процесса справочников и классификаторов, указанных в Правилах информационного взаимодействия,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358"/>
    <w:bookmarkStart w:name="z378" w:id="359"/>
    <w:p>
      <w:pPr>
        <w:spacing w:after="0"/>
        <w:ind w:left="0"/>
        <w:jc w:val="both"/>
      </w:pPr>
      <w:r>
        <w:rPr>
          <w:rFonts w:ascii="Times New Roman"/>
          <w:b w:val="false"/>
          <w:i w:val="false"/>
          <w:color w:val="000000"/>
          <w:sz w:val="28"/>
        </w:rPr>
        <w:t>
      9. После успешного выполнения действий, определенных пунктами 6 – 8 настоящего Порядка, последующее взаимодействие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апреля 2016 г. №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80" w:id="360"/>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w:t>
      </w:r>
      <w:r>
        <w:br/>
      </w:r>
      <w:r>
        <w:rPr>
          <w:rFonts w:ascii="Times New Roman"/>
          <w:b/>
          <w:i w:val="false"/>
          <w:color w:val="000000"/>
        </w:rPr>
        <w:t>используемых для реализации средствами интегрированной</w:t>
      </w:r>
      <w:r>
        <w:br/>
      </w:r>
      <w:r>
        <w:rPr>
          <w:rFonts w:ascii="Times New Roman"/>
          <w:b/>
          <w:i w:val="false"/>
          <w:color w:val="000000"/>
        </w:rPr>
        <w:t>информационной системы внешней и взаимной торговли</w:t>
      </w:r>
      <w:r>
        <w:br/>
      </w:r>
      <w:r>
        <w:rPr>
          <w:rFonts w:ascii="Times New Roman"/>
          <w:b/>
          <w:i w:val="false"/>
          <w:color w:val="000000"/>
        </w:rPr>
        <w:t>общего процесса "Обеспечение обмена информацией в отношении</w:t>
      </w:r>
      <w:r>
        <w:br/>
      </w:r>
      <w:r>
        <w:rPr>
          <w:rFonts w:ascii="Times New Roman"/>
          <w:b/>
          <w:i w:val="false"/>
          <w:color w:val="000000"/>
        </w:rPr>
        <w:t>транспортных средств, временно ввозимых на таможенную</w:t>
      </w:r>
      <w:r>
        <w:br/>
      </w:r>
      <w:r>
        <w:rPr>
          <w:rFonts w:ascii="Times New Roman"/>
          <w:b/>
          <w:i w:val="false"/>
          <w:color w:val="000000"/>
        </w:rPr>
        <w:t>территорию Евразийского экономического союза физическими лицами</w:t>
      </w:r>
      <w:r>
        <w:br/>
      </w:r>
      <w:r>
        <w:rPr>
          <w:rFonts w:ascii="Times New Roman"/>
          <w:b/>
          <w:i w:val="false"/>
          <w:color w:val="000000"/>
        </w:rPr>
        <w:t>для личного пользования, между таможенными органами</w:t>
      </w:r>
      <w:r>
        <w:br/>
      </w:r>
      <w:r>
        <w:rPr>
          <w:rFonts w:ascii="Times New Roman"/>
          <w:b/>
          <w:i w:val="false"/>
          <w:color w:val="000000"/>
        </w:rPr>
        <w:t>государств– членов Евразийского экономического союза"</w:t>
      </w:r>
      <w:r>
        <w:br/>
      </w:r>
      <w:r>
        <w:rPr>
          <w:rFonts w:ascii="Times New Roman"/>
          <w:b/>
          <w:i w:val="false"/>
          <w:color w:val="000000"/>
        </w:rPr>
        <w:t>I. Общие положения</w:t>
      </w:r>
    </w:p>
    <w:bookmarkEnd w:id="360"/>
    <w:bookmarkStart w:name="z382" w:id="361"/>
    <w:p>
      <w:pPr>
        <w:spacing w:after="0"/>
        <w:ind w:left="0"/>
        <w:jc w:val="both"/>
      </w:pPr>
      <w:r>
        <w:rPr>
          <w:rFonts w:ascii="Times New Roman"/>
          <w:b w:val="false"/>
          <w:i w:val="false"/>
          <w:color w:val="000000"/>
          <w:sz w:val="28"/>
        </w:rPr>
        <w:t>
      1. Настоящее Описание разработано в соответствии со следующими актами, входящими в право Евразийского экономического союза (далее – Союз):</w:t>
      </w:r>
    </w:p>
    <w:bookmarkEnd w:id="3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p>
      <w:pPr>
        <w:spacing w:after="0"/>
        <w:ind w:left="0"/>
        <w:jc w:val="both"/>
      </w:pPr>
      <w:r>
        <w:rPr>
          <w:rFonts w:ascii="Times New Roman"/>
          <w:b w:val="false"/>
          <w:i w:val="false"/>
          <w:color w:val="000000"/>
          <w:sz w:val="28"/>
        </w:rPr>
        <w:t>
      Решение Комиссии Таможенного союза от 18 июня 2010 г. № 311 "О Порядке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находящимися под таможенным контролем";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Коллегии Евразийской экономической комиссии от 14.11.2017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83" w:id="362"/>
    <w:p>
      <w:pPr>
        <w:spacing w:after="0"/>
        <w:ind w:left="0"/>
        <w:jc w:val="left"/>
      </w:pPr>
      <w:r>
        <w:rPr>
          <w:rFonts w:ascii="Times New Roman"/>
          <w:b/>
          <w:i w:val="false"/>
          <w:color w:val="000000"/>
        </w:rPr>
        <w:t xml:space="preserve"> II. Область применения</w:t>
      </w:r>
    </w:p>
    <w:bookmarkEnd w:id="362"/>
    <w:bookmarkStart w:name="z384" w:id="363"/>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 (далее – общий процесс).</w:t>
      </w:r>
    </w:p>
    <w:bookmarkEnd w:id="363"/>
    <w:bookmarkStart w:name="z385" w:id="364"/>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(далее – интегрированная система).</w:t>
      </w:r>
    </w:p>
    <w:bookmarkEnd w:id="364"/>
    <w:bookmarkStart w:name="z386" w:id="365"/>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365"/>
    <w:bookmarkStart w:name="z387" w:id="366"/>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366"/>
    <w:bookmarkStart w:name="z388" w:id="367"/>
    <w:p>
      <w:pPr>
        <w:spacing w:after="0"/>
        <w:ind w:left="0"/>
        <w:jc w:val="both"/>
      </w:pPr>
      <w:r>
        <w:rPr>
          <w:rFonts w:ascii="Times New Roman"/>
          <w:b w:val="false"/>
          <w:i w:val="false"/>
          <w:color w:val="000000"/>
          <w:sz w:val="28"/>
        </w:rPr>
        <w:t>
      6. В таблице формируются следующие поля (графы):</w:t>
      </w:r>
    </w:p>
    <w:bookmarkEnd w:id="367"/>
    <w:p>
      <w:pPr>
        <w:spacing w:after="0"/>
        <w:ind w:left="0"/>
        <w:jc w:val="both"/>
      </w:pPr>
      <w:r>
        <w:rPr>
          <w:rFonts w:ascii="Times New Roman"/>
          <w:b w:val="false"/>
          <w:i w:val="false"/>
          <w:color w:val="000000"/>
          <w:sz w:val="28"/>
        </w:rPr>
        <w:t>
      "иерархический номер" – порядковый номер реквизита;</w:t>
      </w:r>
    </w:p>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Start w:name="z389" w:id="368"/>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368"/>
    <w:p>
      <w:pPr>
        <w:spacing w:after="0"/>
        <w:ind w:left="0"/>
        <w:jc w:val="both"/>
      </w:pPr>
      <w:r>
        <w:rPr>
          <w:rFonts w:ascii="Times New Roman"/>
          <w:b w:val="false"/>
          <w:i w:val="false"/>
          <w:color w:val="000000"/>
          <w:sz w:val="28"/>
        </w:rPr>
        <w:t>
      1 – реквизит обязателен, повторения не допускаются;</w:t>
      </w:r>
    </w:p>
    <w:p>
      <w:pPr>
        <w:spacing w:after="0"/>
        <w:ind w:left="0"/>
        <w:jc w:val="both"/>
      </w:pPr>
      <w:r>
        <w:rPr>
          <w:rFonts w:ascii="Times New Roman"/>
          <w:b w:val="false"/>
          <w:i w:val="false"/>
          <w:color w:val="000000"/>
          <w:sz w:val="28"/>
        </w:rPr>
        <w:t>
      n – реквизит обязателен, должен повторяться n раз (n &gt; 1);</w:t>
      </w:r>
    </w:p>
    <w:p>
      <w:pPr>
        <w:spacing w:after="0"/>
        <w:ind w:left="0"/>
        <w:jc w:val="both"/>
      </w:pPr>
      <w:r>
        <w:rPr>
          <w:rFonts w:ascii="Times New Roman"/>
          <w:b w:val="false"/>
          <w:i w:val="false"/>
          <w:color w:val="000000"/>
          <w:sz w:val="28"/>
        </w:rPr>
        <w:t>
      1..* – реквизит обязателен, может повторяться без ограничений;</w:t>
      </w:r>
    </w:p>
    <w:p>
      <w:pPr>
        <w:spacing w:after="0"/>
        <w:ind w:left="0"/>
        <w:jc w:val="both"/>
      </w:pPr>
      <w:r>
        <w:rPr>
          <w:rFonts w:ascii="Times New Roman"/>
          <w:b w:val="false"/>
          <w:i w:val="false"/>
          <w:color w:val="000000"/>
          <w:sz w:val="28"/>
        </w:rPr>
        <w:t xml:space="preserve">
      n..* – реквизит обязателен, должен повторяться не менее n раз </w:t>
      </w:r>
    </w:p>
    <w:p>
      <w:pPr>
        <w:spacing w:after="0"/>
        <w:ind w:left="0"/>
        <w:jc w:val="both"/>
      </w:pPr>
      <w:r>
        <w:rPr>
          <w:rFonts w:ascii="Times New Roman"/>
          <w:b w:val="false"/>
          <w:i w:val="false"/>
          <w:color w:val="000000"/>
          <w:sz w:val="28"/>
        </w:rPr>
        <w:t>
      (n &gt; 1);</w:t>
      </w:r>
    </w:p>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p>
      <w:pPr>
        <w:spacing w:after="0"/>
        <w:ind w:left="0"/>
        <w:jc w:val="both"/>
      </w:pPr>
      <w:r>
        <w:rPr>
          <w:rFonts w:ascii="Times New Roman"/>
          <w:b w:val="false"/>
          <w:i w:val="false"/>
          <w:color w:val="000000"/>
          <w:sz w:val="28"/>
        </w:rPr>
        <w:t>
      0..1 – реквизит опционален, повторения не допускаются;</w:t>
      </w:r>
    </w:p>
    <w:p>
      <w:pPr>
        <w:spacing w:after="0"/>
        <w:ind w:left="0"/>
        <w:jc w:val="both"/>
      </w:pPr>
      <w:r>
        <w:rPr>
          <w:rFonts w:ascii="Times New Roman"/>
          <w:b w:val="false"/>
          <w:i w:val="false"/>
          <w:color w:val="000000"/>
          <w:sz w:val="28"/>
        </w:rPr>
        <w:t>
      0..* – реквизит опционален, может повторяться без ограничений;</w:t>
      </w:r>
    </w:p>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Start w:name="z390" w:id="369"/>
    <w:p>
      <w:pPr>
        <w:spacing w:after="0"/>
        <w:ind w:left="0"/>
        <w:jc w:val="left"/>
      </w:pPr>
      <w:r>
        <w:rPr>
          <w:rFonts w:ascii="Times New Roman"/>
          <w:b/>
          <w:i w:val="false"/>
          <w:color w:val="000000"/>
        </w:rPr>
        <w:t xml:space="preserve"> III. Основные понятия</w:t>
      </w:r>
    </w:p>
    <w:bookmarkEnd w:id="369"/>
    <w:bookmarkStart w:name="z391" w:id="370"/>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370"/>
    <w:bookmarkStart w:name="z392" w:id="371"/>
    <w:p>
      <w:pPr>
        <w:spacing w:after="0"/>
        <w:ind w:left="0"/>
        <w:jc w:val="both"/>
      </w:pPr>
      <w:r>
        <w:rPr>
          <w:rFonts w:ascii="Times New Roman"/>
          <w:b w:val="false"/>
          <w:i w:val="false"/>
          <w:color w:val="000000"/>
          <w:sz w:val="28"/>
        </w:rPr>
        <w:t>
      "государство-член" – государство, являющееся членом Союза;</w:t>
      </w:r>
    </w:p>
    <w:bookmarkEnd w:id="371"/>
    <w:bookmarkStart w:name="z393" w:id="372"/>
    <w:p>
      <w:pPr>
        <w:spacing w:after="0"/>
        <w:ind w:left="0"/>
        <w:jc w:val="both"/>
      </w:pPr>
      <w:r>
        <w:rPr>
          <w:rFonts w:ascii="Times New Roman"/>
          <w:b w:val="false"/>
          <w:i w:val="false"/>
          <w:color w:val="000000"/>
          <w:sz w:val="28"/>
        </w:rPr>
        <w:t>
      "ЛНП" – личная номерная печать должностного лица таможенных органов, проставлением оттиска которой и подписи должностного лица в таможенных документах удостоверяется совершение таможенной операции;</w:t>
      </w:r>
    </w:p>
    <w:bookmarkEnd w:id="372"/>
    <w:bookmarkStart w:name="z394" w:id="373"/>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373"/>
    <w:bookmarkStart w:name="z395" w:id="374"/>
    <w:p>
      <w:pPr>
        <w:spacing w:after="0"/>
        <w:ind w:left="0"/>
        <w:jc w:val="both"/>
      </w:pPr>
      <w:r>
        <w:rPr>
          <w:rFonts w:ascii="Times New Roman"/>
          <w:b w:val="false"/>
          <w:i w:val="false"/>
          <w:color w:val="000000"/>
          <w:sz w:val="28"/>
        </w:rPr>
        <w:t>
      "ТСЛП" – транспортное средство для личного пользования, представляющее собой авто-, мототранспортное средство, прицеп, водное или воздушное судно (вместе с запасными частями, а также обычными принадлежностями и оборудованием, содержащимися в обычных баках, горюче-смазочными материалами и топливом), находящиеся в собственности или владении физического лица, перемещающего эти транспортные средства через таможенную границу Союза исключительно в личных целях, а не для транспортировки лиц за вознаграждение, промышленной или коммерческой транспортировки товаров за вознаграждение или бесплатно;</w:t>
      </w:r>
    </w:p>
    <w:bookmarkEnd w:id="374"/>
    <w:bookmarkStart w:name="z396" w:id="375"/>
    <w:p>
      <w:pPr>
        <w:spacing w:after="0"/>
        <w:ind w:left="0"/>
        <w:jc w:val="both"/>
      </w:pPr>
      <w:r>
        <w:rPr>
          <w:rFonts w:ascii="Times New Roman"/>
          <w:b w:val="false"/>
          <w:i w:val="false"/>
          <w:color w:val="000000"/>
          <w:sz w:val="28"/>
        </w:rPr>
        <w:t>
      "ТСМП" – транспортное средство международной перевозки, ввозимое на таможенную территорию Союза или вывозимое за ее пределы в целях начала и (или) завершения международной перевозки грузов, пассажиров и (или) багажа, с находящимися на нем специальным оборудованием, предназначенным для погрузки, разгрузки, обработки и защиты грузов, предметами материально-технического снабжения и снаряжения, а также запасными частями и оборудованием, предназначенными для ремонта, технического обслуживания или эксплуатации транспортного средства в пути следования.</w:t>
      </w:r>
    </w:p>
    <w:bookmarkEnd w:id="375"/>
    <w:bookmarkStart w:name="z397" w:id="376"/>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используемые в настоящем Описании,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376"/>
    <w:bookmarkStart w:name="z398" w:id="377"/>
    <w:p>
      <w:pPr>
        <w:spacing w:after="0"/>
        <w:ind w:left="0"/>
        <w:jc w:val="both"/>
      </w:pPr>
      <w:r>
        <w:rPr>
          <w:rFonts w:ascii="Times New Roman"/>
          <w:b w:val="false"/>
          <w:i w:val="false"/>
          <w:color w:val="000000"/>
          <w:sz w:val="28"/>
        </w:rPr>
        <w:t xml:space="preserve">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12 апреля 2016 г. № 33.</w:t>
      </w:r>
    </w:p>
    <w:bookmarkEnd w:id="377"/>
    <w:bookmarkStart w:name="z399" w:id="3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таблицах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 утвержденный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12 апреля 2016 г. № 33.</w:t>
      </w:r>
    </w:p>
    <w:bookmarkEnd w:id="378"/>
    <w:bookmarkStart w:name="z400" w:id="379"/>
    <w:p>
      <w:pPr>
        <w:spacing w:after="0"/>
        <w:ind w:left="0"/>
        <w:jc w:val="left"/>
      </w:pPr>
      <w:r>
        <w:rPr>
          <w:rFonts w:ascii="Times New Roman"/>
          <w:b/>
          <w:i w:val="false"/>
          <w:color w:val="000000"/>
        </w:rPr>
        <w:t xml:space="preserve"> IV. Структуры электронных документов и сведений</w:t>
      </w:r>
    </w:p>
    <w:bookmarkEnd w:id="379"/>
    <w:bookmarkStart w:name="z401" w:id="380"/>
    <w:p>
      <w:pPr>
        <w:spacing w:after="0"/>
        <w:ind w:left="0"/>
        <w:jc w:val="both"/>
      </w:pPr>
      <w:r>
        <w:rPr>
          <w:rFonts w:ascii="Times New Roman"/>
          <w:b w:val="false"/>
          <w:i w:val="false"/>
          <w:color w:val="000000"/>
          <w:sz w:val="28"/>
        </w:rPr>
        <w:t xml:space="preserve">
      9. Перечень структур электронных документов и сведений приведен в </w:t>
      </w:r>
      <w:r>
        <w:rPr>
          <w:rFonts w:ascii="Times New Roman"/>
          <w:b w:val="false"/>
          <w:i w:val="false"/>
          <w:color w:val="000000"/>
          <w:sz w:val="28"/>
        </w:rPr>
        <w:t>таблице 1</w:t>
      </w:r>
      <w:r>
        <w:rPr>
          <w:rFonts w:ascii="Times New Roman"/>
          <w:b w:val="false"/>
          <w:i w:val="false"/>
          <w:color w:val="000000"/>
          <w:sz w:val="28"/>
        </w:rPr>
        <w:t>.</w:t>
      </w:r>
    </w:p>
    <w:bookmarkEnd w:id="380"/>
    <w:bookmarkStart w:name="z402" w:id="381"/>
    <w:p>
      <w:pPr>
        <w:spacing w:after="0"/>
        <w:ind w:left="0"/>
        <w:jc w:val="both"/>
      </w:pPr>
      <w:r>
        <w:rPr>
          <w:rFonts w:ascii="Times New Roman"/>
          <w:b w:val="false"/>
          <w:i w:val="false"/>
          <w:color w:val="000000"/>
          <w:sz w:val="28"/>
        </w:rPr>
        <w:t>
      Таблица 1</w:t>
      </w:r>
    </w:p>
    <w:bookmarkEnd w:id="381"/>
    <w:bookmarkStart w:name="z403" w:id="382"/>
    <w:p>
      <w:pPr>
        <w:spacing w:after="0"/>
        <w:ind w:left="0"/>
        <w:jc w:val="both"/>
      </w:pPr>
      <w:r>
        <w:rPr>
          <w:rFonts w:ascii="Times New Roman"/>
          <w:b w:val="false"/>
          <w:i w:val="false"/>
          <w:color w:val="000000"/>
          <w:sz w:val="28"/>
        </w:rPr>
        <w:t>
      Перечень структур электронных документов и сведений</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
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
в предметной области "Таможенное администрирование"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(вывозе) 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urn:EEC:R:CA:CP:03:TempImportQuery:v1.0.0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urn:EEC:R:CA:CP:03:TempImportInformation:v1.0.0</w:t>
            </w:r>
          </w:p>
        </w:tc>
      </w:tr>
    </w:tbl>
    <w:p>
      <w:pPr>
        <w:spacing w:after="0"/>
        <w:ind w:left="0"/>
        <w:jc w:val="left"/>
      </w:pPr>
      <w:r>
        <w:br/>
      </w:r>
      <w:r>
        <w:rPr>
          <w:rFonts w:ascii="Times New Roman"/>
          <w:b w:val="false"/>
          <w:i w:val="false"/>
          <w:color w:val="000000"/>
          <w:sz w:val="28"/>
        </w:rPr>
        <w:t>
</w:t>
      </w:r>
    </w:p>
    <w:bookmarkStart w:name="z404" w:id="383"/>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Коллегии Евразийской экономической комиссии от 12 апреля 2016 г. № 33.</w:t>
      </w:r>
    </w:p>
    <w:bookmarkEnd w:id="383"/>
    <w:bookmarkStart w:name="z405" w:id="384"/>
    <w:p>
      <w:pPr>
        <w:spacing w:after="0"/>
        <w:ind w:left="0"/>
        <w:jc w:val="left"/>
      </w:pPr>
      <w:r>
        <w:rPr>
          <w:rFonts w:ascii="Times New Roman"/>
          <w:b/>
          <w:i w:val="false"/>
          <w:color w:val="000000"/>
        </w:rPr>
        <w:t xml:space="preserve"> 1. Структуры электронных документов и сведений в базисной</w:t>
      </w:r>
      <w:r>
        <w:br/>
      </w:r>
      <w:r>
        <w:rPr>
          <w:rFonts w:ascii="Times New Roman"/>
          <w:b/>
          <w:i w:val="false"/>
          <w:color w:val="000000"/>
        </w:rPr>
        <w:t>модели</w:t>
      </w:r>
    </w:p>
    <w:bookmarkEnd w:id="384"/>
    <w:bookmarkStart w:name="z406" w:id="385"/>
    <w:p>
      <w:pPr>
        <w:spacing w:after="0"/>
        <w:ind w:left="0"/>
        <w:jc w:val="both"/>
      </w:pPr>
      <w:r>
        <w:rPr>
          <w:rFonts w:ascii="Times New Roman"/>
          <w:b w:val="false"/>
          <w:i w:val="false"/>
          <w:color w:val="000000"/>
          <w:sz w:val="28"/>
        </w:rPr>
        <w:t xml:space="preserve">
      10. Описание структуры электронного документа (сведений) "Уведомление о результате обработки" (R.006) приведено в </w:t>
      </w:r>
      <w:r>
        <w:rPr>
          <w:rFonts w:ascii="Times New Roman"/>
          <w:b w:val="false"/>
          <w:i w:val="false"/>
          <w:color w:val="000000"/>
          <w:sz w:val="28"/>
        </w:rPr>
        <w:t>таблице 2</w:t>
      </w:r>
      <w:r>
        <w:rPr>
          <w:rFonts w:ascii="Times New Roman"/>
          <w:b w:val="false"/>
          <w:i w:val="false"/>
          <w:color w:val="000000"/>
          <w:sz w:val="28"/>
        </w:rPr>
        <w:t>.</w:t>
      </w:r>
    </w:p>
    <w:bookmarkEnd w:id="385"/>
    <w:bookmarkStart w:name="z407" w:id="386"/>
    <w:p>
      <w:pPr>
        <w:spacing w:after="0"/>
        <w:ind w:left="0"/>
        <w:jc w:val="both"/>
      </w:pPr>
      <w:r>
        <w:rPr>
          <w:rFonts w:ascii="Times New Roman"/>
          <w:b w:val="false"/>
          <w:i w:val="false"/>
          <w:color w:val="000000"/>
          <w:sz w:val="28"/>
        </w:rPr>
        <w:t>
      Таблица 2</w:t>
      </w:r>
    </w:p>
    <w:bookmarkEnd w:id="386"/>
    <w:bookmarkStart w:name="z408" w:id="387"/>
    <w:p>
      <w:pPr>
        <w:spacing w:after="0"/>
        <w:ind w:left="0"/>
        <w:jc w:val="both"/>
      </w:pPr>
      <w:r>
        <w:rPr>
          <w:rFonts w:ascii="Times New Roman"/>
          <w:b w:val="false"/>
          <w:i w:val="false"/>
          <w:color w:val="000000"/>
          <w:sz w:val="28"/>
        </w:rPr>
        <w:t>
      Описание структуры электронного документа (сведений)</w:t>
      </w:r>
    </w:p>
    <w:bookmarkEnd w:id="387"/>
    <w:p>
      <w:pPr>
        <w:spacing w:after="0"/>
        <w:ind w:left="0"/>
        <w:jc w:val="both"/>
      </w:pPr>
      <w:r>
        <w:rPr>
          <w:rFonts w:ascii="Times New Roman"/>
          <w:b w:val="false"/>
          <w:i w:val="false"/>
          <w:color w:val="000000"/>
          <w:sz w:val="28"/>
        </w:rPr>
        <w:t>
      "Уведомление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Коллегии Евразийской экономической комиссии от 12 апреля 2016 г. № 33.</w:t>
      </w:r>
    </w:p>
    <w:bookmarkStart w:name="z409" w:id="388"/>
    <w:p>
      <w:pPr>
        <w:spacing w:after="0"/>
        <w:ind w:left="0"/>
        <w:jc w:val="both"/>
      </w:pPr>
      <w:r>
        <w:rPr>
          <w:rFonts w:ascii="Times New Roman"/>
          <w:b w:val="false"/>
          <w:i w:val="false"/>
          <w:color w:val="000000"/>
          <w:sz w:val="28"/>
        </w:rPr>
        <w:t xml:space="preserve">
      11. Импортируемые пространства имен приведены в </w:t>
      </w:r>
      <w:r>
        <w:rPr>
          <w:rFonts w:ascii="Times New Roman"/>
          <w:b w:val="false"/>
          <w:i w:val="false"/>
          <w:color w:val="000000"/>
          <w:sz w:val="28"/>
        </w:rPr>
        <w:t>таблице 3</w:t>
      </w:r>
      <w:r>
        <w:rPr>
          <w:rFonts w:ascii="Times New Roman"/>
          <w:b w:val="false"/>
          <w:i w:val="false"/>
          <w:color w:val="000000"/>
          <w:sz w:val="28"/>
        </w:rPr>
        <w:t>.</w:t>
      </w:r>
    </w:p>
    <w:bookmarkEnd w:id="388"/>
    <w:bookmarkStart w:name="z410" w:id="389"/>
    <w:p>
      <w:pPr>
        <w:spacing w:after="0"/>
        <w:ind w:left="0"/>
        <w:jc w:val="both"/>
      </w:pPr>
      <w:r>
        <w:rPr>
          <w:rFonts w:ascii="Times New Roman"/>
          <w:b w:val="false"/>
          <w:i w:val="false"/>
          <w:color w:val="000000"/>
          <w:sz w:val="28"/>
        </w:rPr>
        <w:t>
      Таблица 3</w:t>
      </w:r>
    </w:p>
    <w:bookmarkEnd w:id="389"/>
    <w:bookmarkStart w:name="z411" w:id="390"/>
    <w:p>
      <w:pPr>
        <w:spacing w:after="0"/>
        <w:ind w:left="0"/>
        <w:jc w:val="both"/>
      </w:pPr>
      <w:r>
        <w:rPr>
          <w:rFonts w:ascii="Times New Roman"/>
          <w:b w:val="false"/>
          <w:i w:val="false"/>
          <w:color w:val="000000"/>
          <w:sz w:val="28"/>
        </w:rPr>
        <w:t>
      Импортируемые пространства имен</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Коллегии Евразийской экономической комиссии от 12 апреля 2016 г. № 33.</w:t>
      </w:r>
    </w:p>
    <w:bookmarkStart w:name="z412" w:id="391"/>
    <w:p>
      <w:pPr>
        <w:spacing w:after="0"/>
        <w:ind w:left="0"/>
        <w:jc w:val="both"/>
      </w:pPr>
      <w:r>
        <w:rPr>
          <w:rFonts w:ascii="Times New Roman"/>
          <w:b w:val="false"/>
          <w:i w:val="false"/>
          <w:color w:val="000000"/>
          <w:sz w:val="28"/>
        </w:rPr>
        <w:t xml:space="preserve">
      12. Реквизитный состав структуры электронного документа (сведений) "Уведомление о результате обработки" (R.006) приведен в </w:t>
      </w:r>
      <w:r>
        <w:rPr>
          <w:rFonts w:ascii="Times New Roman"/>
          <w:b w:val="false"/>
          <w:i w:val="false"/>
          <w:color w:val="000000"/>
          <w:sz w:val="28"/>
        </w:rPr>
        <w:t>таблице 4</w:t>
      </w:r>
      <w:r>
        <w:rPr>
          <w:rFonts w:ascii="Times New Roman"/>
          <w:b w:val="false"/>
          <w:i w:val="false"/>
          <w:color w:val="000000"/>
          <w:sz w:val="28"/>
        </w:rPr>
        <w:t>.</w:t>
      </w:r>
    </w:p>
    <w:bookmarkEnd w:id="391"/>
    <w:bookmarkStart w:name="z413" w:id="392"/>
    <w:p>
      <w:pPr>
        <w:spacing w:after="0"/>
        <w:ind w:left="0"/>
        <w:jc w:val="both"/>
      </w:pPr>
      <w:r>
        <w:rPr>
          <w:rFonts w:ascii="Times New Roman"/>
          <w:b w:val="false"/>
          <w:i w:val="false"/>
          <w:color w:val="000000"/>
          <w:sz w:val="28"/>
        </w:rPr>
        <w:t>
      Таблица 4</w:t>
      </w:r>
    </w:p>
    <w:bookmarkEnd w:id="392"/>
    <w:bookmarkStart w:name="z414" w:id="393"/>
    <w:p>
      <w:pPr>
        <w:spacing w:after="0"/>
        <w:ind w:left="0"/>
        <w:jc w:val="both"/>
      </w:pPr>
      <w:r>
        <w:rPr>
          <w:rFonts w:ascii="Times New Roman"/>
          <w:b w:val="false"/>
          <w:i w:val="false"/>
          <w:color w:val="000000"/>
          <w:sz w:val="28"/>
        </w:rPr>
        <w:t>
      Реквизитный состав структуры электронного документа (сведений)</w:t>
      </w:r>
    </w:p>
    <w:bookmarkEnd w:id="393"/>
    <w:p>
      <w:pPr>
        <w:spacing w:after="0"/>
        <w:ind w:left="0"/>
        <w:jc w:val="both"/>
      </w:pPr>
      <w:r>
        <w:rPr>
          <w:rFonts w:ascii="Times New Roman"/>
          <w:b w:val="false"/>
          <w:i w:val="false"/>
          <w:color w:val="000000"/>
          <w:sz w:val="28"/>
        </w:rPr>
        <w:t>
      "Уведомление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(csdo:EDocRefld)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(csdo:EDocRefld)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результата обработки</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Значение кода в соответствии с классификатором результатов обработки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Описание</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15" w:id="394"/>
    <w:p>
      <w:pPr>
        <w:spacing w:after="0"/>
        <w:ind w:left="0"/>
        <w:jc w:val="left"/>
      </w:pPr>
      <w:r>
        <w:rPr>
          <w:rFonts w:ascii="Times New Roman"/>
          <w:b/>
          <w:i w:val="false"/>
          <w:color w:val="000000"/>
        </w:rPr>
        <w:t xml:space="preserve"> 2. Структуры электронных документов и сведений</w:t>
      </w:r>
      <w:r>
        <w:br/>
      </w:r>
      <w:r>
        <w:rPr>
          <w:rFonts w:ascii="Times New Roman"/>
          <w:b/>
          <w:i w:val="false"/>
          <w:color w:val="000000"/>
        </w:rPr>
        <w:t>в предметной области "Таможенное администрирование"</w:t>
      </w:r>
    </w:p>
    <w:bookmarkEnd w:id="394"/>
    <w:bookmarkStart w:name="z416" w:id="395"/>
    <w:p>
      <w:pPr>
        <w:spacing w:after="0"/>
        <w:ind w:left="0"/>
        <w:jc w:val="both"/>
      </w:pPr>
      <w:r>
        <w:rPr>
          <w:rFonts w:ascii="Times New Roman"/>
          <w:b w:val="false"/>
          <w:i w:val="false"/>
          <w:color w:val="000000"/>
          <w:sz w:val="28"/>
        </w:rPr>
        <w:t xml:space="preserve">
      13. Описание структуры электронного документа (сведений) "Запрос сведений о временном ввозе (вывозе) транспортного средства" (R.CA.CP.03.001) приведено в </w:t>
      </w:r>
      <w:r>
        <w:rPr>
          <w:rFonts w:ascii="Times New Roman"/>
          <w:b w:val="false"/>
          <w:i w:val="false"/>
          <w:color w:val="000000"/>
          <w:sz w:val="28"/>
        </w:rPr>
        <w:t>таблице 5</w:t>
      </w:r>
      <w:r>
        <w:rPr>
          <w:rFonts w:ascii="Times New Roman"/>
          <w:b w:val="false"/>
          <w:i w:val="false"/>
          <w:color w:val="000000"/>
          <w:sz w:val="28"/>
        </w:rPr>
        <w:t>.</w:t>
      </w:r>
    </w:p>
    <w:bookmarkEnd w:id="395"/>
    <w:bookmarkStart w:name="z417" w:id="396"/>
    <w:p>
      <w:pPr>
        <w:spacing w:after="0"/>
        <w:ind w:left="0"/>
        <w:jc w:val="both"/>
      </w:pPr>
      <w:r>
        <w:rPr>
          <w:rFonts w:ascii="Times New Roman"/>
          <w:b w:val="false"/>
          <w:i w:val="false"/>
          <w:color w:val="000000"/>
          <w:sz w:val="28"/>
        </w:rPr>
        <w:t>
      Таблица 5</w:t>
      </w:r>
    </w:p>
    <w:bookmarkEnd w:id="396"/>
    <w:bookmarkStart w:name="z418" w:id="397"/>
    <w:p>
      <w:pPr>
        <w:spacing w:after="0"/>
        <w:ind w:left="0"/>
        <w:jc w:val="both"/>
      </w:pPr>
      <w:r>
        <w:rPr>
          <w:rFonts w:ascii="Times New Roman"/>
          <w:b w:val="false"/>
          <w:i w:val="false"/>
          <w:color w:val="000000"/>
          <w:sz w:val="28"/>
        </w:rPr>
        <w:t>
      Описание структуры электронного документа (сведений) "Запрос</w:t>
      </w:r>
    </w:p>
    <w:bookmarkEnd w:id="397"/>
    <w:p>
      <w:pPr>
        <w:spacing w:after="0"/>
        <w:ind w:left="0"/>
        <w:jc w:val="both"/>
      </w:pPr>
      <w:r>
        <w:rPr>
          <w:rFonts w:ascii="Times New Roman"/>
          <w:b w:val="false"/>
          <w:i w:val="false"/>
          <w:color w:val="000000"/>
          <w:sz w:val="28"/>
        </w:rPr>
        <w:t>
      сведений о временном ввозе (вывозе) транспортного средства"</w:t>
      </w:r>
    </w:p>
    <w:p>
      <w:pPr>
        <w:spacing w:after="0"/>
        <w:ind w:left="0"/>
        <w:jc w:val="both"/>
      </w:pPr>
      <w:r>
        <w:rPr>
          <w:rFonts w:ascii="Times New Roman"/>
          <w:b w:val="false"/>
          <w:i w:val="false"/>
          <w:color w:val="000000"/>
          <w:sz w:val="28"/>
        </w:rPr>
        <w:t>
      (R.CA.CP.03.001)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(вывозе) транспортного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(вывозе) транспортного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при запросе сведений о временно ввезенном (вывезенном) транспортном средстве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urn:EEC:R:CA:CP:03:TempImportQuery:v1.0.0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TempImportQuery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EEC_R_CA_CP_03_TempImportQuery_v1.0.0.xsd</w:t>
            </w:r>
          </w:p>
        </w:tc>
      </w:tr>
    </w:tbl>
    <w:p>
      <w:pPr>
        <w:spacing w:after="0"/>
        <w:ind w:left="0"/>
        <w:jc w:val="left"/>
      </w:pPr>
      <w:r>
        <w:br/>
      </w:r>
      <w:r>
        <w:rPr>
          <w:rFonts w:ascii="Times New Roman"/>
          <w:b w:val="false"/>
          <w:i w:val="false"/>
          <w:color w:val="000000"/>
          <w:sz w:val="28"/>
        </w:rPr>
        <w:t>
</w:t>
      </w:r>
    </w:p>
    <w:bookmarkStart w:name="z419" w:id="398"/>
    <w:p>
      <w:pPr>
        <w:spacing w:after="0"/>
        <w:ind w:left="0"/>
        <w:jc w:val="both"/>
      </w:pPr>
      <w:r>
        <w:rPr>
          <w:rFonts w:ascii="Times New Roman"/>
          <w:b w:val="false"/>
          <w:i w:val="false"/>
          <w:color w:val="000000"/>
          <w:sz w:val="28"/>
        </w:rPr>
        <w:t xml:space="preserve">
      14. Импортируемые пространства имен приведены в </w:t>
      </w:r>
      <w:r>
        <w:rPr>
          <w:rFonts w:ascii="Times New Roman"/>
          <w:b w:val="false"/>
          <w:i w:val="false"/>
          <w:color w:val="000000"/>
          <w:sz w:val="28"/>
        </w:rPr>
        <w:t>таблице 6</w:t>
      </w:r>
      <w:r>
        <w:rPr>
          <w:rFonts w:ascii="Times New Roman"/>
          <w:b w:val="false"/>
          <w:i w:val="false"/>
          <w:color w:val="000000"/>
          <w:sz w:val="28"/>
        </w:rPr>
        <w:t>.</w:t>
      </w:r>
    </w:p>
    <w:bookmarkEnd w:id="398"/>
    <w:bookmarkStart w:name="z420" w:id="399"/>
    <w:p>
      <w:pPr>
        <w:spacing w:after="0"/>
        <w:ind w:left="0"/>
        <w:jc w:val="both"/>
      </w:pPr>
      <w:r>
        <w:rPr>
          <w:rFonts w:ascii="Times New Roman"/>
          <w:b w:val="false"/>
          <w:i w:val="false"/>
          <w:color w:val="000000"/>
          <w:sz w:val="28"/>
        </w:rPr>
        <w:t>
      Таблица 6</w:t>
      </w:r>
    </w:p>
    <w:bookmarkEnd w:id="399"/>
    <w:bookmarkStart w:name="z421" w:id="400"/>
    <w:p>
      <w:pPr>
        <w:spacing w:after="0"/>
        <w:ind w:left="0"/>
        <w:jc w:val="both"/>
      </w:pPr>
      <w:r>
        <w:rPr>
          <w:rFonts w:ascii="Times New Roman"/>
          <w:b w:val="false"/>
          <w:i w:val="false"/>
          <w:color w:val="000000"/>
          <w:sz w:val="28"/>
        </w:rPr>
        <w:t>
      Импортируемые пространства имен</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Коллегии Евразийской экономической комиссии от 12 апреля 2016 г. № 33.</w:t>
      </w:r>
    </w:p>
    <w:bookmarkStart w:name="z422" w:id="401"/>
    <w:p>
      <w:pPr>
        <w:spacing w:after="0"/>
        <w:ind w:left="0"/>
        <w:jc w:val="both"/>
      </w:pPr>
      <w:r>
        <w:rPr>
          <w:rFonts w:ascii="Times New Roman"/>
          <w:b w:val="false"/>
          <w:i w:val="false"/>
          <w:color w:val="000000"/>
          <w:sz w:val="28"/>
        </w:rPr>
        <w:t xml:space="preserve">
      15. Реквизитный состав структуры электронного документа (сведений) "Запрос сведений о временном ввозе (вывозе) транспортного средства" (R.CA.CP.03.001) приведен в </w:t>
      </w:r>
      <w:r>
        <w:rPr>
          <w:rFonts w:ascii="Times New Roman"/>
          <w:b w:val="false"/>
          <w:i w:val="false"/>
          <w:color w:val="000000"/>
          <w:sz w:val="28"/>
        </w:rPr>
        <w:t>таблице 7</w:t>
      </w:r>
      <w:r>
        <w:rPr>
          <w:rFonts w:ascii="Times New Roman"/>
          <w:b w:val="false"/>
          <w:i w:val="false"/>
          <w:color w:val="000000"/>
          <w:sz w:val="28"/>
        </w:rPr>
        <w:t>.</w:t>
      </w:r>
    </w:p>
    <w:bookmarkEnd w:id="401"/>
    <w:bookmarkStart w:name="z423" w:id="402"/>
    <w:p>
      <w:pPr>
        <w:spacing w:after="0"/>
        <w:ind w:left="0"/>
        <w:jc w:val="both"/>
      </w:pPr>
      <w:r>
        <w:rPr>
          <w:rFonts w:ascii="Times New Roman"/>
          <w:b w:val="false"/>
          <w:i w:val="false"/>
          <w:color w:val="000000"/>
          <w:sz w:val="28"/>
        </w:rPr>
        <w:t>
      Таблица 7</w:t>
      </w:r>
    </w:p>
    <w:bookmarkEnd w:id="402"/>
    <w:bookmarkStart w:name="z424" w:id="403"/>
    <w:p>
      <w:pPr>
        <w:spacing w:after="0"/>
        <w:ind w:left="0"/>
        <w:jc w:val="both"/>
      </w:pPr>
      <w:r>
        <w:rPr>
          <w:rFonts w:ascii="Times New Roman"/>
          <w:b w:val="false"/>
          <w:i w:val="false"/>
          <w:color w:val="000000"/>
          <w:sz w:val="28"/>
        </w:rPr>
        <w:t>
      Реквизитный состав структуры электронного документа (сведений)</w:t>
      </w:r>
    </w:p>
    <w:bookmarkEnd w:id="403"/>
    <w:p>
      <w:pPr>
        <w:spacing w:after="0"/>
        <w:ind w:left="0"/>
        <w:jc w:val="both"/>
      </w:pPr>
      <w:r>
        <w:rPr>
          <w:rFonts w:ascii="Times New Roman"/>
          <w:b w:val="false"/>
          <w:i w:val="false"/>
          <w:color w:val="000000"/>
          <w:sz w:val="28"/>
        </w:rPr>
        <w:t>
      "Запрос сведений о временном ввозе (вывозе) транспортного</w:t>
      </w:r>
    </w:p>
    <w:p>
      <w:pPr>
        <w:spacing w:after="0"/>
        <w:ind w:left="0"/>
        <w:jc w:val="both"/>
      </w:pPr>
      <w:r>
        <w:rPr>
          <w:rFonts w:ascii="Times New Roman"/>
          <w:b w:val="false"/>
          <w:i w:val="false"/>
          <w:color w:val="000000"/>
          <w:sz w:val="28"/>
        </w:rPr>
        <w:t>
      средства" (R.CA.CP.03.001)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таможенной декларации на транспортное средство</w:t>
            </w:r>
          </w:p>
          <w:p>
            <w:pPr>
              <w:spacing w:after="20"/>
              <w:ind w:left="20"/>
              <w:jc w:val="both"/>
            </w:pPr>
            <w:r>
              <w:rPr>
                <w:rFonts w:ascii="Times New Roman"/>
                <w:b w:val="false"/>
                <w:i w:val="false"/>
                <w:color w:val="000000"/>
                <w:sz w:val="20"/>
              </w:rPr>
              <w:t>
(cacdo:DTMDocDetails)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таможенной декларации на транспортное средство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cacdo:(M.CA.CDT.00240)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таможенного органа</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документа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Номер таможенного документа по журналу регистрации</w:t>
            </w:r>
          </w:p>
          <w:p>
            <w:pPr>
              <w:spacing w:after="20"/>
              <w:ind w:left="20"/>
              <w:jc w:val="both"/>
            </w:pPr>
            <w:r>
              <w:rPr>
                <w:rFonts w:ascii="Times New Roman"/>
                <w:b w:val="false"/>
                <w:i w:val="false"/>
                <w:color w:val="000000"/>
                <w:sz w:val="20"/>
              </w:rPr>
              <w:t>
(casdo:DeclarationId)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 журналу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(M.CA.SDT.00088)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Код вида транспорта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Регистрационный номер пассажирской декларации</w:t>
            </w:r>
          </w:p>
          <w:p>
            <w:pPr>
              <w:spacing w:after="20"/>
              <w:ind w:left="20"/>
              <w:jc w:val="both"/>
            </w:pPr>
            <w:r>
              <w:rPr>
                <w:rFonts w:ascii="Times New Roman"/>
                <w:b w:val="false"/>
                <w:i w:val="false"/>
                <w:color w:val="000000"/>
                <w:sz w:val="20"/>
              </w:rPr>
              <w:t>
(cacdo:PassengerDeclarationDetails)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пассажирской декларации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cacdo:(M.CA.CDT.00241)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таможенного органа</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Дата документа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Номер таможенного документа по журналу регистрации (casdo:DeclarationId)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 журналу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(M.CA.SDT.00088)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Код страны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цифровой код </w:t>
            </w:r>
          </w:p>
          <w:p>
            <w:pPr>
              <w:spacing w:after="20"/>
              <w:ind w:left="20"/>
              <w:jc w:val="both"/>
            </w:pPr>
            <w:r>
              <w:rPr>
                <w:rFonts w:ascii="Times New Roman"/>
                <w:b w:val="false"/>
                <w:i w:val="false"/>
                <w:color w:val="000000"/>
                <w:sz w:val="20"/>
              </w:rPr>
              <w:t>
государства-члена, зарегистрировавшего пассажирскую декларацию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xml:space="preserve">
Значение двухбуквенного кода </w:t>
            </w:r>
          </w:p>
          <w:p>
            <w:pPr>
              <w:spacing w:after="20"/>
              <w:ind w:left="20"/>
              <w:jc w:val="both"/>
            </w:pPr>
            <w:r>
              <w:rPr>
                <w:rFonts w:ascii="Times New Roman"/>
                <w:b w:val="false"/>
                <w:i w:val="false"/>
                <w:color w:val="000000"/>
                <w:sz w:val="20"/>
              </w:rPr>
              <w:t>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w:t>
            </w:r>
          </w:p>
          <w:p>
            <w:pPr>
              <w:spacing w:after="20"/>
              <w:ind w:left="20"/>
              <w:jc w:val="both"/>
            </w:pPr>
            <w:r>
              <w:rPr>
                <w:rFonts w:ascii="Times New Roman"/>
                <w:b w:val="false"/>
                <w:i w:val="false"/>
                <w:color w:val="000000"/>
                <w:sz w:val="20"/>
              </w:rPr>
              <w:t>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Признак журнала регистрации</w:t>
            </w:r>
          </w:p>
          <w:p>
            <w:pPr>
              <w:spacing w:after="20"/>
              <w:ind w:left="20"/>
              <w:jc w:val="both"/>
            </w:pPr>
            <w:r>
              <w:rPr>
                <w:rFonts w:ascii="Times New Roman"/>
                <w:b w:val="false"/>
                <w:i w:val="false"/>
                <w:color w:val="000000"/>
                <w:sz w:val="20"/>
              </w:rPr>
              <w:t>
(casdo:RBSignCode)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журнала регистрации для Республики Беларусь. Варианты кода: Ф, Д,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(M.CA.SDT.00104)</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Регистрационный номер таможенной операции временного ввоза</w:t>
            </w:r>
          </w:p>
          <w:p>
            <w:pPr>
              <w:spacing w:after="20"/>
              <w:ind w:left="20"/>
              <w:jc w:val="both"/>
            </w:pPr>
            <w:r>
              <w:rPr>
                <w:rFonts w:ascii="Times New Roman"/>
                <w:b w:val="false"/>
                <w:i w:val="false"/>
                <w:color w:val="000000"/>
                <w:sz w:val="20"/>
              </w:rPr>
              <w:t>
(cacdo:)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таможенной операции временного ввоза для Российской Федерации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cacdo:(M.CA.CDT.00249)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таможенного органа</w:t>
            </w:r>
          </w:p>
          <w:p>
            <w:pPr>
              <w:spacing w:after="20"/>
              <w:ind w:left="20"/>
              <w:jc w:val="both"/>
            </w:pPr>
            <w:r>
              <w:rPr>
                <w:rFonts w:ascii="Times New Roman"/>
                <w:b w:val="false"/>
                <w:i w:val="false"/>
                <w:color w:val="000000"/>
                <w:sz w:val="20"/>
              </w:rPr>
              <w:t>
(casdo:ode)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Код таможенной операции временного ввоза</w:t>
            </w:r>
          </w:p>
          <w:p>
            <w:pPr>
              <w:spacing w:after="20"/>
              <w:ind w:left="20"/>
              <w:jc w:val="both"/>
            </w:pPr>
            <w:r>
              <w:rPr>
                <w:rFonts w:ascii="Times New Roman"/>
                <w:b w:val="false"/>
                <w:i w:val="false"/>
                <w:color w:val="000000"/>
                <w:sz w:val="20"/>
              </w:rPr>
              <w:t>
(casdo:OperationCode)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таможенной операции временного ввоза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(M.CA.SDT.00105)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Дата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Учетный номер таможенной операции</w:t>
            </w:r>
          </w:p>
          <w:p>
            <w:pPr>
              <w:spacing w:after="20"/>
              <w:ind w:left="20"/>
              <w:jc w:val="both"/>
            </w:pPr>
            <w:r>
              <w:rPr>
                <w:rFonts w:ascii="Times New Roman"/>
                <w:b w:val="false"/>
                <w:i w:val="false"/>
                <w:color w:val="000000"/>
                <w:sz w:val="20"/>
              </w:rPr>
              <w:t>
(casdo:OperationId)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таможенной операции по журналу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(M.CA.SDT.00088)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Таможенный орган</w:t>
            </w:r>
          </w:p>
          <w:p>
            <w:pPr>
              <w:spacing w:after="20"/>
              <w:ind w:left="20"/>
              <w:jc w:val="both"/>
            </w:pPr>
            <w:r>
              <w:rPr>
                <w:rFonts w:ascii="Times New Roman"/>
                <w:b w:val="false"/>
                <w:i w:val="false"/>
                <w:color w:val="000000"/>
                <w:sz w:val="20"/>
              </w:rPr>
              <w:t>
(cacdo:)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 регистрации (оформления) временного ввоза (вывоза) ТСЛП (ТСМП)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cacdo:Type (M.CA.CDT.00315)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Код таможенного органа</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Наименование таможенного органа</w:t>
            </w:r>
          </w:p>
          <w:p>
            <w:pPr>
              <w:spacing w:after="20"/>
              <w:ind w:left="20"/>
              <w:jc w:val="both"/>
            </w:pPr>
            <w:r>
              <w:rPr>
                <w:rFonts w:ascii="Times New Roman"/>
                <w:b w:val="false"/>
                <w:i w:val="false"/>
                <w:color w:val="000000"/>
                <w:sz w:val="20"/>
              </w:rPr>
              <w:t>
(casdo:CustomsOfficeName)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(M.CA.SDT.00026)</w:t>
            </w:r>
          </w:p>
          <w:p>
            <w:pPr>
              <w:spacing w:after="20"/>
              <w:ind w:left="20"/>
              <w:jc w:val="both"/>
            </w:pPr>
            <w:r>
              <w:rPr>
                <w:rFonts w:ascii="Times New Roman"/>
                <w:b w:val="false"/>
                <w:i w:val="false"/>
                <w:color w:val="000000"/>
                <w:sz w:val="20"/>
              </w:rPr>
              <w:t>
Наименование таможенного органа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Код страны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Временно ввозимое транспортное средство</w:t>
            </w:r>
          </w:p>
          <w:p>
            <w:pPr>
              <w:spacing w:after="20"/>
              <w:ind w:left="20"/>
              <w:jc w:val="both"/>
            </w:pPr>
            <w:r>
              <w:rPr>
                <w:rFonts w:ascii="Times New Roman"/>
                <w:b w:val="false"/>
                <w:i w:val="false"/>
                <w:color w:val="000000"/>
                <w:sz w:val="20"/>
              </w:rPr>
              <w:t>
(cacdo:TITransportDetails)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 ввозимых (вывозимых) транспортных средствах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cacdo:(M.CA.CDT.00314)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Идентификационные и регистрационные номера транспортного средства</w:t>
            </w:r>
          </w:p>
          <w:p>
            <w:pPr>
              <w:spacing w:after="20"/>
              <w:ind w:left="20"/>
              <w:jc w:val="both"/>
            </w:pPr>
            <w:r>
              <w:rPr>
                <w:rFonts w:ascii="Times New Roman"/>
                <w:b w:val="false"/>
                <w:i w:val="false"/>
                <w:color w:val="000000"/>
                <w:sz w:val="20"/>
              </w:rPr>
              <w:t>
(cacdo:TransportMeansIdDetails)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идентификационных номерах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cacdo:TransportMeansIDDetailsType (M.CA.CDT.00310)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Идентификационный номер транспортного средства</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Идентификационный номер шасси (рамы) транспортного средства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шасси (рамы) транспортного средства, присвоенный изготовителем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Идентификационный номер кузова транспортного средства</w:t>
            </w:r>
          </w:p>
          <w:p>
            <w:pPr>
              <w:spacing w:after="20"/>
              <w:ind w:left="20"/>
              <w:jc w:val="both"/>
            </w:pPr>
            <w:r>
              <w:rPr>
                <w:rFonts w:ascii="Times New Roman"/>
                <w:b w:val="false"/>
                <w:i w:val="false"/>
                <w:color w:val="000000"/>
                <w:sz w:val="20"/>
              </w:rPr>
              <w:t>
(csdo:VehicleBodyId)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кузова (кабины) транспортного средства (шасси транспортного средства, самоходной машины), присвоенный изготовителем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Регистрационный номер транспортного средства</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Значение буквенного кода из классификатора стран мира,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Идентификационные и регистрационные номера прицепного транспортного средства</w:t>
            </w:r>
          </w:p>
          <w:p>
            <w:pPr>
              <w:spacing w:after="20"/>
              <w:ind w:left="20"/>
              <w:jc w:val="both"/>
            </w:pPr>
            <w:r>
              <w:rPr>
                <w:rFonts w:ascii="Times New Roman"/>
                <w:b w:val="false"/>
                <w:i w:val="false"/>
                <w:color w:val="000000"/>
                <w:sz w:val="20"/>
              </w:rPr>
              <w:t>
(cacdo:)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идентификационных и регистрационных номерах прицепного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cacdo:TransportMeansIDDetailsType (M.CA.CDT.00310)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Идентификационный номер транспортного средства</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Идентификационный номер шасси (рамы) транспортного средства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шасси (рамы) транспортного средства, присвоенный изготовителем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Идентификационный номер кузова транспортного средства</w:t>
            </w:r>
          </w:p>
          <w:p>
            <w:pPr>
              <w:spacing w:after="20"/>
              <w:ind w:left="20"/>
              <w:jc w:val="both"/>
            </w:pPr>
            <w:r>
              <w:rPr>
                <w:rFonts w:ascii="Times New Roman"/>
                <w:b w:val="false"/>
                <w:i w:val="false"/>
                <w:color w:val="000000"/>
                <w:sz w:val="20"/>
              </w:rPr>
              <w:t>
(csdo:VehicleBodyId)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кузова (кабины) транспортного средства (шасси транспортного средства, самоходной машины), присвоенный изготовителем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Регистрационный номер транспортного средства</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Значение буквенного кода из классификатора стран мира,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Период</w:t>
            </w:r>
          </w:p>
          <w:p>
            <w:pPr>
              <w:spacing w:after="20"/>
              <w:ind w:left="20"/>
              <w:jc w:val="both"/>
            </w:pPr>
            <w:r>
              <w:rPr>
                <w:rFonts w:ascii="Times New Roman"/>
                <w:b w:val="false"/>
                <w:i w:val="false"/>
                <w:color w:val="000000"/>
                <w:sz w:val="20"/>
              </w:rPr>
              <w:t>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оформления временного ввоза (вывоза)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Начальная дата и время</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Конечная дата и время</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bookmarkStart w:name="z425" w:id="404"/>
    <w:p>
      <w:pPr>
        <w:spacing w:after="0"/>
        <w:ind w:left="0"/>
        <w:jc w:val="both"/>
      </w:pPr>
      <w:r>
        <w:rPr>
          <w:rFonts w:ascii="Times New Roman"/>
          <w:b w:val="false"/>
          <w:i w:val="false"/>
          <w:color w:val="000000"/>
          <w:sz w:val="28"/>
        </w:rPr>
        <w:t xml:space="preserve">
      16. Описание структуры электронного документа (сведений) "Сведения о временном ввозе транспортного средства" (R.CA.CP.03.005) приведено в </w:t>
      </w:r>
      <w:r>
        <w:rPr>
          <w:rFonts w:ascii="Times New Roman"/>
          <w:b w:val="false"/>
          <w:i w:val="false"/>
          <w:color w:val="000000"/>
          <w:sz w:val="28"/>
        </w:rPr>
        <w:t>таблице 8</w:t>
      </w:r>
      <w:r>
        <w:rPr>
          <w:rFonts w:ascii="Times New Roman"/>
          <w:b w:val="false"/>
          <w:i w:val="false"/>
          <w:color w:val="000000"/>
          <w:sz w:val="28"/>
        </w:rPr>
        <w:t>.</w:t>
      </w:r>
    </w:p>
    <w:bookmarkEnd w:id="404"/>
    <w:bookmarkStart w:name="z426" w:id="405"/>
    <w:p>
      <w:pPr>
        <w:spacing w:after="0"/>
        <w:ind w:left="0"/>
        <w:jc w:val="both"/>
      </w:pPr>
      <w:r>
        <w:rPr>
          <w:rFonts w:ascii="Times New Roman"/>
          <w:b w:val="false"/>
          <w:i w:val="false"/>
          <w:color w:val="000000"/>
          <w:sz w:val="28"/>
        </w:rPr>
        <w:t>
      Таблица 8</w:t>
      </w:r>
    </w:p>
    <w:bookmarkEnd w:id="405"/>
    <w:bookmarkStart w:name="z427" w:id="406"/>
    <w:p>
      <w:pPr>
        <w:spacing w:after="0"/>
        <w:ind w:left="0"/>
        <w:jc w:val="both"/>
      </w:pPr>
      <w:r>
        <w:rPr>
          <w:rFonts w:ascii="Times New Roman"/>
          <w:b w:val="false"/>
          <w:i w:val="false"/>
          <w:color w:val="000000"/>
          <w:sz w:val="28"/>
        </w:rPr>
        <w:t>
      Описание структуры электронного документа (сведений) "Сведения</w:t>
      </w:r>
    </w:p>
    <w:bookmarkEnd w:id="406"/>
    <w:p>
      <w:pPr>
        <w:spacing w:after="0"/>
        <w:ind w:left="0"/>
        <w:jc w:val="both"/>
      </w:pPr>
      <w:r>
        <w:rPr>
          <w:rFonts w:ascii="Times New Roman"/>
          <w:b w:val="false"/>
          <w:i w:val="false"/>
          <w:color w:val="000000"/>
          <w:sz w:val="28"/>
        </w:rPr>
        <w:t>
      о временном ввозе транспортного средства" (R.CA.CP.03.005)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представления сведений о временном ввозе транспортного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urn:EEC:R:CA:CP:03:TempImportInformation:v1.0.0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TempImportInformation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EEC_R_CA_CP_03_TempImportInformation_v1.0.0.xsd</w:t>
            </w:r>
          </w:p>
        </w:tc>
      </w:tr>
    </w:tbl>
    <w:p>
      <w:pPr>
        <w:spacing w:after="0"/>
        <w:ind w:left="0"/>
        <w:jc w:val="left"/>
      </w:pPr>
      <w:r>
        <w:br/>
      </w:r>
      <w:r>
        <w:rPr>
          <w:rFonts w:ascii="Times New Roman"/>
          <w:b w:val="false"/>
          <w:i w:val="false"/>
          <w:color w:val="000000"/>
          <w:sz w:val="28"/>
        </w:rPr>
        <w:t>
</w:t>
      </w:r>
    </w:p>
    <w:bookmarkStart w:name="z428" w:id="407"/>
    <w:p>
      <w:pPr>
        <w:spacing w:after="0"/>
        <w:ind w:left="0"/>
        <w:jc w:val="both"/>
      </w:pPr>
      <w:r>
        <w:rPr>
          <w:rFonts w:ascii="Times New Roman"/>
          <w:b w:val="false"/>
          <w:i w:val="false"/>
          <w:color w:val="000000"/>
          <w:sz w:val="28"/>
        </w:rPr>
        <w:t xml:space="preserve">
      17. Импортируемые пространства имен приведены в </w:t>
      </w:r>
      <w:r>
        <w:rPr>
          <w:rFonts w:ascii="Times New Roman"/>
          <w:b w:val="false"/>
          <w:i w:val="false"/>
          <w:color w:val="000000"/>
          <w:sz w:val="28"/>
        </w:rPr>
        <w:t>таблице 9</w:t>
      </w:r>
      <w:r>
        <w:rPr>
          <w:rFonts w:ascii="Times New Roman"/>
          <w:b w:val="false"/>
          <w:i w:val="false"/>
          <w:color w:val="000000"/>
          <w:sz w:val="28"/>
        </w:rPr>
        <w:t>.</w:t>
      </w:r>
    </w:p>
    <w:bookmarkEnd w:id="407"/>
    <w:bookmarkStart w:name="z429" w:id="408"/>
    <w:p>
      <w:pPr>
        <w:spacing w:after="0"/>
        <w:ind w:left="0"/>
        <w:jc w:val="both"/>
      </w:pPr>
      <w:r>
        <w:rPr>
          <w:rFonts w:ascii="Times New Roman"/>
          <w:b w:val="false"/>
          <w:i w:val="false"/>
          <w:color w:val="000000"/>
          <w:sz w:val="28"/>
        </w:rPr>
        <w:t>
      Таблица 9</w:t>
      </w:r>
    </w:p>
    <w:bookmarkEnd w:id="408"/>
    <w:bookmarkStart w:name="z430" w:id="409"/>
    <w:p>
      <w:pPr>
        <w:spacing w:after="0"/>
        <w:ind w:left="0"/>
        <w:jc w:val="both"/>
      </w:pPr>
      <w:r>
        <w:rPr>
          <w:rFonts w:ascii="Times New Roman"/>
          <w:b w:val="false"/>
          <w:i w:val="false"/>
          <w:color w:val="000000"/>
          <w:sz w:val="28"/>
        </w:rPr>
        <w:t>
      Импортируемые пространства имен</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12 апреля 2016 г. № 33.</w:t>
      </w:r>
    </w:p>
    <w:bookmarkStart w:name="z431" w:id="410"/>
    <w:p>
      <w:pPr>
        <w:spacing w:after="0"/>
        <w:ind w:left="0"/>
        <w:jc w:val="both"/>
      </w:pPr>
      <w:r>
        <w:rPr>
          <w:rFonts w:ascii="Times New Roman"/>
          <w:b w:val="false"/>
          <w:i w:val="false"/>
          <w:color w:val="000000"/>
          <w:sz w:val="28"/>
        </w:rPr>
        <w:t xml:space="preserve">
      18. Реквизитный состав структуры электронного документа (сведений) "Сведения о временном ввозе транспортного средства" (R.CA.CP.03.005) приведен в </w:t>
      </w:r>
      <w:r>
        <w:rPr>
          <w:rFonts w:ascii="Times New Roman"/>
          <w:b w:val="false"/>
          <w:i w:val="false"/>
          <w:color w:val="000000"/>
          <w:sz w:val="28"/>
        </w:rPr>
        <w:t>таблице 10</w:t>
      </w:r>
      <w:r>
        <w:rPr>
          <w:rFonts w:ascii="Times New Roman"/>
          <w:b w:val="false"/>
          <w:i w:val="false"/>
          <w:color w:val="000000"/>
          <w:sz w:val="28"/>
        </w:rPr>
        <w:t>.</w:t>
      </w:r>
    </w:p>
    <w:bookmarkEnd w:id="410"/>
    <w:bookmarkStart w:name="z432" w:id="411"/>
    <w:p>
      <w:pPr>
        <w:spacing w:after="0"/>
        <w:ind w:left="0"/>
        <w:jc w:val="both"/>
      </w:pPr>
      <w:r>
        <w:rPr>
          <w:rFonts w:ascii="Times New Roman"/>
          <w:b w:val="false"/>
          <w:i w:val="false"/>
          <w:color w:val="000000"/>
          <w:sz w:val="28"/>
        </w:rPr>
        <w:t>
      Таблица 10</w:t>
      </w:r>
    </w:p>
    <w:bookmarkEnd w:id="411"/>
    <w:bookmarkStart w:name="z433" w:id="412"/>
    <w:p>
      <w:pPr>
        <w:spacing w:after="0"/>
        <w:ind w:left="0"/>
        <w:jc w:val="both"/>
      </w:pPr>
      <w:r>
        <w:rPr>
          <w:rFonts w:ascii="Times New Roman"/>
          <w:b w:val="false"/>
          <w:i w:val="false"/>
          <w:color w:val="000000"/>
          <w:sz w:val="28"/>
        </w:rPr>
        <w:t>
      Реквизитный состав структуры электронного документа (сведений)</w:t>
      </w:r>
    </w:p>
    <w:bookmarkEnd w:id="412"/>
    <w:p>
      <w:pPr>
        <w:spacing w:after="0"/>
        <w:ind w:left="0"/>
        <w:jc w:val="both"/>
      </w:pPr>
      <w:r>
        <w:rPr>
          <w:rFonts w:ascii="Times New Roman"/>
          <w:b w:val="false"/>
          <w:i w:val="false"/>
          <w:color w:val="000000"/>
          <w:sz w:val="28"/>
        </w:rPr>
        <w:t>
      "Сведения о временном ввозе транспортного средства"</w:t>
      </w:r>
    </w:p>
    <w:p>
      <w:pPr>
        <w:spacing w:after="0"/>
        <w:ind w:left="0"/>
        <w:jc w:val="both"/>
      </w:pPr>
      <w:r>
        <w:rPr>
          <w:rFonts w:ascii="Times New Roman"/>
          <w:b w:val="false"/>
          <w:i w:val="false"/>
          <w:color w:val="000000"/>
          <w:sz w:val="28"/>
        </w:rPr>
        <w:t>
      (R.CA.CP.03.005)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представившей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об оформлении временного ввоза (вывоза) транспортного средства</w:t>
            </w:r>
          </w:p>
          <w:p>
            <w:pPr>
              <w:spacing w:after="20"/>
              <w:ind w:left="20"/>
              <w:jc w:val="both"/>
            </w:pPr>
            <w:r>
              <w:rPr>
                <w:rFonts w:ascii="Times New Roman"/>
                <w:b w:val="false"/>
                <w:i w:val="false"/>
                <w:color w:val="000000"/>
                <w:sz w:val="20"/>
              </w:rPr>
              <w:t>
(cacdo:)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детальная информация об оформлении временного ввоза (вывоза)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cacdo:TIEProcedureDetailsType (M.CA.CDT.00311)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Временно ввозимое транспортное средство</w:t>
            </w:r>
          </w:p>
          <w:p>
            <w:pPr>
              <w:spacing w:after="20"/>
              <w:ind w:left="20"/>
              <w:jc w:val="both"/>
            </w:pPr>
            <w:r>
              <w:rPr>
                <w:rFonts w:ascii="Times New Roman"/>
                <w:b w:val="false"/>
                <w:i w:val="false"/>
                <w:color w:val="000000"/>
                <w:sz w:val="20"/>
              </w:rPr>
              <w:t>
(cacdo:TITransportDetails)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 ввозимых (вывозимых) транспортных средствах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(M.CA.CDT.00314)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Идентификационные и регистрационные номера транспортного средства</w:t>
            </w:r>
          </w:p>
          <w:p>
            <w:pPr>
              <w:spacing w:after="20"/>
              <w:ind w:left="20"/>
              <w:jc w:val="both"/>
            </w:pPr>
            <w:r>
              <w:rPr>
                <w:rFonts w:ascii="Times New Roman"/>
                <w:b w:val="false"/>
                <w:i w:val="false"/>
                <w:color w:val="000000"/>
                <w:sz w:val="20"/>
              </w:rPr>
              <w:t>
(cacdo:ls)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идентификационных номерах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cacdo:TransportMeansIDDetailsType (M.CA.CDT.00310)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Идентификационный номер транспортного средства</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Идентификационный номер шасси (рамы) транспортного средства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шасси (рамы) транспортного средства, присвоенный изготовителем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Идентификационный номер кузова транспортного средства</w:t>
            </w:r>
          </w:p>
          <w:p>
            <w:pPr>
              <w:spacing w:after="20"/>
              <w:ind w:left="20"/>
              <w:jc w:val="both"/>
            </w:pPr>
            <w:r>
              <w:rPr>
                <w:rFonts w:ascii="Times New Roman"/>
                <w:b w:val="false"/>
                <w:i w:val="false"/>
                <w:color w:val="000000"/>
                <w:sz w:val="20"/>
              </w:rPr>
              <w:t>
(csdo:VehicleBodyId)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кузова (кабины) транспортного средства (шасси транспортного средства, самоходной машины), присвоенный изготовителем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Регистрационный номер транспортного средства</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(M.SDT.00101)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страны, </w:t>
            </w:r>
          </w:p>
          <w:p>
            <w:pPr>
              <w:spacing w:after="20"/>
              <w:ind w:left="20"/>
              <w:jc w:val="both"/>
            </w:pPr>
            <w:r>
              <w:rPr>
                <w:rFonts w:ascii="Times New Roman"/>
                <w:b w:val="false"/>
                <w:i w:val="false"/>
                <w:color w:val="000000"/>
                <w:sz w:val="20"/>
              </w:rPr>
              <w:t>
по правилам которой сформирован указанный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Значение буквенного кода из классификатора стран мира,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Идентификационные и регистрационные номера прицепного транспортного средства</w:t>
            </w:r>
          </w:p>
          <w:p>
            <w:pPr>
              <w:spacing w:after="20"/>
              <w:ind w:left="20"/>
              <w:jc w:val="both"/>
            </w:pPr>
            <w:r>
              <w:rPr>
                <w:rFonts w:ascii="Times New Roman"/>
                <w:b w:val="false"/>
                <w:i w:val="false"/>
                <w:color w:val="000000"/>
                <w:sz w:val="20"/>
              </w:rPr>
              <w:t>
(cacdo:)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идентификационных и регистрационных номерах прицепного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cacdo:TransportMeansIDDetailsType (M.CA.CDT.00310)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Идентификационный номер транспортного средства</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Идентификационный номер шасси (рамы) транспортного средства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шасси (рамы) транспортного средства, присвоенный изготовителем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Идентификационный номер кузова транспортного средства</w:t>
            </w:r>
          </w:p>
          <w:p>
            <w:pPr>
              <w:spacing w:after="20"/>
              <w:ind w:left="20"/>
              <w:jc w:val="both"/>
            </w:pPr>
            <w:r>
              <w:rPr>
                <w:rFonts w:ascii="Times New Roman"/>
                <w:b w:val="false"/>
                <w:i w:val="false"/>
                <w:color w:val="000000"/>
                <w:sz w:val="20"/>
              </w:rPr>
              <w:t>
(csdo:VehicleBodyId)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кузова (кабины) транспортного средства (шасси транспортного средства, самоходной машины), присвоенный изготовителем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Регистрационный номер транспортного средства</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(M.SDT.00101)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страны, </w:t>
            </w:r>
          </w:p>
          <w:p>
            <w:pPr>
              <w:spacing w:after="20"/>
              <w:ind w:left="20"/>
              <w:jc w:val="both"/>
            </w:pPr>
            <w:r>
              <w:rPr>
                <w:rFonts w:ascii="Times New Roman"/>
                <w:b w:val="false"/>
                <w:i w:val="false"/>
                <w:color w:val="000000"/>
                <w:sz w:val="20"/>
              </w:rPr>
              <w:t>
по правилам которой сформирован указанный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Значение буквенного кода из классификатора стран мира,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Сведения о регистрации временного ввоза (вывоза) транспортного средства</w:t>
            </w:r>
          </w:p>
          <w:p>
            <w:pPr>
              <w:spacing w:after="20"/>
              <w:ind w:left="20"/>
              <w:jc w:val="both"/>
            </w:pPr>
            <w:r>
              <w:rPr>
                <w:rFonts w:ascii="Times New Roman"/>
                <w:b w:val="false"/>
                <w:i w:val="false"/>
                <w:color w:val="000000"/>
                <w:sz w:val="20"/>
              </w:rPr>
              <w:t>
(cacdo:)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детальная информация о регистрации временного ввоза (вывоза)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cacdo:TIERegistrationDetalsType (M.CA.CDT.00312)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Регистрационный номер таможенной декларации на транспортное средство</w:t>
            </w:r>
          </w:p>
          <w:p>
            <w:pPr>
              <w:spacing w:after="20"/>
              <w:ind w:left="20"/>
              <w:jc w:val="both"/>
            </w:pPr>
            <w:r>
              <w:rPr>
                <w:rFonts w:ascii="Times New Roman"/>
                <w:b w:val="false"/>
                <w:i w:val="false"/>
                <w:color w:val="000000"/>
                <w:sz w:val="20"/>
              </w:rPr>
              <w:t>
(cacdo:)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таможенной декларации на транспортное средство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(M.CA.CDT.00240)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таможенного органа</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документа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таможенного документа по журналу регистрации</w:t>
            </w:r>
          </w:p>
          <w:p>
            <w:pPr>
              <w:spacing w:after="20"/>
              <w:ind w:left="20"/>
              <w:jc w:val="both"/>
            </w:pPr>
            <w:r>
              <w:rPr>
                <w:rFonts w:ascii="Times New Roman"/>
                <w:b w:val="false"/>
                <w:i w:val="false"/>
                <w:color w:val="000000"/>
                <w:sz w:val="20"/>
              </w:rPr>
              <w:t>
(casdo:DeclarationId)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 журналу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(M.CA.SDT.00088)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вида транспорта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Регистрационный номер пассажирской декларации</w:t>
            </w:r>
          </w:p>
          <w:p>
            <w:pPr>
              <w:spacing w:after="20"/>
              <w:ind w:left="20"/>
              <w:jc w:val="both"/>
            </w:pPr>
            <w:r>
              <w:rPr>
                <w:rFonts w:ascii="Times New Roman"/>
                <w:b w:val="false"/>
                <w:i w:val="false"/>
                <w:color w:val="000000"/>
                <w:sz w:val="20"/>
              </w:rPr>
              <w:t>
(cacdo:PassengerDeclarationDetails)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пассажирской декларации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(M.CA.CDT.00241)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таможенного органа</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документа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таможенного документа по журналу регистрации</w:t>
            </w:r>
          </w:p>
          <w:p>
            <w:pPr>
              <w:spacing w:after="20"/>
              <w:ind w:left="20"/>
              <w:jc w:val="both"/>
            </w:pPr>
            <w:r>
              <w:rPr>
                <w:rFonts w:ascii="Times New Roman"/>
                <w:b w:val="false"/>
                <w:i w:val="false"/>
                <w:color w:val="000000"/>
                <w:sz w:val="20"/>
              </w:rPr>
              <w:t>
(casdo:DeclarationId)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 журналу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(M.CA.SDT.00088)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страны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код государства-члена,зарегистрировавшего пассажирскую декларацию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Признак журнала регистрации</w:t>
            </w:r>
          </w:p>
          <w:p>
            <w:pPr>
              <w:spacing w:after="20"/>
              <w:ind w:left="20"/>
              <w:jc w:val="both"/>
            </w:pPr>
            <w:r>
              <w:rPr>
                <w:rFonts w:ascii="Times New Roman"/>
                <w:b w:val="false"/>
                <w:i w:val="false"/>
                <w:color w:val="000000"/>
                <w:sz w:val="20"/>
              </w:rPr>
              <w:t>
(casdo:RBSignCode)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журнала регистрации для Республики Беларусь. Варианты кода: Ф, Д,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(M.CA.SDT.00104)</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Регистрационный номер таможенной операции временного ввоза</w:t>
            </w:r>
          </w:p>
          <w:p>
            <w:pPr>
              <w:spacing w:after="20"/>
              <w:ind w:left="20"/>
              <w:jc w:val="both"/>
            </w:pPr>
            <w:r>
              <w:rPr>
                <w:rFonts w:ascii="Times New Roman"/>
                <w:b w:val="false"/>
                <w:i w:val="false"/>
                <w:color w:val="000000"/>
                <w:sz w:val="20"/>
              </w:rPr>
              <w:t>
(cacdo:)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(учетный) номер таможенной операции оформления временного ввоза для Российской Федерации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(M.CA.CDT.00249)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таможенного органа</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таможенной операции временного ввоза</w:t>
            </w:r>
          </w:p>
          <w:p>
            <w:pPr>
              <w:spacing w:after="20"/>
              <w:ind w:left="20"/>
              <w:jc w:val="both"/>
            </w:pPr>
            <w:r>
              <w:rPr>
                <w:rFonts w:ascii="Times New Roman"/>
                <w:b w:val="false"/>
                <w:i w:val="false"/>
                <w:color w:val="000000"/>
                <w:sz w:val="20"/>
              </w:rPr>
              <w:t>
(casdo:OperationCode)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таможенной операции временного ввоза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(M.CA.SDT.00105)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Учетный номер таможенной операции</w:t>
            </w:r>
          </w:p>
          <w:p>
            <w:pPr>
              <w:spacing w:after="20"/>
              <w:ind w:left="20"/>
              <w:jc w:val="both"/>
            </w:pPr>
            <w:r>
              <w:rPr>
                <w:rFonts w:ascii="Times New Roman"/>
                <w:b w:val="false"/>
                <w:i w:val="false"/>
                <w:color w:val="000000"/>
                <w:sz w:val="20"/>
              </w:rPr>
              <w:t>
(casdo:OperationId)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таможенной операции по журналу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(M.CA.SDT.00088)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3.2.4.Таможенный орган</w:t>
            </w:r>
          </w:p>
          <w:p>
            <w:pPr>
              <w:spacing w:after="20"/>
              <w:ind w:left="20"/>
              <w:jc w:val="both"/>
            </w:pPr>
            <w:r>
              <w:rPr>
                <w:rFonts w:ascii="Times New Roman"/>
                <w:b w:val="false"/>
                <w:i w:val="false"/>
                <w:color w:val="000000"/>
                <w:sz w:val="20"/>
              </w:rPr>
              <w:t>
(cacdo:)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 оформившем временный ввоз (вывоз)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(M.CA.CDT.00315)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таможенного органа</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таможенного органа</w:t>
            </w:r>
          </w:p>
          <w:p>
            <w:pPr>
              <w:spacing w:after="20"/>
              <w:ind w:left="20"/>
              <w:jc w:val="both"/>
            </w:pPr>
            <w:r>
              <w:rPr>
                <w:rFonts w:ascii="Times New Roman"/>
                <w:b w:val="false"/>
                <w:i w:val="false"/>
                <w:color w:val="000000"/>
                <w:sz w:val="20"/>
              </w:rPr>
              <w:t>
(casdo:CustomsOfficeName)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(M.CA.SDT.00026)</w:t>
            </w:r>
          </w:p>
          <w:p>
            <w:pPr>
              <w:spacing w:after="20"/>
              <w:ind w:left="20"/>
              <w:jc w:val="both"/>
            </w:pPr>
            <w:r>
              <w:rPr>
                <w:rFonts w:ascii="Times New Roman"/>
                <w:b w:val="false"/>
                <w:i w:val="false"/>
                <w:color w:val="000000"/>
                <w:sz w:val="20"/>
              </w:rPr>
              <w:t>
Наименование таможенного органа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Должностное лицо таможенного органа</w:t>
            </w:r>
          </w:p>
          <w:p>
            <w:pPr>
              <w:spacing w:after="20"/>
              <w:ind w:left="20"/>
              <w:jc w:val="both"/>
            </w:pPr>
            <w:r>
              <w:rPr>
                <w:rFonts w:ascii="Times New Roman"/>
                <w:b w:val="false"/>
                <w:i w:val="false"/>
                <w:color w:val="000000"/>
                <w:sz w:val="20"/>
              </w:rPr>
              <w:t>
(cacdo:CustomsPersonDetails)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 оформившем временный ввоз (вывоз)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w:t>
            </w:r>
          </w:p>
          <w:p>
            <w:pPr>
              <w:spacing w:after="20"/>
              <w:ind w:left="20"/>
              <w:jc w:val="both"/>
            </w:pPr>
            <w:r>
              <w:rPr>
                <w:rFonts w:ascii="Times New Roman"/>
                <w:b w:val="false"/>
                <w:i w:val="false"/>
                <w:color w:val="000000"/>
                <w:sz w:val="20"/>
              </w:rPr>
              <w:t>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Имя</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Отчество</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Фамилия</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должности</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ЛНП должностного лица таможенного органа</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ЛНП должностного лица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(M.CA.SDT.00090)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таможенного органа на оттиске ЛНП</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указанный на оттиске ЛНП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Перевозчик, осуществляющий временный ввоз (вывоз) транспорного средства</w:t>
            </w:r>
          </w:p>
          <w:p>
            <w:pPr>
              <w:spacing w:after="20"/>
              <w:ind w:left="20"/>
              <w:jc w:val="both"/>
            </w:pPr>
            <w:r>
              <w:rPr>
                <w:rFonts w:ascii="Times New Roman"/>
                <w:b w:val="false"/>
                <w:i w:val="false"/>
                <w:color w:val="000000"/>
                <w:sz w:val="20"/>
              </w:rPr>
              <w:t>
(cacdo:)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перевозчике, осуществляющем временный ввоз (вывоз) транспорного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(M.CA.CDT.00332)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Код страны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Наименование хозяйствующего субъекта</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Краткое наименование хозяйствующего субъекта</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Код организационно-правовой формы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Наименование организационно-правовой формы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Идентификатор хозяйствующего субъекта</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kind)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Значение идентификатора из справочника методов идентификации хозяйствующих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Уникальный идентификационный таможенный номер</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Идентификатор налогоплательщика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Адрес</w:t>
            </w:r>
          </w:p>
          <w:p>
            <w:pPr>
              <w:spacing w:after="20"/>
              <w:ind w:left="20"/>
              <w:jc w:val="both"/>
            </w:pPr>
            <w:r>
              <w:rPr>
                <w:rFonts w:ascii="Times New Roman"/>
                <w:b w:val="false"/>
                <w:i w:val="false"/>
                <w:color w:val="000000"/>
                <w:sz w:val="20"/>
              </w:rPr>
              <w:t>
(cacdo:)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(M.CA.CDT.00337)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Значение кода в соответствии с классификатором видов адресов.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Адрес в текстовой форме</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Контактный реквизит</w:t>
            </w:r>
          </w:p>
          <w:p>
            <w:pPr>
              <w:spacing w:after="20"/>
              <w:ind w:left="20"/>
              <w:jc w:val="both"/>
            </w:pPr>
            <w:r>
              <w:rPr>
                <w:rFonts w:ascii="Times New Roman"/>
                <w:b w:val="false"/>
                <w:i w:val="false"/>
                <w:color w:val="000000"/>
                <w:sz w:val="20"/>
              </w:rPr>
              <w:t>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связи</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Значение кода в соответствии с классификатором видов связи.</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вида связи</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Идентификатор канала связи</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Сведения о водителе транспортного средства</w:t>
            </w:r>
          </w:p>
          <w:p>
            <w:pPr>
              <w:spacing w:after="20"/>
              <w:ind w:left="20"/>
              <w:jc w:val="both"/>
            </w:pPr>
            <w:r>
              <w:rPr>
                <w:rFonts w:ascii="Times New Roman"/>
                <w:b w:val="false"/>
                <w:i w:val="false"/>
                <w:color w:val="000000"/>
                <w:sz w:val="20"/>
              </w:rPr>
              <w:t>
(cacdo:DriverDetails)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детализированная информация о водителе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cacdo:DriverDetailsType (M.CA.CDT.00244)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ФИО</w:t>
            </w:r>
          </w:p>
          <w:p>
            <w:pPr>
              <w:spacing w:after="20"/>
              <w:ind w:left="20"/>
              <w:jc w:val="both"/>
            </w:pPr>
            <w:r>
              <w:rPr>
                <w:rFonts w:ascii="Times New Roman"/>
                <w:b w:val="false"/>
                <w:i w:val="false"/>
                <w:color w:val="000000"/>
                <w:sz w:val="20"/>
              </w:rPr>
              <w:t>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Имя</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Отчество</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Наименование должности</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Удостоверение личности</w:t>
            </w:r>
          </w:p>
          <w:p>
            <w:pPr>
              <w:spacing w:after="20"/>
              <w:ind w:left="20"/>
              <w:jc w:val="both"/>
            </w:pPr>
            <w:r>
              <w:rPr>
                <w:rFonts w:ascii="Times New Roman"/>
                <w:b w:val="false"/>
                <w:i w:val="false"/>
                <w:color w:val="000000"/>
                <w:sz w:val="20"/>
              </w:rPr>
              <w:t>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ccdo:UnifiedIdentityDocDetailsType (M.CDT.00050)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вида документа, удостоверяющего личность</w:t>
            </w:r>
          </w:p>
          <w:p>
            <w:pPr>
              <w:spacing w:after="20"/>
              <w:ind w:left="20"/>
              <w:jc w:val="both"/>
            </w:pPr>
            <w:r>
              <w:rPr>
                <w:rFonts w:ascii="Times New Roman"/>
                <w:b w:val="false"/>
                <w:i w:val="false"/>
                <w:color w:val="000000"/>
                <w:sz w:val="20"/>
              </w:rPr>
              <w:t>
(csdo:UnifiedIdentityDocKindCode)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вида документа</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Серия документа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Номер документа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присваиваемое документу при его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документа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Идентификатор уполномоченного органа государства-члена</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идентифицирующий признак структурного подразделения уполномоченного органа государства-члена, выдавшего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уполномоченного органа государства-члена</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структурного подразделения уполномоченного органа государства-члена, выдавшего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Адрес</w:t>
            </w:r>
          </w:p>
          <w:p>
            <w:pPr>
              <w:spacing w:after="20"/>
              <w:ind w:left="20"/>
              <w:jc w:val="both"/>
            </w:pPr>
            <w:r>
              <w:rPr>
                <w:rFonts w:ascii="Times New Roman"/>
                <w:b w:val="false"/>
                <w:i w:val="false"/>
                <w:color w:val="000000"/>
                <w:sz w:val="20"/>
              </w:rPr>
              <w:t>
(cacdo:)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(M.CA.CDT.00337)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Значение кода в соответствии с классификатором видов адресов.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*.9.Номер дома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*.13.Адрес в текстовой форме</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Код страны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Сведения о таможенных операциях при временном ввозе (вывозе) транспортного средства</w:t>
            </w:r>
          </w:p>
          <w:p>
            <w:pPr>
              <w:spacing w:after="20"/>
              <w:ind w:left="20"/>
              <w:jc w:val="both"/>
            </w:pPr>
            <w:r>
              <w:rPr>
                <w:rFonts w:ascii="Times New Roman"/>
                <w:b w:val="false"/>
                <w:i w:val="false"/>
                <w:color w:val="000000"/>
                <w:sz w:val="20"/>
              </w:rPr>
              <w:t>
(cacdo:)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таможенных операциях при временном ввозе (вывозе)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(M.CA.CDT.00313)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Продление временного ввоза ТСЛП (ТСМП)</w:t>
            </w:r>
          </w:p>
          <w:p>
            <w:pPr>
              <w:spacing w:after="20"/>
              <w:ind w:left="20"/>
              <w:jc w:val="both"/>
            </w:pPr>
            <w:r>
              <w:rPr>
                <w:rFonts w:ascii="Times New Roman"/>
                <w:b w:val="false"/>
                <w:i w:val="false"/>
                <w:color w:val="000000"/>
                <w:sz w:val="20"/>
              </w:rPr>
              <w:t>
(cacdo:)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операции продления срока временного ввоза ТСЛП (ТСМП)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(M.CA.CDT.00245)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совершения операции по продлению срока временного ввоза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регистрационном (учетном) номере таможенной операции продления временного ввоза</w:t>
            </w:r>
          </w:p>
          <w:p>
            <w:pPr>
              <w:spacing w:after="20"/>
              <w:ind w:left="20"/>
              <w:jc w:val="both"/>
            </w:pPr>
            <w:r>
              <w:rPr>
                <w:rFonts w:ascii="Times New Roman"/>
                <w:b w:val="false"/>
                <w:i w:val="false"/>
                <w:color w:val="000000"/>
                <w:sz w:val="20"/>
              </w:rPr>
              <w:t>
(cacdo:ExtensionOperation)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(учетный) номер таможенной операции продления временного ввоза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(M.CA.CDT.00249)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таможенного органа</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Код таможенной операции временного ввоза</w:t>
            </w:r>
          </w:p>
          <w:p>
            <w:pPr>
              <w:spacing w:after="20"/>
              <w:ind w:left="20"/>
              <w:jc w:val="both"/>
            </w:pPr>
            <w:r>
              <w:rPr>
                <w:rFonts w:ascii="Times New Roman"/>
                <w:b w:val="false"/>
                <w:i w:val="false"/>
                <w:color w:val="000000"/>
                <w:sz w:val="20"/>
              </w:rPr>
              <w:t>
(casdo:OperationCode)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таможенной операции временного ввоза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(M.CA.SDT.00105)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Учетный номер таможенной операции</w:t>
            </w:r>
          </w:p>
          <w:p>
            <w:pPr>
              <w:spacing w:after="20"/>
              <w:ind w:left="20"/>
              <w:jc w:val="both"/>
            </w:pPr>
            <w:r>
              <w:rPr>
                <w:rFonts w:ascii="Times New Roman"/>
                <w:b w:val="false"/>
                <w:i w:val="false"/>
                <w:color w:val="000000"/>
                <w:sz w:val="20"/>
              </w:rPr>
              <w:t>
(casdo:OperationId)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таможенной операции по журналу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(M.CA.SDT.00088)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Таможенный орган</w:t>
            </w:r>
          </w:p>
          <w:p>
            <w:pPr>
              <w:spacing w:after="20"/>
              <w:ind w:left="20"/>
              <w:jc w:val="both"/>
            </w:pPr>
            <w:r>
              <w:rPr>
                <w:rFonts w:ascii="Times New Roman"/>
                <w:b w:val="false"/>
                <w:i w:val="false"/>
                <w:color w:val="000000"/>
                <w:sz w:val="20"/>
              </w:rPr>
              <w:t>
(cacdo:)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 продлившем срок временного ввоза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(M.CA.CDT.00315)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таможенного органа</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Наименование таможенного органа</w:t>
            </w:r>
          </w:p>
          <w:p>
            <w:pPr>
              <w:spacing w:after="20"/>
              <w:ind w:left="20"/>
              <w:jc w:val="both"/>
            </w:pPr>
            <w:r>
              <w:rPr>
                <w:rFonts w:ascii="Times New Roman"/>
                <w:b w:val="false"/>
                <w:i w:val="false"/>
                <w:color w:val="000000"/>
                <w:sz w:val="20"/>
              </w:rPr>
              <w:t>
(casdo:CustomsOfficeName)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(M.CA.SDT.00026)</w:t>
            </w:r>
          </w:p>
          <w:p>
            <w:pPr>
              <w:spacing w:after="20"/>
              <w:ind w:left="20"/>
              <w:jc w:val="both"/>
            </w:pPr>
            <w:r>
              <w:rPr>
                <w:rFonts w:ascii="Times New Roman"/>
                <w:b w:val="false"/>
                <w:i w:val="false"/>
                <w:color w:val="000000"/>
                <w:sz w:val="20"/>
              </w:rPr>
              <w:t>
Наименование таможенного органа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Должностное лицо таможенного органа</w:t>
            </w:r>
          </w:p>
          <w:p>
            <w:pPr>
              <w:spacing w:after="20"/>
              <w:ind w:left="20"/>
              <w:jc w:val="both"/>
            </w:pPr>
            <w:r>
              <w:rPr>
                <w:rFonts w:ascii="Times New Roman"/>
                <w:b w:val="false"/>
                <w:i w:val="false"/>
                <w:color w:val="000000"/>
                <w:sz w:val="20"/>
              </w:rPr>
              <w:t>
(cacdo:CustomsPersonDetails)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 продлившем срок временного ввоза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ФИО</w:t>
            </w:r>
          </w:p>
          <w:p>
            <w:pPr>
              <w:spacing w:after="20"/>
              <w:ind w:left="20"/>
              <w:jc w:val="both"/>
            </w:pPr>
            <w:r>
              <w:rPr>
                <w:rFonts w:ascii="Times New Roman"/>
                <w:b w:val="false"/>
                <w:i w:val="false"/>
                <w:color w:val="000000"/>
                <w:sz w:val="20"/>
              </w:rPr>
              <w:t>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Имя</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Отчество</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Фамилия</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Наименование должности</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Номер ЛНП должностного лица таможенного органа</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ЛНП должностного лица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(M.CA.SDT.00090)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Код таможенного органа на оттиске ЛНП</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указанный на оттиске ЛНП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Срок временного ввоза</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временного ввоза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Сведения о завершении временного ввоза (вывоза)ТСЛП (ТСМП)</w:t>
            </w:r>
          </w:p>
          <w:p>
            <w:pPr>
              <w:spacing w:after="20"/>
              <w:ind w:left="20"/>
              <w:jc w:val="both"/>
            </w:pPr>
            <w:r>
              <w:rPr>
                <w:rFonts w:ascii="Times New Roman"/>
                <w:b w:val="false"/>
                <w:i w:val="false"/>
                <w:color w:val="000000"/>
                <w:sz w:val="20"/>
              </w:rPr>
              <w:t>
(cacdo:TIECloseDetails)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завершении временного ввоза (вывоза) ТСЛП (ТСМП)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(M.CA.CDT.00246)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совершения таможенной операции по завершению временного ввоза (вывоза)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таможенной декларации на транспортное средство</w:t>
            </w:r>
          </w:p>
          <w:p>
            <w:pPr>
              <w:spacing w:after="20"/>
              <w:ind w:left="20"/>
              <w:jc w:val="both"/>
            </w:pPr>
            <w:r>
              <w:rPr>
                <w:rFonts w:ascii="Times New Roman"/>
                <w:b w:val="false"/>
                <w:i w:val="false"/>
                <w:color w:val="000000"/>
                <w:sz w:val="20"/>
              </w:rPr>
              <w:t>
(cacdo:)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таможенной декларации на транспортное средство при завершении временного ввоза (вывоза)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таможенного органа</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документа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w:t>
            </w:r>
          </w:p>
          <w:p>
            <w:pPr>
              <w:spacing w:after="20"/>
              <w:ind w:left="20"/>
              <w:jc w:val="both"/>
            </w:pPr>
            <w:r>
              <w:rPr>
                <w:rFonts w:ascii="Times New Roman"/>
                <w:b w:val="false"/>
                <w:i w:val="false"/>
                <w:color w:val="000000"/>
                <w:sz w:val="20"/>
              </w:rPr>
              <w:t>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Номер таможенного документа по журналу регистрации</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 журналу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(M.CA.SDT.00088)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Код вида транспорта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Регистрационный номер пассажирской декларации</w:t>
            </w:r>
          </w:p>
          <w:p>
            <w:pPr>
              <w:spacing w:after="20"/>
              <w:ind w:left="20"/>
              <w:jc w:val="both"/>
            </w:pPr>
            <w:r>
              <w:rPr>
                <w:rFonts w:ascii="Times New Roman"/>
                <w:b w:val="false"/>
                <w:i w:val="false"/>
                <w:color w:val="000000"/>
                <w:sz w:val="20"/>
              </w:rPr>
              <w:t>
(cacdo:PassengerDeclarationDetails)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пассажирской декларации (для Республики Казахстан), номере разрешения на убытие (для Республики Беларусь) при завершении временного ввоза (вывоза) транспорного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(M.CA.CDT.00241)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таможенного органа</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Дата документа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Номер таможенного документа по журналу регистрации</w:t>
            </w:r>
          </w:p>
          <w:p>
            <w:pPr>
              <w:spacing w:after="20"/>
              <w:ind w:left="20"/>
              <w:jc w:val="both"/>
            </w:pPr>
            <w:r>
              <w:rPr>
                <w:rFonts w:ascii="Times New Roman"/>
                <w:b w:val="false"/>
                <w:i w:val="false"/>
                <w:color w:val="000000"/>
                <w:sz w:val="20"/>
              </w:rPr>
              <w:t>
(casdo:DeclarationId)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 журналу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(M.CA.SDT.00088)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Код страны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код государства-члена,зарегистрировавшего пассажирскую декларацию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Признак журнала регистрации</w:t>
            </w:r>
          </w:p>
          <w:p>
            <w:pPr>
              <w:spacing w:after="20"/>
              <w:ind w:left="20"/>
              <w:jc w:val="both"/>
            </w:pPr>
            <w:r>
              <w:rPr>
                <w:rFonts w:ascii="Times New Roman"/>
                <w:b w:val="false"/>
                <w:i w:val="false"/>
                <w:color w:val="000000"/>
                <w:sz w:val="20"/>
              </w:rPr>
              <w:t>
(casdo:RBSignCode)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журнала регистрации для Республики Беларусь. Варианты кода: Ф, Д,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(M.CA.SDT.00104)</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Таможенная операция завершения временного ввоза</w:t>
            </w:r>
          </w:p>
          <w:p>
            <w:pPr>
              <w:spacing w:after="20"/>
              <w:ind w:left="20"/>
              <w:jc w:val="both"/>
            </w:pPr>
            <w:r>
              <w:rPr>
                <w:rFonts w:ascii="Times New Roman"/>
                <w:b w:val="false"/>
                <w:i w:val="false"/>
                <w:color w:val="000000"/>
                <w:sz w:val="20"/>
              </w:rPr>
              <w:t>
(cacdo:CloseOperationDetails)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таможенной операции завершения временного ввоза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(M.CA.CDT.00249)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таможенного органа</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Код таможенной операции временного ввоза</w:t>
            </w:r>
          </w:p>
          <w:p>
            <w:pPr>
              <w:spacing w:after="20"/>
              <w:ind w:left="20"/>
              <w:jc w:val="both"/>
            </w:pPr>
            <w:r>
              <w:rPr>
                <w:rFonts w:ascii="Times New Roman"/>
                <w:b w:val="false"/>
                <w:i w:val="false"/>
                <w:color w:val="000000"/>
                <w:sz w:val="20"/>
              </w:rPr>
              <w:t>
(casdo:OperationCode)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таможенной операции временного ввоза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(M.CA.SDT.00105)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Дата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Учетный номер таможенной операции</w:t>
            </w:r>
          </w:p>
          <w:p>
            <w:pPr>
              <w:spacing w:after="20"/>
              <w:ind w:left="20"/>
              <w:jc w:val="both"/>
            </w:pPr>
            <w:r>
              <w:rPr>
                <w:rFonts w:ascii="Times New Roman"/>
                <w:b w:val="false"/>
                <w:i w:val="false"/>
                <w:color w:val="000000"/>
                <w:sz w:val="20"/>
              </w:rPr>
              <w:t>
(casdo:OperationId)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таможенной операции по журналу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(M.CA.SDT.00088)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Таможенный орган</w:t>
            </w:r>
          </w:p>
          <w:p>
            <w:pPr>
              <w:spacing w:after="20"/>
              <w:ind w:left="20"/>
              <w:jc w:val="both"/>
            </w:pPr>
            <w:r>
              <w:rPr>
                <w:rFonts w:ascii="Times New Roman"/>
                <w:b w:val="false"/>
                <w:i w:val="false"/>
                <w:color w:val="000000"/>
                <w:sz w:val="20"/>
              </w:rPr>
              <w:t>
(cacdo:)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 завершения временного ввоза (вывоза)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(M.CA.CDT.00315)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Код таможенного органа</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Наименование таможенного органа</w:t>
            </w:r>
          </w:p>
          <w:p>
            <w:pPr>
              <w:spacing w:after="20"/>
              <w:ind w:left="20"/>
              <w:jc w:val="both"/>
            </w:pPr>
            <w:r>
              <w:rPr>
                <w:rFonts w:ascii="Times New Roman"/>
                <w:b w:val="false"/>
                <w:i w:val="false"/>
                <w:color w:val="000000"/>
                <w:sz w:val="20"/>
              </w:rPr>
              <w:t>
(casdo:CustomsOfficeName)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(M.CA.SDT.00026)</w:t>
            </w:r>
          </w:p>
          <w:p>
            <w:pPr>
              <w:spacing w:after="20"/>
              <w:ind w:left="20"/>
              <w:jc w:val="both"/>
            </w:pPr>
            <w:r>
              <w:rPr>
                <w:rFonts w:ascii="Times New Roman"/>
                <w:b w:val="false"/>
                <w:i w:val="false"/>
                <w:color w:val="000000"/>
                <w:sz w:val="20"/>
              </w:rPr>
              <w:t>
Наименование таможенного органа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Код страны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Должностное лицо таможенного органа</w:t>
            </w:r>
          </w:p>
          <w:p>
            <w:pPr>
              <w:spacing w:after="20"/>
              <w:ind w:left="20"/>
              <w:jc w:val="both"/>
            </w:pPr>
            <w:r>
              <w:rPr>
                <w:rFonts w:ascii="Times New Roman"/>
                <w:b w:val="false"/>
                <w:i w:val="false"/>
                <w:color w:val="000000"/>
                <w:sz w:val="20"/>
              </w:rPr>
              <w:t>
(cacdo:CustomsPersonDetails)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оформившем завершение временного ввоза (вывоза)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ФИО</w:t>
            </w:r>
          </w:p>
          <w:p>
            <w:pPr>
              <w:spacing w:after="20"/>
              <w:ind w:left="20"/>
              <w:jc w:val="both"/>
            </w:pPr>
            <w:r>
              <w:rPr>
                <w:rFonts w:ascii="Times New Roman"/>
                <w:b w:val="false"/>
                <w:i w:val="false"/>
                <w:color w:val="000000"/>
                <w:sz w:val="20"/>
              </w:rPr>
              <w:t>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Имя</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Отчество</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Фамилия</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Наименование должности</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Номер ЛНП должностного лица таможенного органа</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ЛНП должностного лица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(M.CA.SDT.00090)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Код таможенного органа на оттиске ЛНП</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указанный на оттиске ЛНП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Сведения о наступлении обстоятельств, допускающих признание ТСЛП (ТСМП) не находящимися под таможенным контролем</w:t>
            </w:r>
          </w:p>
          <w:p>
            <w:pPr>
              <w:spacing w:after="20"/>
              <w:ind w:left="20"/>
              <w:jc w:val="both"/>
            </w:pPr>
            <w:r>
              <w:rPr>
                <w:rFonts w:ascii="Times New Roman"/>
                <w:b w:val="false"/>
                <w:i w:val="false"/>
                <w:color w:val="000000"/>
                <w:sz w:val="20"/>
              </w:rPr>
              <w:t>
(cacdo:)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наступлении обстоятельств, допускающих признание ТСЛП (ТСМП) не находящимися под таможенным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cacdo:TIERemovalInfoDetailsType (M.CA.CDT.00247)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совершения операции по признанию транспортного средства не находящимся под таможенным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Таможенный орган</w:t>
            </w:r>
          </w:p>
          <w:p>
            <w:pPr>
              <w:spacing w:after="20"/>
              <w:ind w:left="20"/>
              <w:jc w:val="both"/>
            </w:pPr>
            <w:r>
              <w:rPr>
                <w:rFonts w:ascii="Times New Roman"/>
                <w:b w:val="false"/>
                <w:i w:val="false"/>
                <w:color w:val="000000"/>
                <w:sz w:val="20"/>
              </w:rPr>
              <w:t>
(cacdo:)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 совершившем операцию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(M.CA.CDT.00315)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таможенного органа</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Наименование таможенного органа</w:t>
            </w:r>
          </w:p>
          <w:p>
            <w:pPr>
              <w:spacing w:after="20"/>
              <w:ind w:left="20"/>
              <w:jc w:val="both"/>
            </w:pPr>
            <w:r>
              <w:rPr>
                <w:rFonts w:ascii="Times New Roman"/>
                <w:b w:val="false"/>
                <w:i w:val="false"/>
                <w:color w:val="000000"/>
                <w:sz w:val="20"/>
              </w:rPr>
              <w:t>
(casdo:CustomsOfficeName)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(M.CA.SDT.00026)</w:t>
            </w:r>
          </w:p>
          <w:p>
            <w:pPr>
              <w:spacing w:after="20"/>
              <w:ind w:left="20"/>
              <w:jc w:val="both"/>
            </w:pPr>
            <w:r>
              <w:rPr>
                <w:rFonts w:ascii="Times New Roman"/>
                <w:b w:val="false"/>
                <w:i w:val="false"/>
                <w:color w:val="000000"/>
                <w:sz w:val="20"/>
              </w:rPr>
              <w:t>
Наименование таможенного органа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Код страны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Должностное лицо таможенного органа</w:t>
            </w:r>
          </w:p>
          <w:p>
            <w:pPr>
              <w:spacing w:after="20"/>
              <w:ind w:left="20"/>
              <w:jc w:val="both"/>
            </w:pPr>
            <w:r>
              <w:rPr>
                <w:rFonts w:ascii="Times New Roman"/>
                <w:b w:val="false"/>
                <w:i w:val="false"/>
                <w:color w:val="000000"/>
                <w:sz w:val="20"/>
              </w:rPr>
              <w:t>
(cacdo:CustomsPersonDetails)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 совершившего операцию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ФИО</w:t>
            </w:r>
          </w:p>
          <w:p>
            <w:pPr>
              <w:spacing w:after="20"/>
              <w:ind w:left="20"/>
              <w:jc w:val="both"/>
            </w:pPr>
            <w:r>
              <w:rPr>
                <w:rFonts w:ascii="Times New Roman"/>
                <w:b w:val="false"/>
                <w:i w:val="false"/>
                <w:color w:val="000000"/>
                <w:sz w:val="20"/>
              </w:rPr>
              <w:t>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Имя</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Отчество</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Фамилия</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*.3.2.Наименование должности</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Номер ЛНП должностного лица таможенного органа</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ЛНП должностного лица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(M.CA.SDT.00090)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Код таможенного органа на оттиске ЛНП</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указанный на оттиске ЛНП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документе, подтверждающем наступление обстоятельств, допускающих признание ТСМП (ТСЛП) не находящимся под таможенным контролем</w:t>
            </w:r>
          </w:p>
          <w:p>
            <w:pPr>
              <w:spacing w:after="20"/>
              <w:ind w:left="20"/>
              <w:jc w:val="both"/>
            </w:pPr>
            <w:r>
              <w:rPr>
                <w:rFonts w:ascii="Times New Roman"/>
                <w:b w:val="false"/>
                <w:i w:val="false"/>
                <w:color w:val="000000"/>
                <w:sz w:val="20"/>
              </w:rPr>
              <w:t>
(cacdo:)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документе, подтверждающем наступление обстоятельств, допускающих признание транспортного средства не находящимся </w:t>
            </w:r>
          </w:p>
          <w:p>
            <w:pPr>
              <w:spacing w:after="20"/>
              <w:ind w:left="20"/>
              <w:jc w:val="both"/>
            </w:pPr>
            <w:r>
              <w:rPr>
                <w:rFonts w:ascii="Times New Roman"/>
                <w:b w:val="false"/>
                <w:i w:val="false"/>
                <w:color w:val="000000"/>
                <w:sz w:val="20"/>
              </w:rPr>
              <w:t>
под таможенным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cacdo:CADocDetailsType (M.CA.CDT.00324)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вида документа</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Наименование документа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Номер документа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присваиваемое документу при его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Дата документа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Код страны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Идентификатор уполномоченного органа</w:t>
            </w:r>
          </w:p>
          <w:p>
            <w:pPr>
              <w:spacing w:after="20"/>
              <w:ind w:left="20"/>
              <w:jc w:val="both"/>
            </w:pPr>
            <w:r>
              <w:rPr>
                <w:rFonts w:ascii="Times New Roman"/>
                <w:b w:val="false"/>
                <w:i w:val="false"/>
                <w:color w:val="000000"/>
                <w:sz w:val="20"/>
              </w:rPr>
              <w:t>
(csdo:AuthorityV2Id)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государственный или межгосударственный орган (организацию), выдавший или утвердивший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csdo:UnifiedId20Type (M.SDT.00152)</w:t>
            </w:r>
          </w:p>
          <w:p>
            <w:pPr>
              <w:spacing w:after="20"/>
              <w:ind w:left="20"/>
              <w:jc w:val="both"/>
            </w:pPr>
            <w:r>
              <w:rPr>
                <w:rFonts w:ascii="Times New Roman"/>
                <w:b w:val="false"/>
                <w:i w:val="false"/>
                <w:color w:val="000000"/>
                <w:sz w:val="20"/>
              </w:rPr>
              <w:t>
Значение идентификатора в соответствии с методом идентификации, определенного атрибутом "Метод идентификации".</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scheme)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метода идентификации объектов, в соответствии с которым указан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Код прикладного статусного состояния</w:t>
            </w:r>
          </w:p>
          <w:p>
            <w:pPr>
              <w:spacing w:after="20"/>
              <w:ind w:left="20"/>
              <w:jc w:val="both"/>
            </w:pPr>
            <w:r>
              <w:rPr>
                <w:rFonts w:ascii="Times New Roman"/>
                <w:b w:val="false"/>
                <w:i w:val="false"/>
                <w:color w:val="000000"/>
                <w:sz w:val="20"/>
              </w:rPr>
              <w:t>
(casdo:TIEStatusCode)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прикладного статусного состояния (IM_OPEN, IM_CLOSE, IN_EXTENTION, IM_REMOVAL)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(M.CA.SDT.00107)</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7.</w:t>
            </w:r>
          </w:p>
          <w:p>
            <w:pPr>
              <w:spacing w:after="20"/>
              <w:ind w:left="20"/>
              <w:jc w:val="both"/>
            </w:pPr>
            <w:r>
              <w:rPr>
                <w:rFonts w:ascii="Times New Roman"/>
                <w:b w:val="false"/>
                <w:i w:val="false"/>
                <w:color w:val="000000"/>
                <w:sz w:val="20"/>
              </w:rPr>
              <w:t>
Макс. длина: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Срок временного ввоза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временного ввоза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header.xml" Type="http://schemas.openxmlformats.org/officeDocument/2006/relationships/header" Id="rId3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