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ec14" w14:textId="a78e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отдельных видов сельскохозяйственных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марта 2016 года № 25.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22.04.2016 -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ввозных таможенных пошлин Единого таможенного тарифа Евразийского экономического союза (приложение к Решению Совета Евразийской экономической комиссии от 16 июля 2012 г. № 54) в отношении отдельных видов сельскохозяйственных товаров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Примечания к Единому таможенному тарифу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дополнить примечаниями 68С – 70С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68С)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5 % от таможенной стоимости применяется с даты вступления в силу Решения Коллегии Евразийской экономической комиссии от 22 марта 2016 г. № 25 по 31.05.2017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69С)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5 % от таможенной стоимости применяется с даты вступления в силу Решения Коллегии Евразийской экономической комиссии от 22 марта 2016 г. № 25 по 31.05.2019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70С)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Коллегии Евразийской экономической комиссии от 22 марта 2016 г. № 25 по 31.05.2019 включительно.".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марта 2016 г. № 25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 Евразийского экономического союза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 процентах от таможенной стоимости либо в евро, либо в долларах США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0704 10 000 0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капуста цветная и брокколи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68С)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0704 20 000 0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капуста брюссельская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69С)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0802 51 000 0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в скорлупе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70С)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0802 52 000 0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очищенные от скорлупы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70С)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0804 10 000 0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финики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70С)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0806 20 100 0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коринка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70С)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0806 20 300 0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султана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70С)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0806 20 900 0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70С)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