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8274" w14:textId="3ad8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января 2016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Коллегии Евразийской экономической комиссии от 08.12.2020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28.02.2016 -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Коллегии Евразийской экономической комиссии от 08.12.2020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г.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г. № 164)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08.12.2020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860"/>
        <w:gridCol w:w="6049"/>
        <w:gridCol w:w="4918"/>
        <w:gridCol w:w="59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12863-2013 (IDT)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Стандартный метод испытания для оценки воспламеняющей способности"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33789-2016 (ISO 20193:2012)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"Табак и табачные изделия. Определение ширины волокна резаного табака" (кроме пункта 6.2 в части отбора проб резаного табака)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"Сигары и сигариллы. Определение толщины" (кроме пункта 5 в части отбора проб сигар и сигарилл)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МВИ 01-2009 "Методика выполнения измерения ширины волокна табака курительного тонкорезаного и трубочного" (в части отбора проб табака курительного тонкорезаного и трубочного) (свидетельство об аттестации от 6 июля 2009 г. № 01/2009)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соответствующих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33789-2016 (ISO 20193:2012) "Табак и табачные изделия. Определение ширины волокна резаного табака"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МВИ 02-2009 "Методика выполнения измерения толщины сигар и сигарилл" (в части отбора проб сигар и сигарилл)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июля 2009 г. № 02/2009)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соответствующих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33794-2016 "Сигары и сигариллы. Определение толщины"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6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31632-2016 (ISO 8243:2013)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Отбор проб"</w:t>
            </w:r>
          </w:p>
        </w:tc>
        <w:tc>
          <w:tcPr>
            <w:tcW w:w="4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3402-2003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"Табак и табачные изделия. Атмосфера для кондиционирования и испытаний"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3308-2015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"Машина обычная лабораторная для прокуривания сигарет (курительная машина). Определения и стандартные условия"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30571-2003 (ИСО 4387:2000)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Определение содержания влажного и не содержащего никотин сухого конденсата (смолы) в дыме сигарет с помощью лабораторной курительной машины"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30622.1-2003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10362-1:1999)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Определение содержания воды в конденсате дыма. Метод газовой хроматографии"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30570-2015 (ISO 10315:2013)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Определение содержания никотина в конденсате дыма. Метод газовой хроматографии"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31630-2012 (ISO 8454:2007)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"Сигареты. Определение содержания монооксида углерода в газовой фазе сигаретного дыма с помощью недисперсного инфракрасного (NDIR) анализатора"</w:t>
            </w:r>
          </w:p>
        </w:tc>
        <w:tc>
          <w:tcPr>
            <w:tcW w:w="4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31629-2017 (ISO 16055:2012)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"Табак и табачные изделия. Контрольный образец. Требования и применение"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