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b59e" w14:textId="393b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26 декабря 2016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апреле или мае 2017 г. в городе Бишкеке Кыргызской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