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d7eb" w14:textId="fd8d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31 мая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31.05.2016 -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декабре 2016 г. в городе Москве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